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2123" w14:textId="c182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және (немесе) ғылыми-техникалық қызмет нәтижелерін коммерцияландыру қағидаларын бекіту туралы" Қазақстан Республикасы Білім және ғылым Министрінің міндетін атқарушының 2012 жылғы 10 қазандағы № 465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2014 жылғы 20 тамыздағы № 357 бұйрығы. Қазақстан Республикасының Әділет министрлігінде 2014 жылы 22 қыркүйекте № 9742 тіркелді. Күші жойылды - Қазақстан Республикасы Білім және ғылым министрінің 2016 жылғы 29 қарашадағы № 679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Білім және ғылым министрінің 29.11.2016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679 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қолданыстағы заңнамасына сәйкес келтіру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"Ғылыми және (немесе) ғылыми-техникалық қызмет нәтижелерін коммерцияландыру қағидаларын бекіту туралы" Қазақстан Республикасы Білім және ғылым Министрінің міндетін атқарушының 2012 жылғы 10 қазандағы № 465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8096 болып тіркелген, 2013 жылғы 6 ақпандағы № 61 (28000) "Егемен Қазақстан"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жасылсын: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Білім және ғылым министрлігінің мәселелері" туралы Қазақстан Республикасы Үкіметінің 2004 жылғы 28 қазандағы № 1111 қаулысымен бекітілген Қазақстан Республикасы Білім және ғылым министрлігі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Білім және ғылым министрлігінің Ғылым комитеті (С.Е. Жолдасбаевқа)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бұйрықтың бұқаралық ақпарат құралдарында белгіленген тәртіпте жариялануын;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Білім және ғылым министрлігінің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Білім және ғылым вице-министрі Т.О. Балықбаевқа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  <w:bookmarkEnd w:id="9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Иманғалиев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