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88ff" w14:textId="4c18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және ғылым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20 маусымдағы № 235 бұйрығы. Қазақстан Республикасының Әділет министрлігінде 2014 жылы № 9604 тіркелді. Күші жойылды - Қазақстан Республикасы Білім және ғылым министрінің 2015 жылғы 13 тамыздағы № 528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13.08.2015 </w:t>
      </w:r>
      <w:r>
        <w:rPr>
          <w:rFonts w:ascii="Times New Roman"/>
          <w:b w:val="false"/>
          <w:i w:val="false"/>
          <w:color w:val="ff0000"/>
          <w:sz w:val="28"/>
        </w:rPr>
        <w:t>№ 528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1. 
</w:t>
      </w:r>
      <w:r>
        <w:rPr>
          <w:rFonts w:ascii="Times New Roman"/>
          <w:b w:val="false"/>
          <w:i w:val="false"/>
          <w:color w:val="000000"/>
          <w:sz w:val="28"/>
        </w:rPr>
        <w:t>
Қоса беріліп отырған:</w:t>
      </w:r>
      <w:r>
        <w:br/>
      </w:r>
      <w:r>
        <w:rPr>
          <w:rFonts w:ascii="Times New Roman"/>
          <w:b w:val="false"/>
          <w:i w:val="false"/>
          <w:color w:val="000000"/>
          <w:sz w:val="28"/>
        </w:rPr>
        <w:t>
      1) 
</w:t>
      </w:r>
      <w:r>
        <w:rPr>
          <w:rFonts w:ascii="Times New Roman"/>
          <w:b w:val="false"/>
          <w:i w:val="false"/>
          <w:color w:val="000000"/>
          <w:sz w:val="28"/>
        </w:rPr>
        <w:t>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білім, ғылым органдарынан және оқу орындарынан шығатын ресми құжаттарға апостиль қою» мемлекеттік көрсетілетін қызмет регламенті;</w:t>
      </w:r>
      <w:r>
        <w:br/>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«Білім беру туралы құжаттарды тану және нострификациялау» мемлекеттік көрсетілетін қызмет регламенті;</w:t>
      </w:r>
      <w:r>
        <w:br/>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«Ғылыми және (немесе) ғылыми-техникалық қызмет субъектілерін аккредиттеу» мемлекеттік көрсетілетін қызмет регламенті;</w:t>
      </w:r>
      <w:r>
        <w:br/>
      </w:r>
      <w:r>
        <w:rPr>
          <w:rFonts w:ascii="Times New Roman"/>
          <w:b w:val="false"/>
          <w:i w:val="false"/>
          <w:color w:val="000000"/>
          <w:sz w:val="28"/>
        </w:rPr>
        <w:t>
      4) 
</w:t>
      </w:r>
      <w:r>
        <w:rPr>
          <w:rFonts w:ascii="Times New Roman"/>
          <w:b w:val="false"/>
          <w:i w:val="false"/>
          <w:color w:val="000000"/>
          <w:sz w:val="28"/>
        </w:rPr>
        <w:t>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 тілін білу деңгейін бағалау (ҚАЗТЕСТ)»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Білім және ғылым министрінің 02.06.2015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Білім және ғылым министрінің 02.06.2015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2. 
</w:t>
      </w:r>
      <w:r>
        <w:rPr>
          <w:rFonts w:ascii="Times New Roman"/>
          <w:b w:val="false"/>
          <w:i w:val="false"/>
          <w:color w:val="000000"/>
          <w:sz w:val="28"/>
        </w:rPr>
        <w:t>
Қазақстан Республикасы Білім және ғылым министрінің кейбір бұйрықтарының күштері жойылды деп танылсын:</w:t>
      </w:r>
      <w:r>
        <w:br/>
      </w:r>
      <w:r>
        <w:rPr>
          <w:rFonts w:ascii="Times New Roman"/>
          <w:b w:val="false"/>
          <w:i w:val="false"/>
          <w:color w:val="000000"/>
          <w:sz w:val="28"/>
        </w:rPr>
        <w:t>
      1) 
</w:t>
      </w:r>
      <w:r>
        <w:rPr>
          <w:rFonts w:ascii="Times New Roman"/>
          <w:b w:val="false"/>
          <w:i w:val="false"/>
          <w:color w:val="000000"/>
          <w:sz w:val="28"/>
        </w:rPr>
        <w:t>
2012 жылғы 20 қыркүйектегі № 432 «Білім туралы құжаттарды тану және нострификациялау» мемлекеттік қызметінің регламентін бекіту туралы» бұйрығы (Нормативтік құқықтық актілерді мемлекеттік тіркеу Тізілімінде № 8019 тіркелген, 2012 жылғы 17 қарашада «Егемен Қазақстан» газетінде жарияланған № 399-400 (27218-27219));</w:t>
      </w:r>
      <w:r>
        <w:br/>
      </w:r>
      <w:r>
        <w:rPr>
          <w:rFonts w:ascii="Times New Roman"/>
          <w:b w:val="false"/>
          <w:i w:val="false"/>
          <w:color w:val="000000"/>
          <w:sz w:val="28"/>
        </w:rPr>
        <w:t>
      2) 
</w:t>
      </w:r>
      <w:r>
        <w:rPr>
          <w:rFonts w:ascii="Times New Roman"/>
          <w:b w:val="false"/>
          <w:i w:val="false"/>
          <w:color w:val="000000"/>
          <w:sz w:val="28"/>
        </w:rPr>
        <w:t>
2012 жылғы 21 қыркүйектегі № 433 «Қазақстан Республикасының білім, ғылым органдарынан және оқу орындарынан шығатын ресми құжаттарды апостильдеу» электронды мемлекеттік қызметінің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8017 тіркелген, 2012 жылғы 7 қарашада «Егемен Қазақстан» газетінде жарияланған № 399-400 (27218-27219));</w:t>
      </w:r>
      <w:r>
        <w:br/>
      </w:r>
      <w:r>
        <w:rPr>
          <w:rFonts w:ascii="Times New Roman"/>
          <w:b w:val="false"/>
          <w:i w:val="false"/>
          <w:color w:val="000000"/>
          <w:sz w:val="28"/>
        </w:rPr>
        <w:t>
      3) 
</w:t>
      </w:r>
      <w:r>
        <w:rPr>
          <w:rFonts w:ascii="Times New Roman"/>
          <w:b w:val="false"/>
          <w:i w:val="false"/>
          <w:color w:val="000000"/>
          <w:sz w:val="28"/>
        </w:rPr>
        <w:t>
2012 жылғы 28 қыркүйектегі № 443 «Қазақ тілін білу деңгейін бағалау (ҚАЗТЕСТ) мемлекеттік қызметінің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7990 тіркелген, 2012 жылғы 31 қазанда «Егемен Қазақстан» газетінде жарияланған № 375-376 (27194-27195)).</w:t>
      </w:r>
      <w:r>
        <w:br/>
      </w:r>
      <w:r>
        <w:rPr>
          <w:rFonts w:ascii="Times New Roman"/>
          <w:b w:val="false"/>
          <w:i w:val="false"/>
          <w:color w:val="000000"/>
          <w:sz w:val="28"/>
        </w:rPr>
        <w:t>
      3. 
</w:t>
      </w:r>
      <w:r>
        <w:rPr>
          <w:rFonts w:ascii="Times New Roman"/>
          <w:b w:val="false"/>
          <w:i w:val="false"/>
          <w:color w:val="000000"/>
          <w:sz w:val="28"/>
        </w:rPr>
        <w:t>
Қазақстан Республикасы Білім және ғылым министрлігінің Білім және ғылым саласындағы бақылау комитеті (З. Оразалиева):</w:t>
      </w:r>
      <w:r>
        <w:br/>
      </w:r>
      <w:r>
        <w:rPr>
          <w:rFonts w:ascii="Times New Roman"/>
          <w:b w:val="false"/>
          <w:i w:val="false"/>
          <w:color w:val="000000"/>
          <w:sz w:val="28"/>
        </w:rPr>
        <w:t>
      1) 
</w:t>
      </w:r>
      <w:r>
        <w:rPr>
          <w:rFonts w:ascii="Times New Roman"/>
          <w:b w:val="false"/>
          <w:i w:val="false"/>
          <w:color w:val="000000"/>
          <w:sz w:val="28"/>
        </w:rPr>
        <w:t>
осы бұйрықтың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2) 
</w:t>
      </w:r>
      <w:r>
        <w:rPr>
          <w:rFonts w:ascii="Times New Roman"/>
          <w:b w:val="false"/>
          <w:i w:val="false"/>
          <w:color w:val="000000"/>
          <w:sz w:val="28"/>
        </w:rPr>
        <w:t>
мемлекеттік тіркеуден өткен соң осы бұйрықты бұқаралық ақпарат құралдарында ресми жариялауды;</w:t>
      </w:r>
      <w:r>
        <w:br/>
      </w:r>
      <w:r>
        <w:rPr>
          <w:rFonts w:ascii="Times New Roman"/>
          <w:b w:val="false"/>
          <w:i w:val="false"/>
          <w:color w:val="000000"/>
          <w:sz w:val="28"/>
        </w:rPr>
        <w:t>
      3) 
</w:t>
      </w:r>
      <w:r>
        <w:rPr>
          <w:rFonts w:ascii="Times New Roman"/>
          <w:b w:val="false"/>
          <w:i w:val="false"/>
          <w:color w:val="000000"/>
          <w:sz w:val="28"/>
        </w:rPr>
        <w:t>
осы бұйрықты Қазақстан Республикасы Білім және ғылым министрлігінің ресми интернет-ресурсында орналастыруды қамтамасыз етсін.</w:t>
      </w:r>
      <w:r>
        <w:br/>
      </w:r>
      <w:r>
        <w:rPr>
          <w:rFonts w:ascii="Times New Roman"/>
          <w:b w:val="false"/>
          <w:i w:val="false"/>
          <w:color w:val="000000"/>
          <w:sz w:val="28"/>
        </w:rPr>
        <w:t>
      4. 
</w:t>
      </w:r>
      <w:r>
        <w:rPr>
          <w:rFonts w:ascii="Times New Roman"/>
          <w:b w:val="false"/>
          <w:i w:val="false"/>
          <w:color w:val="000000"/>
          <w:sz w:val="28"/>
        </w:rPr>
        <w:t xml:space="preserve">
Осы бұйрықтың орындалуын бақылауды Қазақстан Республикасы Білім және ғылым вице-министрі Т.Балықбаевқа жүктелсін. </w:t>
      </w:r>
      <w:r>
        <w:br/>
      </w:r>
      <w:r>
        <w:rPr>
          <w:rFonts w:ascii="Times New Roman"/>
          <w:b w:val="false"/>
          <w:i w:val="false"/>
          <w:color w:val="000000"/>
          <w:sz w:val="28"/>
        </w:rPr>
        <w:t>
      5. 
</w:t>
      </w:r>
      <w:r>
        <w:rPr>
          <w:rFonts w:ascii="Times New Roman"/>
          <w:b w:val="false"/>
          <w:i w:val="false"/>
          <w:color w:val="000000"/>
          <w:sz w:val="28"/>
        </w:rPr>
        <w:t xml:space="preserve">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Министр                                    А. Сәрінжіпов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20 маусымдағы </w:t>
      </w:r>
      <w:r>
        <w:br/>
      </w:r>
      <w:r>
        <w:rPr>
          <w:rFonts w:ascii="Times New Roman"/>
          <w:b w:val="false"/>
          <w:i w:val="false"/>
          <w:color w:val="000000"/>
          <w:sz w:val="28"/>
        </w:rPr>
        <w:t xml:space="preserve">
№ 235 бұйрығына      </w:t>
      </w:r>
      <w:r>
        <w:br/>
      </w:r>
      <w:r>
        <w:rPr>
          <w:rFonts w:ascii="Times New Roman"/>
          <w:b w:val="false"/>
          <w:i w:val="false"/>
          <w:color w:val="000000"/>
          <w:sz w:val="28"/>
        </w:rPr>
        <w:t xml:space="preserve">
1-қосымша         </w:t>
      </w:r>
    </w:p>
    <w:bookmarkEnd w:id="1"/>
    <w:bookmarkStart w:name="z20" w:id="2"/>
    <w:p>
      <w:pPr>
        <w:spacing w:after="0"/>
        <w:ind w:left="0"/>
        <w:jc w:val="left"/>
      </w:pPr>
      <w:r>
        <w:rPr>
          <w:rFonts w:ascii="Times New Roman"/>
          <w:b/>
          <w:i w:val="false"/>
          <w:color w:val="000000"/>
        </w:rPr>
        <w:t xml:space="preserve"> 
«Қазақстан Республикасының білім, ғылым органдарынан және оқу орындарынан</w:t>
      </w:r>
      <w:r>
        <w:br/>
      </w:r>
      <w:r>
        <w:rPr>
          <w:rFonts w:ascii="Times New Roman"/>
          <w:b/>
          <w:i w:val="false"/>
          <w:color w:val="000000"/>
        </w:rPr>
        <w:t>
шығатын ресми құжаттарға апостиль қою»</w:t>
      </w:r>
      <w:r>
        <w:br/>
      </w:r>
      <w:r>
        <w:rPr>
          <w:rFonts w:ascii="Times New Roman"/>
          <w:b/>
          <w:i w:val="false"/>
          <w:color w:val="000000"/>
        </w:rPr>
        <w:t>
мемлекеттік көрсетілетін қызмет регламенті</w:t>
      </w:r>
    </w:p>
    <w:bookmarkEnd w:id="2"/>
    <w:bookmarkStart w:name="z21" w:id="3"/>
    <w:p>
      <w:pPr>
        <w:spacing w:after="0"/>
        <w:ind w:left="0"/>
        <w:jc w:val="left"/>
      </w:pPr>
      <w:r>
        <w:rPr>
          <w:rFonts w:ascii="Times New Roman"/>
          <w:b/>
          <w:i w:val="false"/>
          <w:color w:val="000000"/>
        </w:rPr>
        <w:t xml:space="preserve"> 
1. Жалпы ережелер</w:t>
      </w:r>
    </w:p>
    <w:bookmarkEnd w:id="3"/>
    <w:bookmarkStart w:name="z22" w:id="4"/>
    <w:p>
      <w:pPr>
        <w:spacing w:after="0"/>
        <w:ind w:left="0"/>
        <w:jc w:val="both"/>
      </w:pPr>
      <w:r>
        <w:rPr>
          <w:rFonts w:ascii="Times New Roman"/>
          <w:b w:val="false"/>
          <w:i w:val="false"/>
          <w:color w:val="000000"/>
          <w:sz w:val="28"/>
        </w:rPr>
        <w:t>      1. 
</w:t>
      </w:r>
      <w:r>
        <w:rPr>
          <w:rFonts w:ascii="Times New Roman"/>
          <w:b/>
          <w:i w:val="false"/>
          <w:color w:val="000000"/>
          <w:sz w:val="28"/>
        </w:rPr>
        <w:t>«</w:t>
      </w:r>
      <w:r>
        <w:rPr>
          <w:rFonts w:ascii="Times New Roman"/>
          <w:b w:val="false"/>
          <w:i w:val="false"/>
          <w:color w:val="000000"/>
          <w:sz w:val="28"/>
        </w:rPr>
        <w:t>Қазақстан Республикасының білім, ғылым органдарынан және оқу орындарынан шығатын ресми құжаттарға апостиль қою» мемлекеттік көрсетілетін қызметті Қазақстан Республикасы Білім және ғылым министрлігінің Білім және ғылым саласындағы бақылау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үшін өтініштерді қабылдау:</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w:t>
      </w:r>
      <w:r>
        <w:br/>
      </w:r>
      <w:r>
        <w:rPr>
          <w:rFonts w:ascii="Times New Roman"/>
          <w:b w:val="false"/>
          <w:i w:val="false"/>
          <w:color w:val="000000"/>
          <w:sz w:val="28"/>
        </w:rPr>
        <w:t>
      2) 
</w:t>
      </w:r>
      <w:r>
        <w:rPr>
          <w:rFonts w:ascii="Times New Roman"/>
          <w:b w:val="false"/>
          <w:i w:val="false"/>
          <w:color w:val="000000"/>
          <w:sz w:val="28"/>
        </w:rPr>
        <w:t>
www.e.gov.kz «электронды үкімет» веб-порталы (бұдан әрі – портал)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xml:space="preserve">
Көрсетілетін мемлекеттік қызметтің нәтижесі: </w:t>
      </w:r>
      <w:r>
        <w:br/>
      </w:r>
      <w:r>
        <w:rPr>
          <w:rFonts w:ascii="Times New Roman"/>
          <w:b w:val="false"/>
          <w:i w:val="false"/>
          <w:color w:val="000000"/>
          <w:sz w:val="28"/>
        </w:rPr>
        <w:t>
</w:t>
      </w:r>
      <w:r>
        <w:rPr>
          <w:rFonts w:ascii="Times New Roman"/>
          <w:b w:val="false"/>
          <w:i w:val="false"/>
          <w:color w:val="000000"/>
          <w:sz w:val="28"/>
        </w:rPr>
        <w:t>
      көрсетілетін қызметті берушіде – «апостиль» мөртаңбасы қойылған дайын құжаттарды қағаз жеткізгіште беру;</w:t>
      </w:r>
      <w:r>
        <w:br/>
      </w:r>
      <w:r>
        <w:rPr>
          <w:rFonts w:ascii="Times New Roman"/>
          <w:b w:val="false"/>
          <w:i w:val="false"/>
          <w:color w:val="000000"/>
          <w:sz w:val="28"/>
        </w:rPr>
        <w:t>
</w:t>
      </w:r>
      <w:r>
        <w:rPr>
          <w:rFonts w:ascii="Times New Roman"/>
          <w:b w:val="false"/>
          <w:i w:val="false"/>
          <w:color w:val="000000"/>
          <w:sz w:val="28"/>
        </w:rPr>
        <w:t xml:space="preserve">
      порталда - «Жеке кабинет»/»Қызмет алу тарихы» бөлімінен 1 (бір) жұмыс күні жауапты алу. </w:t>
      </w:r>
      <w:r>
        <w:br/>
      </w:r>
      <w:r>
        <w:rPr>
          <w:rFonts w:ascii="Times New Roman"/>
          <w:b w:val="false"/>
          <w:i w:val="false"/>
          <w:color w:val="000000"/>
          <w:sz w:val="28"/>
        </w:rPr>
        <w:t>
 </w:t>
      </w:r>
    </w:p>
    <w:bookmarkEnd w:id="4"/>
    <w:bookmarkStart w:name="z30" w:id="5"/>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w:t>
      </w:r>
      <w:r>
        <w:br/>
      </w:r>
      <w:r>
        <w:rPr>
          <w:rFonts w:ascii="Times New Roman"/>
          <w:b/>
          <w:i w:val="false"/>
          <w:color w:val="000000"/>
        </w:rPr>
        <w:t>
мемлекеттік қызмет көрсету процесіндегі өзара</w:t>
      </w:r>
      <w:r>
        <w:br/>
      </w:r>
      <w:r>
        <w:rPr>
          <w:rFonts w:ascii="Times New Roman"/>
          <w:b/>
          <w:i w:val="false"/>
          <w:color w:val="000000"/>
        </w:rPr>
        <w:t>
іс-қимыл жүргізу тәртібінің сипаттамасы</w:t>
      </w:r>
    </w:p>
    <w:bookmarkEnd w:id="5"/>
    <w:bookmarkStart w:name="z31" w:id="6"/>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көрсетілетін қызметті алушының көрсетілетін қызметті берушіге қажетті құжаттарын Қазақстан Республикасы Үкіметінің 2014 жылғы 27 мамырдағы № 549 қаулысымен бекітілген «Қазақстан Республикасының білім, ғылым органдарынан және оқу орындарынан шығатын ресми құжаттарға апостиль қою»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ұсынуы негіз болып табылады.</w:t>
      </w:r>
      <w:r>
        <w:br/>
      </w:r>
      <w:r>
        <w:rPr>
          <w:rFonts w:ascii="Times New Roman"/>
          <w:b w:val="false"/>
          <w:i w:val="false"/>
          <w:color w:val="000000"/>
          <w:sz w:val="28"/>
        </w:rPr>
        <w:t>
      5. 
</w:t>
      </w:r>
      <w:r>
        <w:rPr>
          <w:rFonts w:ascii="Times New Roman"/>
          <w:b w:val="false"/>
          <w:i w:val="false"/>
          <w:color w:val="000000"/>
          <w:sz w:val="28"/>
        </w:rPr>
        <w:t>
Көрсетілетін қызметті алушының өтініш беру процесінің, әрбір рәсіміне кететін уақытты көрсеткен іс-әрекет сипаттамасы:</w:t>
      </w:r>
      <w:r>
        <w:br/>
      </w:r>
      <w:r>
        <w:rPr>
          <w:rFonts w:ascii="Times New Roman"/>
          <w:b w:val="false"/>
          <w:i w:val="false"/>
          <w:color w:val="000000"/>
          <w:sz w:val="28"/>
        </w:rPr>
        <w:t>
      1) 
</w:t>
      </w:r>
      <w:r>
        <w:rPr>
          <w:rFonts w:ascii="Times New Roman"/>
          <w:b w:val="false"/>
          <w:i w:val="false"/>
          <w:color w:val="000000"/>
          <w:sz w:val="28"/>
        </w:rPr>
        <w:t>
1-процесс – 1 (бір) жұмыс күні ішінде лицензиялау, нострификациялау және апостильдеу басқармасы (бұдан әрі - Басқарма) көрсетілетін қызмет алушыдан тікелей келіп түскен құжаттар тізбесін тексереді және тіркейді;</w:t>
      </w:r>
      <w:r>
        <w:br/>
      </w:r>
      <w:r>
        <w:rPr>
          <w:rFonts w:ascii="Times New Roman"/>
          <w:b w:val="false"/>
          <w:i w:val="false"/>
          <w:color w:val="000000"/>
          <w:sz w:val="28"/>
        </w:rPr>
        <w:t>
      2) 
</w:t>
      </w:r>
      <w:r>
        <w:rPr>
          <w:rFonts w:ascii="Times New Roman"/>
          <w:b w:val="false"/>
          <w:i w:val="false"/>
          <w:color w:val="000000"/>
          <w:sz w:val="28"/>
        </w:rPr>
        <w:t>
2-процесс – Басқарма 1 (бір) жұмыс күні ішінде құжаттардың түпнұсқалығын растап, тігеді;</w:t>
      </w:r>
      <w:r>
        <w:br/>
      </w:r>
      <w:r>
        <w:rPr>
          <w:rFonts w:ascii="Times New Roman"/>
          <w:b w:val="false"/>
          <w:i w:val="false"/>
          <w:color w:val="000000"/>
          <w:sz w:val="28"/>
        </w:rPr>
        <w:t>
      3) 
</w:t>
      </w:r>
      <w:r>
        <w:rPr>
          <w:rFonts w:ascii="Times New Roman"/>
          <w:b w:val="false"/>
          <w:i w:val="false"/>
          <w:color w:val="000000"/>
          <w:sz w:val="28"/>
        </w:rPr>
        <w:t>
3-процесс – Басқарма 1 (бір) жұмыс күні ішінде құжаттарды Комитет басшысына қол қоюға ұсынады;</w:t>
      </w:r>
      <w:r>
        <w:br/>
      </w:r>
      <w:r>
        <w:rPr>
          <w:rFonts w:ascii="Times New Roman"/>
          <w:b w:val="false"/>
          <w:i w:val="false"/>
          <w:color w:val="000000"/>
          <w:sz w:val="28"/>
        </w:rPr>
        <w:t>
      4) 
</w:t>
      </w:r>
      <w:r>
        <w:rPr>
          <w:rFonts w:ascii="Times New Roman"/>
          <w:b w:val="false"/>
          <w:i w:val="false"/>
          <w:color w:val="000000"/>
          <w:sz w:val="28"/>
        </w:rPr>
        <w:t>
4-процесс – Комитет басшысы 1 (бір) жұмыс күні ішінде қол қойып басқармаға жібереді;</w:t>
      </w:r>
      <w:r>
        <w:br/>
      </w:r>
      <w:r>
        <w:rPr>
          <w:rFonts w:ascii="Times New Roman"/>
          <w:b w:val="false"/>
          <w:i w:val="false"/>
          <w:color w:val="000000"/>
          <w:sz w:val="28"/>
        </w:rPr>
        <w:t>
      5) 
</w:t>
      </w:r>
      <w:r>
        <w:rPr>
          <w:rFonts w:ascii="Times New Roman"/>
          <w:b w:val="false"/>
          <w:i w:val="false"/>
          <w:color w:val="000000"/>
          <w:sz w:val="28"/>
        </w:rPr>
        <w:t>
5-процесс – Басқарма апостильденген құжаттарды журналға тіркеп, көрсетілетін қызмет алушыға береді.</w:t>
      </w:r>
      <w:r>
        <w:br/>
      </w:r>
      <w:r>
        <w:rPr>
          <w:rFonts w:ascii="Times New Roman"/>
          <w:b w:val="false"/>
          <w:i w:val="false"/>
          <w:color w:val="000000"/>
          <w:sz w:val="28"/>
        </w:rPr>
        <w:t>
</w:t>
      </w:r>
      <w:r>
        <w:rPr>
          <w:rFonts w:ascii="Times New Roman"/>
          <w:b w:val="false"/>
          <w:i w:val="false"/>
          <w:color w:val="000000"/>
          <w:sz w:val="28"/>
        </w:rPr>
        <w:t>
      Көрсетілетін қызметі алушының портал арқылы өтініш беру процесінің сипаттамасы:</w:t>
      </w:r>
      <w:r>
        <w:br/>
      </w:r>
      <w:r>
        <w:rPr>
          <w:rFonts w:ascii="Times New Roman"/>
          <w:b w:val="false"/>
          <w:i w:val="false"/>
          <w:color w:val="000000"/>
          <w:sz w:val="28"/>
        </w:rPr>
        <w:t>
      1) 
</w:t>
      </w:r>
      <w:r>
        <w:rPr>
          <w:rFonts w:ascii="Times New Roman"/>
          <w:b w:val="false"/>
          <w:i w:val="false"/>
          <w:color w:val="000000"/>
          <w:sz w:val="28"/>
        </w:rPr>
        <w:t>
1-процесс – Басқарма «Келіп түскен» және «Орындауда» папкасындағы құжаттарды 1 (бір) жұмыс күні ішінде тексеріп, редакциялайды;</w:t>
      </w:r>
      <w:r>
        <w:br/>
      </w:r>
      <w:r>
        <w:rPr>
          <w:rFonts w:ascii="Times New Roman"/>
          <w:b w:val="false"/>
          <w:i w:val="false"/>
          <w:color w:val="000000"/>
          <w:sz w:val="28"/>
        </w:rPr>
        <w:t>
      2) 
</w:t>
      </w:r>
      <w:r>
        <w:rPr>
          <w:rFonts w:ascii="Times New Roman"/>
          <w:b w:val="false"/>
          <w:i w:val="false"/>
          <w:color w:val="000000"/>
          <w:sz w:val="28"/>
        </w:rPr>
        <w:t>
2-процесс – Басқарма 1 (бір) жұмыс күні ішінде барлық толықтырылуға тиесілі жолдар дұрыс толтырылған жағдайда, оны мемлекеттік бажды төлеуге жібереді;</w:t>
      </w:r>
      <w:r>
        <w:br/>
      </w:r>
      <w:r>
        <w:rPr>
          <w:rFonts w:ascii="Times New Roman"/>
          <w:b w:val="false"/>
          <w:i w:val="false"/>
          <w:color w:val="000000"/>
          <w:sz w:val="28"/>
        </w:rPr>
        <w:t>
      3) 
</w:t>
      </w:r>
      <w:r>
        <w:rPr>
          <w:rFonts w:ascii="Times New Roman"/>
          <w:b w:val="false"/>
          <w:i w:val="false"/>
          <w:color w:val="000000"/>
          <w:sz w:val="28"/>
        </w:rPr>
        <w:t>
3-процесс – мемлекеттік баж төленген соң Басқарма 1 (бір) жұмыс күні ішінде қызметтің көрсетілетін уақыты, күні көрсетілген хабарламаны жібереді;</w:t>
      </w:r>
      <w:r>
        <w:br/>
      </w:r>
      <w:r>
        <w:rPr>
          <w:rFonts w:ascii="Times New Roman"/>
          <w:b w:val="false"/>
          <w:i w:val="false"/>
          <w:color w:val="000000"/>
          <w:sz w:val="28"/>
        </w:rPr>
        <w:t>
      4) 
</w:t>
      </w:r>
      <w:r>
        <w:rPr>
          <w:rFonts w:ascii="Times New Roman"/>
          <w:b w:val="false"/>
          <w:i w:val="false"/>
          <w:color w:val="000000"/>
          <w:sz w:val="28"/>
        </w:rPr>
        <w:t>
4-процесс - Басқарма 1 (бір) жұмыс күні ішінде мемлекеттік қызметті көрсетуге кедергі тудыратын факторлар кездескен жағдайда (кететін елдің Гаага конвенциясына кірмеуі немесе мемлекеттік баждың уақытында төленбеуі) мемлекеттік қызметтен бас тарту қалыптасады;</w:t>
      </w:r>
      <w:r>
        <w:br/>
      </w:r>
      <w:r>
        <w:rPr>
          <w:rFonts w:ascii="Times New Roman"/>
          <w:b w:val="false"/>
          <w:i w:val="false"/>
          <w:color w:val="000000"/>
          <w:sz w:val="28"/>
        </w:rPr>
        <w:t>
      5) 
</w:t>
      </w:r>
      <w:r>
        <w:rPr>
          <w:rFonts w:ascii="Times New Roman"/>
          <w:b w:val="false"/>
          <w:i w:val="false"/>
          <w:color w:val="000000"/>
          <w:sz w:val="28"/>
        </w:rPr>
        <w:t>
5-процесс - мемлекеттік қызмет көрсету нәтижелерін «Жеке кабинет»/»Қызмет алу тарихы» бөлімінен 1 (бір) жұмыс күні ішінде ала алады.</w:t>
      </w:r>
      <w:r>
        <w:br/>
      </w:r>
      <w:r>
        <w:rPr>
          <w:rFonts w:ascii="Times New Roman"/>
          <w:b w:val="false"/>
          <w:i w:val="false"/>
          <w:color w:val="000000"/>
          <w:sz w:val="28"/>
        </w:rPr>
        <w:t>
 </w:t>
      </w:r>
    </w:p>
    <w:bookmarkEnd w:id="6"/>
    <w:bookmarkStart w:name="z44" w:id="7"/>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жүргізу тәртібінің сипаттамасы</w:t>
      </w:r>
    </w:p>
    <w:bookmarkEnd w:id="7"/>
    <w:bookmarkStart w:name="z45" w:id="8"/>
    <w:p>
      <w:pPr>
        <w:spacing w:after="0"/>
        <w:ind w:left="0"/>
        <w:jc w:val="both"/>
      </w:pPr>
      <w:r>
        <w:rPr>
          <w:rFonts w:ascii="Times New Roman"/>
          <w:b w:val="false"/>
          <w:i w:val="false"/>
          <w:color w:val="000000"/>
          <w:sz w:val="28"/>
        </w:rPr>
        <w:t xml:space="preserve">      6. 
Мемлекеттік қызмет көрсету процесіне мынадай құрылымдық бөлімшелер қатысады: </w:t>
      </w:r>
      <w:r>
        <w:br/>
      </w:r>
      <w:r>
        <w:rPr>
          <w:rFonts w:ascii="Times New Roman"/>
          <w:b w:val="false"/>
          <w:i w:val="false"/>
          <w:color w:val="000000"/>
          <w:sz w:val="28"/>
        </w:rPr>
        <w:t>
      1) 
</w:t>
      </w:r>
      <w:r>
        <w:rPr>
          <w:rFonts w:ascii="Times New Roman"/>
          <w:b w:val="false"/>
          <w:i w:val="false"/>
          <w:color w:val="000000"/>
          <w:sz w:val="28"/>
        </w:rPr>
        <w:t>
Комитет басшысы;</w:t>
      </w:r>
      <w:r>
        <w:br/>
      </w:r>
      <w:r>
        <w:rPr>
          <w:rFonts w:ascii="Times New Roman"/>
          <w:b w:val="false"/>
          <w:i w:val="false"/>
          <w:color w:val="000000"/>
          <w:sz w:val="28"/>
        </w:rPr>
        <w:t>
      2) 
</w:t>
      </w:r>
      <w:r>
        <w:rPr>
          <w:rFonts w:ascii="Times New Roman"/>
          <w:b w:val="false"/>
          <w:i w:val="false"/>
          <w:color w:val="000000"/>
          <w:sz w:val="28"/>
        </w:rPr>
        <w:t>
Лицензиялау, нострификациялау және апостильдеу басқармасы.</w:t>
      </w:r>
      <w:r>
        <w:br/>
      </w:r>
      <w:r>
        <w:rPr>
          <w:rFonts w:ascii="Times New Roman"/>
          <w:b w:val="false"/>
          <w:i w:val="false"/>
          <w:color w:val="000000"/>
          <w:sz w:val="28"/>
        </w:rPr>
        <w:t>
      7. 
</w:t>
      </w:r>
      <w:r>
        <w:rPr>
          <w:rFonts w:ascii="Times New Roman"/>
          <w:b w:val="false"/>
          <w:i w:val="false"/>
          <w:color w:val="000000"/>
          <w:sz w:val="28"/>
        </w:rPr>
        <w:t xml:space="preserve">
Мемлекеттік қызмет көрсету процесі құрылымдық бөлімшелер арасындағы мынадай рәсімдерден тұрады: </w:t>
      </w:r>
      <w:r>
        <w:br/>
      </w:r>
      <w:r>
        <w:rPr>
          <w:rFonts w:ascii="Times New Roman"/>
          <w:b w:val="false"/>
          <w:i w:val="false"/>
          <w:color w:val="000000"/>
          <w:sz w:val="28"/>
        </w:rPr>
        <w:t>
</w:t>
      </w:r>
      <w:r>
        <w:rPr>
          <w:rFonts w:ascii="Times New Roman"/>
          <w:b w:val="false"/>
          <w:i w:val="false"/>
          <w:color w:val="000000"/>
          <w:sz w:val="28"/>
        </w:rPr>
        <w:t xml:space="preserve">
      1-рәсім – Басқарма 1 (бір) жұмыс күні ішінде келіп түскен құжаттар тізбесін тексеріп, тіркейді; </w:t>
      </w:r>
      <w:r>
        <w:br/>
      </w:r>
      <w:r>
        <w:rPr>
          <w:rFonts w:ascii="Times New Roman"/>
          <w:b w:val="false"/>
          <w:i w:val="false"/>
          <w:color w:val="000000"/>
          <w:sz w:val="28"/>
        </w:rPr>
        <w:t>
</w:t>
      </w:r>
      <w:r>
        <w:rPr>
          <w:rFonts w:ascii="Times New Roman"/>
          <w:b w:val="false"/>
          <w:i w:val="false"/>
          <w:color w:val="000000"/>
          <w:sz w:val="28"/>
        </w:rPr>
        <w:t xml:space="preserve">
      2-рәсім – Басқарма 1 (бір) жұмыс күні ішінде құжаттардың түпнұсқалығын растап, тігеді; </w:t>
      </w:r>
      <w:r>
        <w:br/>
      </w:r>
      <w:r>
        <w:rPr>
          <w:rFonts w:ascii="Times New Roman"/>
          <w:b w:val="false"/>
          <w:i w:val="false"/>
          <w:color w:val="000000"/>
          <w:sz w:val="28"/>
        </w:rPr>
        <w:t>
</w:t>
      </w:r>
      <w:r>
        <w:rPr>
          <w:rFonts w:ascii="Times New Roman"/>
          <w:b w:val="false"/>
          <w:i w:val="false"/>
          <w:color w:val="000000"/>
          <w:sz w:val="28"/>
        </w:rPr>
        <w:t xml:space="preserve">
      3-рәсім – Басқарма 1 (бір) жұмыс күні ішінде құжаттарды Комитет басшысына қол қоюға жібереді; </w:t>
      </w:r>
      <w:r>
        <w:br/>
      </w:r>
      <w:r>
        <w:rPr>
          <w:rFonts w:ascii="Times New Roman"/>
          <w:b w:val="false"/>
          <w:i w:val="false"/>
          <w:color w:val="000000"/>
          <w:sz w:val="28"/>
        </w:rPr>
        <w:t>
</w:t>
      </w:r>
      <w:r>
        <w:rPr>
          <w:rFonts w:ascii="Times New Roman"/>
          <w:b w:val="false"/>
          <w:i w:val="false"/>
          <w:color w:val="000000"/>
          <w:sz w:val="28"/>
        </w:rPr>
        <w:t>
      4-рәсім – Комитет басшысы 1 (бір) жұмыс күні ішінде құжатқа қол қойып Басқармаға жібереді;</w:t>
      </w:r>
      <w:r>
        <w:br/>
      </w:r>
      <w:r>
        <w:rPr>
          <w:rFonts w:ascii="Times New Roman"/>
          <w:b w:val="false"/>
          <w:i w:val="false"/>
          <w:color w:val="000000"/>
          <w:sz w:val="28"/>
        </w:rPr>
        <w:t>
</w:t>
      </w:r>
      <w:r>
        <w:rPr>
          <w:rFonts w:ascii="Times New Roman"/>
          <w:b w:val="false"/>
          <w:i w:val="false"/>
          <w:color w:val="000000"/>
          <w:sz w:val="28"/>
        </w:rPr>
        <w:t>
      5-рәсім – Басқарма 1 (бір) жұмыс күні ішінде апостильденген құжаттарды журналға тіркеп, көрсетілетін қызмет алушыға құжатты береді.</w:t>
      </w:r>
      <w:r>
        <w:br/>
      </w:r>
      <w:r>
        <w:rPr>
          <w:rFonts w:ascii="Times New Roman"/>
          <w:b w:val="false"/>
          <w:i w:val="false"/>
          <w:color w:val="000000"/>
          <w:sz w:val="28"/>
        </w:rPr>
        <w:t>
      8. 
</w:t>
      </w:r>
      <w:r>
        <w:rPr>
          <w:rFonts w:ascii="Times New Roman"/>
          <w:b w:val="false"/>
          <w:i w:val="false"/>
          <w:color w:val="000000"/>
          <w:sz w:val="28"/>
        </w:rPr>
        <w:t xml:space="preserve">
Құрылымдық бөлімшелер (қызметкерлер) арасындағы (іс-әрекеттер) рәсімдер ретінің сипаттамасы </w:t>
      </w:r>
      <w:r>
        <w:rPr>
          <w:rFonts w:ascii="Times New Roman"/>
          <w:b/>
          <w:i w:val="false"/>
          <w:color w:val="000000"/>
          <w:sz w:val="28"/>
        </w:rPr>
        <w:t>«</w:t>
      </w:r>
      <w:r>
        <w:rPr>
          <w:rFonts w:ascii="Times New Roman"/>
          <w:b w:val="false"/>
          <w:i w:val="false"/>
          <w:color w:val="000000"/>
          <w:sz w:val="28"/>
        </w:rPr>
        <w:t>Қазақстан Республикасының білім, ғылым органдарынан және оқу орындарынан шығатын ресми құжаттарға апостиль қою» мемлекеттік қызметі Регламентінің (бұдан әрі - Регламент) құрылымдық бөлімшелер (қызметкерлер) өзара іс-әрекеттерінің Блок-кестесіне сәйкес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End w:id="8"/>
    <w:bookmarkStart w:name="z55" w:id="9"/>
    <w:p>
      <w:pPr>
        <w:spacing w:after="0"/>
        <w:ind w:left="0"/>
        <w:jc w:val="left"/>
      </w:pPr>
      <w:r>
        <w:rPr>
          <w:rFonts w:ascii="Times New Roman"/>
          <w:b/>
          <w:i w:val="false"/>
          <w:color w:val="000000"/>
        </w:rPr>
        <w:t xml:space="preserve"> 
4. Мемлекеттік қызмет көрсету процесінде халыққа қызмет көрсету</w:t>
      </w:r>
      <w:r>
        <w:br/>
      </w:r>
      <w:r>
        <w:rPr>
          <w:rFonts w:ascii="Times New Roman"/>
          <w:b/>
          <w:i w:val="false"/>
          <w:color w:val="000000"/>
        </w:rPr>
        <w:t>
орталығымен және (немесе) өзге де көрсетілетін қызметті</w:t>
      </w:r>
      <w:r>
        <w:br/>
      </w:r>
      <w:r>
        <w:rPr>
          <w:rFonts w:ascii="Times New Roman"/>
          <w:b/>
          <w:i w:val="false"/>
          <w:color w:val="000000"/>
        </w:rPr>
        <w:t>
берушілермен өзара іс-қимыл тәртібін, сондай-ақ ақпараттық</w:t>
      </w:r>
      <w:r>
        <w:br/>
      </w:r>
      <w:r>
        <w:rPr>
          <w:rFonts w:ascii="Times New Roman"/>
          <w:b/>
          <w:i w:val="false"/>
          <w:color w:val="000000"/>
        </w:rPr>
        <w:t>
жүйелерді пайдалану тәртібінің сипаттамасы</w:t>
      </w:r>
    </w:p>
    <w:bookmarkEnd w:id="9"/>
    <w:bookmarkStart w:name="z56" w:id="10"/>
    <w:p>
      <w:pPr>
        <w:spacing w:after="0"/>
        <w:ind w:left="0"/>
        <w:jc w:val="both"/>
      </w:pPr>
      <w:r>
        <w:rPr>
          <w:rFonts w:ascii="Times New Roman"/>
          <w:b w:val="false"/>
          <w:i w:val="false"/>
          <w:color w:val="000000"/>
          <w:sz w:val="28"/>
        </w:rPr>
        <w:t>      9. 
Мемлекеттік қызмет көрсету барысында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 көзделмеген.</w:t>
      </w:r>
      <w:r>
        <w:br/>
      </w:r>
      <w:r>
        <w:rPr>
          <w:rFonts w:ascii="Times New Roman"/>
          <w:b w:val="false"/>
          <w:i w:val="false"/>
          <w:color w:val="000000"/>
          <w:sz w:val="28"/>
        </w:rPr>
        <w:t>
      10. 
</w:t>
      </w:r>
      <w:r>
        <w:rPr>
          <w:rFonts w:ascii="Times New Roman"/>
          <w:b w:val="false"/>
          <w:i w:val="false"/>
          <w:color w:val="000000"/>
          <w:sz w:val="28"/>
        </w:rPr>
        <w:t>
Мемлекеттік қызмет көрсету процесінде рәсімдер (іс-қимылдар) ретінің, көрсетілетін қызметті берушінің құрылымдық бөлімшелерімен (қызметкерлерімен) өзара іс-қимылдарының және мемлекеттік қызмет көрсету процесінде ақпараттық жүйелерді қолдану тәртібінің толық сипаттамасы осы регламентке қосымшаға сәйкес мемлекеттік қызмет көрсетудің бизнес-процестерінің анықтамалығында көрсетілген.</w:t>
      </w:r>
    </w:p>
    <w:bookmarkEnd w:id="10"/>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білім, ғылым органдарынан </w:t>
      </w:r>
      <w:r>
        <w:br/>
      </w:r>
      <w:r>
        <w:rPr>
          <w:rFonts w:ascii="Times New Roman"/>
          <w:b w:val="false"/>
          <w:i w:val="false"/>
          <w:color w:val="000000"/>
          <w:sz w:val="28"/>
        </w:rPr>
        <w:t>
және оқу орындарынан шығатын</w:t>
      </w:r>
      <w:r>
        <w:br/>
      </w:r>
      <w:r>
        <w:rPr>
          <w:rFonts w:ascii="Times New Roman"/>
          <w:b w:val="false"/>
          <w:i w:val="false"/>
          <w:color w:val="000000"/>
          <w:sz w:val="28"/>
        </w:rPr>
        <w:t xml:space="preserve">
ресми құжаттарға апостиль </w:t>
      </w:r>
      <w:r>
        <w:br/>
      </w:r>
      <w:r>
        <w:rPr>
          <w:rFonts w:ascii="Times New Roman"/>
          <w:b w:val="false"/>
          <w:i w:val="false"/>
          <w:color w:val="000000"/>
          <w:sz w:val="28"/>
        </w:rPr>
        <w:t xml:space="preserve">
қою" мемлекеттік қызметі  </w:t>
      </w:r>
      <w:r>
        <w:br/>
      </w:r>
      <w:r>
        <w:rPr>
          <w:rFonts w:ascii="Times New Roman"/>
          <w:b w:val="false"/>
          <w:i w:val="false"/>
          <w:color w:val="000000"/>
          <w:sz w:val="28"/>
        </w:rPr>
        <w:t xml:space="preserve">
Регламентінің        </w:t>
      </w:r>
      <w:r>
        <w:br/>
      </w:r>
      <w:r>
        <w:rPr>
          <w:rFonts w:ascii="Times New Roman"/>
          <w:b w:val="false"/>
          <w:i w:val="false"/>
          <w:color w:val="000000"/>
          <w:sz w:val="28"/>
        </w:rPr>
        <w:t xml:space="preserve">
№ 1-қосымшасы      </w:t>
      </w:r>
    </w:p>
    <w:bookmarkStart w:name="z60" w:id="11"/>
    <w:p>
      <w:pPr>
        <w:spacing w:after="0"/>
        <w:ind w:left="0"/>
        <w:jc w:val="left"/>
      </w:pPr>
      <w:r>
        <w:rPr>
          <w:rFonts w:ascii="Times New Roman"/>
          <w:b/>
          <w:i w:val="false"/>
          <w:color w:val="000000"/>
        </w:rPr>
        <w:t xml:space="preserve"> 
Әрбір іс-әрекет (рәсім) ретінің уақытымен берілген блок-кестесі </w:t>
      </w:r>
    </w:p>
    <w:bookmarkEnd w:id="11"/>
    <w:bookmarkStart w:name="z61" w:id="12"/>
    <w:p>
      <w:pPr>
        <w:spacing w:after="0"/>
        <w:ind w:left="0"/>
        <w:jc w:val="both"/>
      </w:pPr>
      <w:r>
        <w:rPr>
          <w:rFonts w:ascii="Times New Roman"/>
          <w:b w:val="false"/>
          <w:i w:val="false"/>
          <w:color w:val="000000"/>
          <w:sz w:val="28"/>
        </w:rPr>
        <w:t>
</w:t>
      </w: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70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білім, ғылым органдарынан </w:t>
      </w:r>
      <w:r>
        <w:br/>
      </w:r>
      <w:r>
        <w:rPr>
          <w:rFonts w:ascii="Times New Roman"/>
          <w:b w:val="false"/>
          <w:i w:val="false"/>
          <w:color w:val="000000"/>
          <w:sz w:val="28"/>
        </w:rPr>
        <w:t>
және оқу орындарынан шығатын</w:t>
      </w:r>
      <w:r>
        <w:br/>
      </w:r>
      <w:r>
        <w:rPr>
          <w:rFonts w:ascii="Times New Roman"/>
          <w:b w:val="false"/>
          <w:i w:val="false"/>
          <w:color w:val="000000"/>
          <w:sz w:val="28"/>
        </w:rPr>
        <w:t xml:space="preserve">
ресми құжаттарға апостиль </w:t>
      </w:r>
      <w:r>
        <w:br/>
      </w:r>
      <w:r>
        <w:rPr>
          <w:rFonts w:ascii="Times New Roman"/>
          <w:b w:val="false"/>
          <w:i w:val="false"/>
          <w:color w:val="000000"/>
          <w:sz w:val="28"/>
        </w:rPr>
        <w:t xml:space="preserve">
қою" мемлекеттік қызметі  </w:t>
      </w:r>
      <w:r>
        <w:br/>
      </w:r>
      <w:r>
        <w:rPr>
          <w:rFonts w:ascii="Times New Roman"/>
          <w:b w:val="false"/>
          <w:i w:val="false"/>
          <w:color w:val="000000"/>
          <w:sz w:val="28"/>
        </w:rPr>
        <w:t xml:space="preserve">
Регламентінің        </w:t>
      </w:r>
      <w:r>
        <w:br/>
      </w:r>
      <w:r>
        <w:rPr>
          <w:rFonts w:ascii="Times New Roman"/>
          <w:b w:val="false"/>
          <w:i w:val="false"/>
          <w:color w:val="000000"/>
          <w:sz w:val="28"/>
        </w:rPr>
        <w:t xml:space="preserve">
№ 2-қосымшасы      </w:t>
      </w:r>
    </w:p>
    <w:bookmarkStart w:name="z63" w:id="13"/>
    <w:p>
      <w:pPr>
        <w:spacing w:after="0"/>
        <w:ind w:left="0"/>
        <w:jc w:val="left"/>
      </w:pPr>
      <w:r>
        <w:rPr>
          <w:rFonts w:ascii="Times New Roman"/>
          <w:b/>
          <w:i w:val="false"/>
          <w:color w:val="000000"/>
        </w:rPr>
        <w:t xml:space="preserve"> 
Мемлекеттік қызметті көрсету бизнес-процесінің анықтамасы
</w:t>
      </w:r>
      <w:r>
        <w:rPr>
          <w:rFonts w:ascii="Times New Roman"/>
          <w:b/>
          <w:i w:val="false"/>
          <w:color w:val="000000"/>
        </w:rPr>
        <w:t>
</w:t>
      </w: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18000"/>
                    </a:xfrm>
                    <a:prstGeom prst="rect">
                      <a:avLst/>
                    </a:prstGeom>
                  </pic:spPr>
                </pic:pic>
              </a:graphicData>
            </a:graphic>
          </wp:inline>
        </w:drawing>
      </w:r>
      <w:r>
        <w:br/>
      </w:r>
      <w:r>
        <w:rPr>
          <w:rFonts w:ascii="Times New Roman"/>
          <w:b/>
          <w:i w:val="false"/>
          <w:color w:val="000000"/>
        </w:rPr>
        <w:t>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20 маусымдағы </w:t>
      </w:r>
      <w:r>
        <w:br/>
      </w:r>
      <w:r>
        <w:rPr>
          <w:rFonts w:ascii="Times New Roman"/>
          <w:b w:val="false"/>
          <w:i w:val="false"/>
          <w:color w:val="000000"/>
          <w:sz w:val="28"/>
        </w:rPr>
        <w:t xml:space="preserve">
№ 235 бұйрығына      </w:t>
      </w:r>
      <w:r>
        <w:br/>
      </w:r>
      <w:r>
        <w:rPr>
          <w:rFonts w:ascii="Times New Roman"/>
          <w:b w:val="false"/>
          <w:i w:val="false"/>
          <w:color w:val="000000"/>
          <w:sz w:val="28"/>
        </w:rPr>
        <w:t xml:space="preserve">
2–қосымша       </w:t>
      </w:r>
    </w:p>
    <w:bookmarkStart w:name="z66" w:id="14"/>
    <w:p>
      <w:pPr>
        <w:spacing w:after="0"/>
        <w:ind w:left="0"/>
        <w:jc w:val="left"/>
      </w:pPr>
      <w:r>
        <w:rPr>
          <w:rFonts w:ascii="Times New Roman"/>
          <w:b/>
          <w:i w:val="false"/>
          <w:color w:val="000000"/>
        </w:rPr>
        <w:t xml:space="preserve"> 
«Білім туралы құжаттарды тану және нострификациялау»</w:t>
      </w:r>
      <w:r>
        <w:br/>
      </w:r>
      <w:r>
        <w:rPr>
          <w:rFonts w:ascii="Times New Roman"/>
          <w:b/>
          <w:i w:val="false"/>
          <w:color w:val="000000"/>
        </w:rPr>
        <w:t>
мемлекеттік көрсетілетін қызмет регламенті</w:t>
      </w:r>
    </w:p>
    <w:bookmarkEnd w:id="14"/>
    <w:bookmarkStart w:name="z67" w:id="15"/>
    <w:p>
      <w:pPr>
        <w:spacing w:after="0"/>
        <w:ind w:left="0"/>
        <w:jc w:val="left"/>
      </w:pPr>
      <w:r>
        <w:rPr>
          <w:rFonts w:ascii="Times New Roman"/>
          <w:b/>
          <w:i w:val="false"/>
          <w:color w:val="000000"/>
        </w:rPr>
        <w:t xml:space="preserve"> 
1. Жалпы ережелер</w:t>
      </w:r>
    </w:p>
    <w:bookmarkEnd w:id="15"/>
    <w:bookmarkStart w:name="z68" w:id="16"/>
    <w:p>
      <w:pPr>
        <w:spacing w:after="0"/>
        <w:ind w:left="0"/>
        <w:jc w:val="both"/>
      </w:pPr>
      <w:r>
        <w:rPr>
          <w:rFonts w:ascii="Times New Roman"/>
          <w:b w:val="false"/>
          <w:i w:val="false"/>
          <w:color w:val="000000"/>
          <w:sz w:val="28"/>
        </w:rPr>
        <w:t>      1. 
«Білім туралы құжаттарды тану және нострификациялау» мемлекеттік қызметін Қазақстан Республикасы Білім және ғылым министрлігінің Білім және ғылым саласындағы бақылау комитеті (бұдан әрі – көрсетілетін қызметі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w:t>
      </w:r>
      <w:r>
        <w:rPr>
          <w:rFonts w:ascii="Times New Roman"/>
          <w:b w:val="false"/>
          <w:i w:val="false"/>
          <w:color w:val="000000"/>
          <w:sz w:val="28"/>
        </w:rPr>
        <w:t>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Орталық) арқылы;</w:t>
      </w:r>
      <w:r>
        <w:br/>
      </w:r>
      <w:r>
        <w:rPr>
          <w:rFonts w:ascii="Times New Roman"/>
          <w:b w:val="false"/>
          <w:i w:val="false"/>
          <w:color w:val="000000"/>
          <w:sz w:val="28"/>
        </w:rPr>
        <w:t>
      2) 
</w:t>
      </w:r>
      <w:r>
        <w:rPr>
          <w:rFonts w:ascii="Times New Roman"/>
          <w:b w:val="false"/>
          <w:i w:val="false"/>
          <w:color w:val="000000"/>
          <w:sz w:val="28"/>
        </w:rPr>
        <w:t xml:space="preserve">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ХҚО) арқылы жүзеге асырылады. </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Көрсетілетін мемлекеттік қызметтің нәтижесі - қағаз жеткізгіште білім туралы құжаттарды тану/нострификациялау туралы куәлік.</w:t>
      </w:r>
      <w:r>
        <w:br/>
      </w:r>
      <w:r>
        <w:rPr>
          <w:rFonts w:ascii="Times New Roman"/>
          <w:b w:val="false"/>
          <w:i w:val="false"/>
          <w:color w:val="000000"/>
          <w:sz w:val="28"/>
        </w:rPr>
        <w:t>
 </w:t>
      </w:r>
    </w:p>
    <w:bookmarkEnd w:id="16"/>
    <w:bookmarkStart w:name="z74" w:id="17"/>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w:t>
      </w:r>
      <w:r>
        <w:br/>
      </w:r>
      <w:r>
        <w:rPr>
          <w:rFonts w:ascii="Times New Roman"/>
          <w:b/>
          <w:i w:val="false"/>
          <w:color w:val="000000"/>
        </w:rPr>
        <w:t>
мемлекеттік қызмет көрсету процесіндегі қимыл жүргізу тәртібінің сипаттамасы</w:t>
      </w:r>
    </w:p>
    <w:bookmarkEnd w:id="17"/>
    <w:bookmarkStart w:name="z75" w:id="18"/>
    <w:p>
      <w:pPr>
        <w:spacing w:after="0"/>
        <w:ind w:left="0"/>
        <w:jc w:val="both"/>
      </w:pPr>
      <w:r>
        <w:rPr>
          <w:rFonts w:ascii="Times New Roman"/>
          <w:b w:val="false"/>
          <w:i w:val="false"/>
          <w:color w:val="000000"/>
          <w:sz w:val="28"/>
        </w:rPr>
        <w:t>      4. 
Мемлекеттік қызмет көрсету бойынша рәсімді (іс-қимылы) бастау үшін көрсетілетін қызметті алушының Қазақстан Республикасы Үкіметінің 2014 жылғы 27 мамырдағы № 549 қаулысымен бекітілген «Білім туралы құжаттарды тану және нострификациялау» мемлекеттік көрсетілетін қызмет стандартының (бұдан әрі-Стандарт)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(бұдан әрі-құжаттар) ұсынуы негіз болып табылады. </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w:t>
      </w:r>
      <w:r>
        <w:rPr>
          <w:rFonts w:ascii="Times New Roman"/>
          <w:b w:val="false"/>
          <w:i w:val="false"/>
          <w:color w:val="000000"/>
          <w:sz w:val="28"/>
        </w:rPr>
        <w:t>
құжаттар топтамасын Орталық қызметкерінің 1 (бір) жұмыс күні ішінде қабылдауы және 10 (он) жұмыс күні ішінде мемлекеттік қызметті алушының оқығанын растау, сондай-ақ мемлекеттік қызметті алушының оқыған кезеңінде білім беру ұйымының білім беру қызметінің ашықтығы туралы ақпарат алу мақсатында шетелдік білім беру ұйымына сұрау жолдауы;</w:t>
      </w:r>
      <w:r>
        <w:br/>
      </w:r>
      <w:r>
        <w:rPr>
          <w:rFonts w:ascii="Times New Roman"/>
          <w:b w:val="false"/>
          <w:i w:val="false"/>
          <w:color w:val="000000"/>
          <w:sz w:val="28"/>
        </w:rPr>
        <w:t>
      2) 
</w:t>
      </w:r>
      <w:r>
        <w:rPr>
          <w:rFonts w:ascii="Times New Roman"/>
          <w:b w:val="false"/>
          <w:i w:val="false"/>
          <w:color w:val="000000"/>
          <w:sz w:val="28"/>
        </w:rPr>
        <w:t>
Орталықтың 1 (бір) ай ішінде білім туралы құжаттарды сыртқы сарапшыларға жіберуі;</w:t>
      </w:r>
      <w:r>
        <w:br/>
      </w:r>
      <w:r>
        <w:rPr>
          <w:rFonts w:ascii="Times New Roman"/>
          <w:b w:val="false"/>
          <w:i w:val="false"/>
          <w:color w:val="000000"/>
          <w:sz w:val="28"/>
        </w:rPr>
        <w:t>
      3) 
</w:t>
      </w:r>
      <w:r>
        <w:rPr>
          <w:rFonts w:ascii="Times New Roman"/>
          <w:b w:val="false"/>
          <w:i w:val="false"/>
          <w:color w:val="000000"/>
          <w:sz w:val="28"/>
        </w:rPr>
        <w:t>
айына кемінде 1 рет өткізілетін Орталықтың сараптау комиссиясының отырысында сыртқы сарапшылардың сараптау қорытындысын бекіту;</w:t>
      </w:r>
      <w:r>
        <w:br/>
      </w:r>
      <w:r>
        <w:rPr>
          <w:rFonts w:ascii="Times New Roman"/>
          <w:b w:val="false"/>
          <w:i w:val="false"/>
          <w:color w:val="000000"/>
          <w:sz w:val="28"/>
        </w:rPr>
        <w:t>
      4) 
</w:t>
      </w:r>
      <w:r>
        <w:rPr>
          <w:rFonts w:ascii="Times New Roman"/>
          <w:b w:val="false"/>
          <w:i w:val="false"/>
          <w:color w:val="000000"/>
          <w:sz w:val="28"/>
        </w:rPr>
        <w:t>
Орталықтың 10 (он) жұмыс күні ішінде сараптау комиссиясы отырысының хаттамасынан үзіндісі бар құжаттарды бұйрық дайындау үшін көрсетілетін қызмет берушіге жолдауы;</w:t>
      </w:r>
      <w:r>
        <w:br/>
      </w:r>
      <w:r>
        <w:rPr>
          <w:rFonts w:ascii="Times New Roman"/>
          <w:b w:val="false"/>
          <w:i w:val="false"/>
          <w:color w:val="000000"/>
          <w:sz w:val="28"/>
        </w:rPr>
        <w:t>
      5) 
</w:t>
      </w:r>
      <w:r>
        <w:rPr>
          <w:rFonts w:ascii="Times New Roman"/>
          <w:b w:val="false"/>
          <w:i w:val="false"/>
          <w:color w:val="000000"/>
          <w:sz w:val="28"/>
        </w:rPr>
        <w:t>
көрсетілетін қызметі берушінің сараптау коммиссиясының қортындысын 1 (бір) ай ішінде қарап бұйрық дайындауы;</w:t>
      </w:r>
      <w:r>
        <w:br/>
      </w:r>
      <w:r>
        <w:rPr>
          <w:rFonts w:ascii="Times New Roman"/>
          <w:b w:val="false"/>
          <w:i w:val="false"/>
          <w:color w:val="000000"/>
          <w:sz w:val="28"/>
        </w:rPr>
        <w:t>
      6) 
</w:t>
      </w:r>
      <w:r>
        <w:rPr>
          <w:rFonts w:ascii="Times New Roman"/>
          <w:b w:val="false"/>
          <w:i w:val="false"/>
          <w:color w:val="000000"/>
          <w:sz w:val="28"/>
        </w:rPr>
        <w:t xml:space="preserve">
көрсетілетін қызметті берушінің 1(бір) жұмыс күні ішінде бұйрықты Орталыққа жолдауы; </w:t>
      </w:r>
      <w:r>
        <w:br/>
      </w:r>
      <w:r>
        <w:rPr>
          <w:rFonts w:ascii="Times New Roman"/>
          <w:b w:val="false"/>
          <w:i w:val="false"/>
          <w:color w:val="000000"/>
          <w:sz w:val="28"/>
        </w:rPr>
        <w:t>
      6) 
</w:t>
      </w:r>
      <w:r>
        <w:rPr>
          <w:rFonts w:ascii="Times New Roman"/>
          <w:b w:val="false"/>
          <w:i w:val="false"/>
          <w:color w:val="000000"/>
          <w:sz w:val="28"/>
        </w:rPr>
        <w:t>
Орталықтың 10 (он) жұмыс күні ішінде бұйрық негізінде куәлік толтыруы;</w:t>
      </w:r>
      <w:r>
        <w:br/>
      </w:r>
      <w:r>
        <w:rPr>
          <w:rFonts w:ascii="Times New Roman"/>
          <w:b w:val="false"/>
          <w:i w:val="false"/>
          <w:color w:val="000000"/>
          <w:sz w:val="28"/>
        </w:rPr>
        <w:t>
      7) 
</w:t>
      </w:r>
      <w:r>
        <w:rPr>
          <w:rFonts w:ascii="Times New Roman"/>
          <w:b w:val="false"/>
          <w:i w:val="false"/>
          <w:color w:val="000000"/>
          <w:sz w:val="28"/>
        </w:rPr>
        <w:t>
Орталықтың 1 (бір) жұмыс күні ішінде куәлікті бекіту үшін көрсетілетін қызметі берушіге жіберуі;</w:t>
      </w:r>
      <w:r>
        <w:br/>
      </w:r>
      <w:r>
        <w:rPr>
          <w:rFonts w:ascii="Times New Roman"/>
          <w:b w:val="false"/>
          <w:i w:val="false"/>
          <w:color w:val="000000"/>
          <w:sz w:val="28"/>
        </w:rPr>
        <w:t>
      8) 
</w:t>
      </w:r>
      <w:r>
        <w:rPr>
          <w:rFonts w:ascii="Times New Roman"/>
          <w:b w:val="false"/>
          <w:i w:val="false"/>
          <w:color w:val="000000"/>
          <w:sz w:val="28"/>
        </w:rPr>
        <w:t>
көрсетілетін қызметі берушінің куәлікті бекітуі және 3 (үш) жұмыс күні ішінде базаға енгізуі және 1 (бір) жұмыс күні ішінде Орталыққа жіберуі;</w:t>
      </w:r>
      <w:r>
        <w:br/>
      </w:r>
      <w:r>
        <w:rPr>
          <w:rFonts w:ascii="Times New Roman"/>
          <w:b w:val="false"/>
          <w:i w:val="false"/>
          <w:color w:val="000000"/>
          <w:sz w:val="28"/>
        </w:rPr>
        <w:t>
      9) мемлекеттік қызмет алушыға куәлікті беру.</w:t>
      </w:r>
      <w:r>
        <w:br/>
      </w:r>
      <w:r>
        <w:rPr>
          <w:rFonts w:ascii="Times New Roman"/>
          <w:b w:val="false"/>
          <w:i w:val="false"/>
          <w:color w:val="000000"/>
          <w:sz w:val="28"/>
        </w:rPr>
        <w:t>
 </w:t>
      </w:r>
    </w:p>
    <w:bookmarkEnd w:id="18"/>
    <w:bookmarkStart w:name="z86"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
құрылымдық бөлімшелерінің (қызметкерлерінің) өзара</w:t>
      </w:r>
      <w:r>
        <w:br/>
      </w:r>
      <w:r>
        <w:rPr>
          <w:rFonts w:ascii="Times New Roman"/>
          <w:b/>
          <w:i w:val="false"/>
          <w:color w:val="000000"/>
        </w:rPr>
        <w:t>
іс-қимыл жүргізу тәртібінің сипаттамасы</w:t>
      </w:r>
    </w:p>
    <w:bookmarkEnd w:id="19"/>
    <w:bookmarkStart w:name="z87" w:id="20"/>
    <w:p>
      <w:pPr>
        <w:spacing w:after="0"/>
        <w:ind w:left="0"/>
        <w:jc w:val="both"/>
      </w:pPr>
      <w:r>
        <w:rPr>
          <w:rFonts w:ascii="Times New Roman"/>
          <w:b w:val="false"/>
          <w:i w:val="false"/>
          <w:color w:val="000000"/>
          <w:sz w:val="28"/>
        </w:rPr>
        <w:t xml:space="preserve">      6. 
Мемлекеттік қызмет көрсету процесіне мынадай құрылымдық бөлімшелер қатысады: </w:t>
      </w:r>
      <w:r>
        <w:br/>
      </w:r>
      <w:r>
        <w:rPr>
          <w:rFonts w:ascii="Times New Roman"/>
          <w:b w:val="false"/>
          <w:i w:val="false"/>
          <w:color w:val="000000"/>
          <w:sz w:val="28"/>
        </w:rPr>
        <w:t>
      1) 
</w:t>
      </w:r>
      <w:r>
        <w:rPr>
          <w:rFonts w:ascii="Times New Roman"/>
          <w:b w:val="false"/>
          <w:i w:val="false"/>
          <w:color w:val="000000"/>
          <w:sz w:val="28"/>
        </w:rPr>
        <w:t>
лицензиялау, нострификациялау және апостильдеу басқармасы (мұнан әрі – басқарма);</w:t>
      </w:r>
      <w:r>
        <w:br/>
      </w:r>
      <w:r>
        <w:rPr>
          <w:rFonts w:ascii="Times New Roman"/>
          <w:b w:val="false"/>
          <w:i w:val="false"/>
          <w:color w:val="000000"/>
          <w:sz w:val="28"/>
        </w:rPr>
        <w:t>
      2) 
</w:t>
      </w:r>
      <w:r>
        <w:rPr>
          <w:rFonts w:ascii="Times New Roman"/>
          <w:b w:val="false"/>
          <w:i w:val="false"/>
          <w:color w:val="000000"/>
          <w:sz w:val="28"/>
        </w:rPr>
        <w:t>
төраға орынбасары;</w:t>
      </w:r>
      <w:r>
        <w:br/>
      </w:r>
      <w:r>
        <w:rPr>
          <w:rFonts w:ascii="Times New Roman"/>
          <w:b w:val="false"/>
          <w:i w:val="false"/>
          <w:color w:val="000000"/>
          <w:sz w:val="28"/>
        </w:rPr>
        <w:t>
      3) 
</w:t>
      </w:r>
      <w:r>
        <w:rPr>
          <w:rFonts w:ascii="Times New Roman"/>
          <w:b w:val="false"/>
          <w:i w:val="false"/>
          <w:color w:val="000000"/>
          <w:sz w:val="28"/>
        </w:rPr>
        <w:t>
төраға.</w:t>
      </w:r>
      <w:r>
        <w:br/>
      </w:r>
      <w:r>
        <w:rPr>
          <w:rFonts w:ascii="Times New Roman"/>
          <w:b w:val="false"/>
          <w:i w:val="false"/>
          <w:color w:val="000000"/>
          <w:sz w:val="28"/>
        </w:rPr>
        <w:t>
      7. 
</w:t>
      </w:r>
      <w:r>
        <w:rPr>
          <w:rFonts w:ascii="Times New Roman"/>
          <w:b w:val="false"/>
          <w:i w:val="false"/>
          <w:color w:val="000000"/>
          <w:sz w:val="28"/>
        </w:rPr>
        <w:t xml:space="preserve">
Мемлекеттік қызмет көрсету процесі құрылымдық бөлімшелер арасындағы мынадай рәсімдерден тұрады: </w:t>
      </w:r>
      <w:r>
        <w:br/>
      </w:r>
      <w:r>
        <w:rPr>
          <w:rFonts w:ascii="Times New Roman"/>
          <w:b w:val="false"/>
          <w:i w:val="false"/>
          <w:color w:val="000000"/>
          <w:sz w:val="28"/>
        </w:rPr>
        <w:t>
</w:t>
      </w:r>
      <w:r>
        <w:rPr>
          <w:rFonts w:ascii="Times New Roman"/>
          <w:b w:val="false"/>
          <w:i w:val="false"/>
          <w:color w:val="000000"/>
          <w:sz w:val="28"/>
        </w:rPr>
        <w:t>
      1-рәсім – көрсетілетін қызметі берушінің кеңсесінің қызметкері 1 (бір) жұмыс күні ішінде құжатты тіркейді және төрағаға жолдайды;</w:t>
      </w:r>
      <w:r>
        <w:br/>
      </w:r>
      <w:r>
        <w:rPr>
          <w:rFonts w:ascii="Times New Roman"/>
          <w:b w:val="false"/>
          <w:i w:val="false"/>
          <w:color w:val="000000"/>
          <w:sz w:val="28"/>
        </w:rPr>
        <w:t>
</w:t>
      </w:r>
      <w:r>
        <w:rPr>
          <w:rFonts w:ascii="Times New Roman"/>
          <w:b w:val="false"/>
          <w:i w:val="false"/>
          <w:color w:val="000000"/>
          <w:sz w:val="28"/>
        </w:rPr>
        <w:t>
      2- рәсім – төраға құжатты 1 (бір) жұмыс күні ішінде төраға орынбасарына жолдайды;</w:t>
      </w:r>
      <w:r>
        <w:br/>
      </w:r>
      <w:r>
        <w:rPr>
          <w:rFonts w:ascii="Times New Roman"/>
          <w:b w:val="false"/>
          <w:i w:val="false"/>
          <w:color w:val="000000"/>
          <w:sz w:val="28"/>
        </w:rPr>
        <w:t>
</w:t>
      </w:r>
      <w:r>
        <w:rPr>
          <w:rFonts w:ascii="Times New Roman"/>
          <w:b w:val="false"/>
          <w:i w:val="false"/>
          <w:color w:val="000000"/>
          <w:sz w:val="28"/>
        </w:rPr>
        <w:t>
      3-рәсім – төраға орынбасары құжатты 1 (бір) жұмыс күні ішінде басқарма басшысына жолдайды;</w:t>
      </w:r>
      <w:r>
        <w:br/>
      </w:r>
      <w:r>
        <w:rPr>
          <w:rFonts w:ascii="Times New Roman"/>
          <w:b w:val="false"/>
          <w:i w:val="false"/>
          <w:color w:val="000000"/>
          <w:sz w:val="28"/>
        </w:rPr>
        <w:t>
</w:t>
      </w:r>
      <w:r>
        <w:rPr>
          <w:rFonts w:ascii="Times New Roman"/>
          <w:b w:val="false"/>
          <w:i w:val="false"/>
          <w:color w:val="000000"/>
          <w:sz w:val="28"/>
        </w:rPr>
        <w:t xml:space="preserve">
      4-рәсім – басқарма басшысы 1 (бір) жұмыс күні ішінде басқарма қызметкерлерінің қатарынан жауапты орындаушыны тағайындайды; </w:t>
      </w:r>
      <w:r>
        <w:br/>
      </w:r>
      <w:r>
        <w:rPr>
          <w:rFonts w:ascii="Times New Roman"/>
          <w:b w:val="false"/>
          <w:i w:val="false"/>
          <w:color w:val="000000"/>
          <w:sz w:val="28"/>
        </w:rPr>
        <w:t>
</w:t>
      </w:r>
      <w:r>
        <w:rPr>
          <w:rFonts w:ascii="Times New Roman"/>
          <w:b w:val="false"/>
          <w:i w:val="false"/>
          <w:color w:val="000000"/>
          <w:sz w:val="28"/>
        </w:rPr>
        <w:t>
      5-рәсім – 1 (бір) ай ішінде басқарма қызметкері құжаттардың Қазақстан Республикасы мемлекеттік жалпыға міндетті білім беру стандартына және Қазақстан Республикасы Білім және ғылым министрінің 2008 жылғы 10 қаңтардағы № 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туралы құжаттарды тану және нострификациялау ережелеріне» (бұдан әрі-Ереже) сәйкестігін тексереді және шешім (бұйрық) қалыптастырады және шешімді тексеру үшін басқарма басшысына жолдайды;</w:t>
      </w:r>
      <w:r>
        <w:br/>
      </w:r>
      <w:r>
        <w:rPr>
          <w:rFonts w:ascii="Times New Roman"/>
          <w:b w:val="false"/>
          <w:i w:val="false"/>
          <w:color w:val="000000"/>
          <w:sz w:val="28"/>
        </w:rPr>
        <w:t>
</w:t>
      </w:r>
      <w:r>
        <w:rPr>
          <w:rFonts w:ascii="Times New Roman"/>
          <w:b w:val="false"/>
          <w:i w:val="false"/>
          <w:color w:val="000000"/>
          <w:sz w:val="28"/>
        </w:rPr>
        <w:t>
      6-рәсім – 1 (бір) жұмыс күні ішінде басқарма басшысы шешімді (бұйрықты) тексереді және қол қою үшін төраға орынбасарына жолдайды;</w:t>
      </w:r>
      <w:r>
        <w:br/>
      </w:r>
      <w:r>
        <w:rPr>
          <w:rFonts w:ascii="Times New Roman"/>
          <w:b w:val="false"/>
          <w:i w:val="false"/>
          <w:color w:val="000000"/>
          <w:sz w:val="28"/>
        </w:rPr>
        <w:t>
</w:t>
      </w:r>
      <w:r>
        <w:rPr>
          <w:rFonts w:ascii="Times New Roman"/>
          <w:b w:val="false"/>
          <w:i w:val="false"/>
          <w:color w:val="000000"/>
          <w:sz w:val="28"/>
        </w:rPr>
        <w:t>
      7-рәсім – 1 (бір) жұмыс күні ішінде төраға орынбасары шешімді тексереді және қол қояды;</w:t>
      </w:r>
      <w:r>
        <w:br/>
      </w:r>
      <w:r>
        <w:rPr>
          <w:rFonts w:ascii="Times New Roman"/>
          <w:b w:val="false"/>
          <w:i w:val="false"/>
          <w:color w:val="000000"/>
          <w:sz w:val="28"/>
        </w:rPr>
        <w:t>
</w:t>
      </w:r>
      <w:r>
        <w:rPr>
          <w:rFonts w:ascii="Times New Roman"/>
          <w:b w:val="false"/>
          <w:i w:val="false"/>
          <w:color w:val="000000"/>
          <w:sz w:val="28"/>
        </w:rPr>
        <w:t>
      8-рәсім – қол қойылған шешім 1 (бір) жұмыс күні ішінде куәлік толтыру үшін Орталыққа жолданады.</w:t>
      </w:r>
      <w:r>
        <w:br/>
      </w:r>
      <w:r>
        <w:rPr>
          <w:rFonts w:ascii="Times New Roman"/>
          <w:b w:val="false"/>
          <w:i w:val="false"/>
          <w:color w:val="000000"/>
          <w:sz w:val="28"/>
        </w:rPr>
        <w:t>
      9. 
</w:t>
      </w:r>
      <w:r>
        <w:rPr>
          <w:rFonts w:ascii="Times New Roman"/>
          <w:b w:val="false"/>
          <w:i w:val="false"/>
          <w:color w:val="000000"/>
          <w:sz w:val="28"/>
        </w:rPr>
        <w:t>
Құрылымдық бөлімшелер (қызметкерлер) арасындағы рәсімдер (іс-қимылдардың) реттілігінің сипаттамасы Қазақстан Республикасы Білім және ғылым министрлігінің 2014 жылғы 20 маусымдағы № 235 бұйрығымен бекітілген «Білім туралы құжаттарды тану және нострификациялау» мемлекеттік қызмет көрсету регламентінің (бұдан әрі-Регламент)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берушінің құрылымдық бөлімшелерінің (қызметкерлерінің) өзара іс-қимылының блок-сызбасында келтірілген. </w:t>
      </w:r>
      <w:r>
        <w:br/>
      </w:r>
      <w:r>
        <w:rPr>
          <w:rFonts w:ascii="Times New Roman"/>
          <w:b w:val="false"/>
          <w:i w:val="false"/>
          <w:color w:val="000000"/>
          <w:sz w:val="28"/>
        </w:rPr>
        <w:t>
 </w:t>
      </w:r>
    </w:p>
    <w:bookmarkEnd w:id="20"/>
    <w:bookmarkStart w:name="z101" w:id="21"/>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w:t>
      </w:r>
      <w:r>
        <w:br/>
      </w:r>
      <w:r>
        <w:rPr>
          <w:rFonts w:ascii="Times New Roman"/>
          <w:b/>
          <w:i w:val="false"/>
          <w:color w:val="000000"/>
        </w:rPr>
        <w:t>
жэәне (немесе) басқакда көрсетілетін қызметті берушілермен өзара іс-қимыл жүргізу,</w:t>
      </w:r>
      <w:r>
        <w:br/>
      </w:r>
      <w:r>
        <w:rPr>
          <w:rFonts w:ascii="Times New Roman"/>
          <w:b/>
          <w:i w:val="false"/>
          <w:color w:val="000000"/>
        </w:rPr>
        <w:t>
сондай-ақ аұпараттық жүйелерді пайдалану тәртібінің сипаттамасы</w:t>
      </w:r>
    </w:p>
    <w:bookmarkEnd w:id="21"/>
    <w:bookmarkStart w:name="z102" w:id="22"/>
    <w:p>
      <w:pPr>
        <w:spacing w:after="0"/>
        <w:ind w:left="0"/>
        <w:jc w:val="both"/>
      </w:pPr>
      <w:r>
        <w:rPr>
          <w:rFonts w:ascii="Times New Roman"/>
          <w:b w:val="false"/>
          <w:i w:val="false"/>
          <w:color w:val="000000"/>
          <w:sz w:val="28"/>
        </w:rPr>
        <w:t>      10. 
Халыққа қызмет көрсету орталықтарына жүгіну тәртібінің сипаттамасы:</w:t>
      </w:r>
      <w:r>
        <w:br/>
      </w:r>
      <w:r>
        <w:rPr>
          <w:rFonts w:ascii="Times New Roman"/>
          <w:b w:val="false"/>
          <w:i w:val="false"/>
          <w:color w:val="000000"/>
          <w:sz w:val="28"/>
        </w:rPr>
        <w:t>
      1) 
</w:t>
      </w:r>
      <w:r>
        <w:rPr>
          <w:rFonts w:ascii="Times New Roman"/>
          <w:b w:val="false"/>
          <w:i w:val="false"/>
          <w:color w:val="000000"/>
          <w:sz w:val="28"/>
        </w:rPr>
        <w:t>
1-процесс - көрсетілетін қызметті алу үшін көрсетілетін қызметті алушы тұрғылықты жері бойынша ХҚО-ға өтініш білдіреді.</w:t>
      </w:r>
      <w:r>
        <w:br/>
      </w:r>
      <w:r>
        <w:rPr>
          <w:rFonts w:ascii="Times New Roman"/>
          <w:b w:val="false"/>
          <w:i w:val="false"/>
          <w:color w:val="000000"/>
          <w:sz w:val="28"/>
        </w:rPr>
        <w:t>
      2) 
</w:t>
      </w:r>
      <w:r>
        <w:rPr>
          <w:rFonts w:ascii="Times New Roman"/>
          <w:b w:val="false"/>
          <w:i w:val="false"/>
          <w:color w:val="000000"/>
          <w:sz w:val="28"/>
        </w:rPr>
        <w:t>
2-процесс – көрсетілетін қызметті алушы ХҚО операторына дайын құжаттар топтамасын 15 минут ішінде тапсырады;</w:t>
      </w:r>
      <w:r>
        <w:br/>
      </w:r>
      <w:r>
        <w:rPr>
          <w:rFonts w:ascii="Times New Roman"/>
          <w:b w:val="false"/>
          <w:i w:val="false"/>
          <w:color w:val="000000"/>
          <w:sz w:val="28"/>
        </w:rPr>
        <w:t>
      3) 
</w:t>
      </w:r>
      <w:r>
        <w:rPr>
          <w:rFonts w:ascii="Times New Roman"/>
          <w:b w:val="false"/>
          <w:i w:val="false"/>
          <w:color w:val="000000"/>
          <w:sz w:val="28"/>
        </w:rPr>
        <w:t>
3-процесс - ХҚО операторының мемлекеттік көрсетілетін қызмет түрін 15 минут ішінде анықтауы;</w:t>
      </w:r>
      <w:r>
        <w:br/>
      </w:r>
      <w:r>
        <w:rPr>
          <w:rFonts w:ascii="Times New Roman"/>
          <w:b w:val="false"/>
          <w:i w:val="false"/>
          <w:color w:val="000000"/>
          <w:sz w:val="28"/>
        </w:rPr>
        <w:t>
      4) 
</w:t>
      </w:r>
      <w:r>
        <w:rPr>
          <w:rFonts w:ascii="Times New Roman"/>
          <w:b w:val="false"/>
          <w:i w:val="false"/>
          <w:color w:val="000000"/>
          <w:sz w:val="28"/>
        </w:rPr>
        <w:t>
4-процесс – ХҚО операторының мемлекеттік көрсетілетін қызметті алушы ұсынған құжаттарды 15 минут ішінде қабылдайды;</w:t>
      </w:r>
      <w:r>
        <w:br/>
      </w:r>
      <w:r>
        <w:rPr>
          <w:rFonts w:ascii="Times New Roman"/>
          <w:b w:val="false"/>
          <w:i w:val="false"/>
          <w:color w:val="000000"/>
          <w:sz w:val="28"/>
        </w:rPr>
        <w:t>
      5) 
</w:t>
      </w:r>
      <w:r>
        <w:rPr>
          <w:rFonts w:ascii="Times New Roman"/>
          <w:b w:val="false"/>
          <w:i w:val="false"/>
          <w:color w:val="000000"/>
          <w:sz w:val="28"/>
        </w:rPr>
        <w:t>
5-процесс – ХҚО операторының құжаттар пакетін Орталыққа 1 (бір) жұмыс күні ішінде жолдауы;</w:t>
      </w:r>
      <w:r>
        <w:br/>
      </w:r>
      <w:r>
        <w:rPr>
          <w:rFonts w:ascii="Times New Roman"/>
          <w:b w:val="false"/>
          <w:i w:val="false"/>
          <w:color w:val="000000"/>
          <w:sz w:val="28"/>
        </w:rPr>
        <w:t>
      6) 
</w:t>
      </w:r>
      <w:r>
        <w:rPr>
          <w:rFonts w:ascii="Times New Roman"/>
          <w:b w:val="false"/>
          <w:i w:val="false"/>
          <w:color w:val="000000"/>
          <w:sz w:val="28"/>
        </w:rPr>
        <w:t>
6-процесс – Орталық 4 ай ішінде білім туралы құжаттарды тану/нострификациялау туралы шешім шығарады және дайын куәлікті ХҚО-ға жібереді;</w:t>
      </w:r>
      <w:r>
        <w:br/>
      </w:r>
      <w:r>
        <w:rPr>
          <w:rFonts w:ascii="Times New Roman"/>
          <w:b w:val="false"/>
          <w:i w:val="false"/>
          <w:color w:val="000000"/>
          <w:sz w:val="28"/>
        </w:rPr>
        <w:t>
      7) 
</w:t>
      </w:r>
      <w:r>
        <w:rPr>
          <w:rFonts w:ascii="Times New Roman"/>
          <w:b w:val="false"/>
          <w:i w:val="false"/>
          <w:color w:val="000000"/>
          <w:sz w:val="28"/>
        </w:rPr>
        <w:t>
7- процесс - ХҚО операторы дайын куәлікті береді;</w:t>
      </w:r>
      <w:r>
        <w:br/>
      </w:r>
      <w:r>
        <w:rPr>
          <w:rFonts w:ascii="Times New Roman"/>
          <w:b w:val="false"/>
          <w:i w:val="false"/>
          <w:color w:val="000000"/>
          <w:sz w:val="28"/>
        </w:rPr>
        <w:t>
      11. 
</w:t>
      </w:r>
      <w:r>
        <w:rPr>
          <w:rFonts w:ascii="Times New Roman"/>
          <w:b w:val="false"/>
          <w:i w:val="false"/>
          <w:color w:val="000000"/>
          <w:sz w:val="28"/>
        </w:rPr>
        <w:t>
Мемлекеттік қызмет көрсету процесінде рәсімдер (іс-қимылдар) ретінің, көрсетілетін қызметті берушінің құрылымдық бөлімшелерімен (қызметкерлерімен) өзара іс-қимылдарының, сондай-ақ мемлекеттік қызмет көрсету процесінде басқада көрсетілетін қызметті берушілермен және (немесе) халыққа қызмет көрсету орталығымен өзара іс-қимыл жүргізу және ақпараттық жүйелерді қолдану тәртібінің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1" w:id="23"/>
          <w:p>
            <w:pPr>
              <w:spacing w:after="20"/>
              <w:ind w:left="20"/>
              <w:jc w:val="both"/>
            </w:pPr>
            <w:r>
              <w:rPr>
                <w:rFonts w:ascii="Times New Roman"/>
                <w:b w:val="false"/>
                <w:i w:val="false"/>
                <w:color w:val="000000"/>
                <w:sz w:val="20"/>
              </w:rPr>
              <w:t>
«Білім туралы құжаттарды тану</w:t>
            </w:r>
            <w:r>
              <w:br/>
            </w:r>
            <w:r>
              <w:rPr>
                <w:rFonts w:ascii="Times New Roman"/>
                <w:b w:val="false"/>
                <w:i w:val="false"/>
                <w:color w:val="000000"/>
                <w:sz w:val="20"/>
              </w:rPr>
              <w:t>
және нострификациялау»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1-қосымша</w:t>
            </w:r>
          </w:p>
          <w:bookmarkEnd w:id="23"/>
        </w:tc>
      </w:tr>
    </w:tbl>
    <w:bookmarkStart w:name="z112" w:id="24"/>
    <w:p>
      <w:pPr>
        <w:spacing w:after="0"/>
        <w:ind w:left="0"/>
        <w:jc w:val="left"/>
      </w:pPr>
      <w:r>
        <w:rPr>
          <w:rFonts w:ascii="Times New Roman"/>
          <w:b/>
          <w:i w:val="false"/>
          <w:color w:val="000000"/>
        </w:rPr>
        <w:t xml:space="preserve"> 
Көрсетілетін қызметті берушінің құрылымдық бөлімшелерінің (қызметкерлерінің)</w:t>
      </w:r>
      <w:r>
        <w:br/>
      </w:r>
      <w:r>
        <w:rPr>
          <w:rFonts w:ascii="Times New Roman"/>
          <w:b/>
          <w:i w:val="false"/>
          <w:color w:val="000000"/>
        </w:rPr>
        <w:t>
өзара іс-қимылының блок-сызбасы</w:t>
      </w:r>
    </w:p>
    <w:bookmarkEnd w:id="24"/>
    <w:bookmarkStart w:name="z113" w:id="25"/>
    <w:p>
      <w:pPr>
        <w:spacing w:after="0"/>
        <w:ind w:left="0"/>
        <w:jc w:val="both"/>
      </w:pPr>
      <w:r>
        <w:rPr>
          <w:rFonts w:ascii="Times New Roman"/>
          <w:b w:val="false"/>
          <w:i w:val="false"/>
          <w:color w:val="000000"/>
          <w:sz w:val="28"/>
        </w:rPr>
        <w:t>
</w:t>
      </w:r>
      <w:r>
        <w:drawing>
          <wp:inline distT="0" distB="0" distL="0" distR="0">
            <wp:extent cx="73660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0" cy="7835900"/>
                    </a:xfrm>
                    <a:prstGeom prst="rect">
                      <a:avLst/>
                    </a:prstGeom>
                  </pic:spPr>
                </pic:pic>
              </a:graphicData>
            </a:graphic>
          </wp:inline>
        </w:drawing>
      </w:r>
      <w:r>
        <w:br/>
      </w:r>
      <w:r>
        <w:rPr>
          <w:rFonts w:ascii="Times New Roman"/>
          <w:b w:val="false"/>
          <w:i w:val="false"/>
          <w:color w:val="000000"/>
          <w:sz w:val="28"/>
        </w:rPr>
        <w:t>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4" w:id="26"/>
          <w:p>
            <w:pPr>
              <w:spacing w:after="20"/>
              <w:ind w:left="20"/>
              <w:jc w:val="both"/>
            </w:pPr>
            <w:r>
              <w:rPr>
                <w:rFonts w:ascii="Times New Roman"/>
                <w:b w:val="false"/>
                <w:i w:val="false"/>
                <w:color w:val="000000"/>
                <w:sz w:val="20"/>
              </w:rPr>
              <w:t>
«Білім туралы құжаттарды тану</w:t>
            </w:r>
            <w:r>
              <w:br/>
            </w:r>
            <w:r>
              <w:rPr>
                <w:rFonts w:ascii="Times New Roman"/>
                <w:b w:val="false"/>
                <w:i w:val="false"/>
                <w:color w:val="000000"/>
                <w:sz w:val="20"/>
              </w:rPr>
              <w:t>
және нострификациялау»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2-қосымша</w:t>
            </w:r>
          </w:p>
          <w:bookmarkEnd w:id="26"/>
        </w:tc>
      </w:tr>
    </w:tbl>
    <w:bookmarkStart w:name="z115" w:id="27"/>
    <w:p>
      <w:pPr>
        <w:spacing w:after="0"/>
        <w:ind w:left="0"/>
        <w:jc w:val="left"/>
      </w:pPr>
      <w:r>
        <w:rPr>
          <w:rFonts w:ascii="Times New Roman"/>
          <w:b/>
          <w:i w:val="false"/>
          <w:color w:val="000000"/>
        </w:rPr>
        <w:t xml:space="preserve"> 
Білім туралы құжаттарды тану және нострификациялау мемлекеттік қызметі</w:t>
      </w:r>
      <w:r>
        <w:br/>
      </w:r>
      <w:r>
        <w:rPr>
          <w:rFonts w:ascii="Times New Roman"/>
          <w:b/>
          <w:i w:val="false"/>
          <w:color w:val="000000"/>
        </w:rPr>
        <w:t>
бизнес-процесінің анықтамасы</w:t>
      </w:r>
    </w:p>
    <w:bookmarkEnd w:id="27"/>
    <w:bookmarkStart w:name="z116" w:id="28"/>
    <w:p>
      <w:pPr>
        <w:spacing w:after="0"/>
        <w:ind w:left="0"/>
        <w:jc w:val="both"/>
      </w:pPr>
      <w:r>
        <w:rPr>
          <w:rFonts w:ascii="Times New Roman"/>
          <w:b w:val="false"/>
          <w:i w:val="false"/>
          <w:color w:val="000000"/>
          <w:sz w:val="28"/>
        </w:rPr>
        <w:t>
</w:t>
      </w: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76700"/>
                    </a:xfrm>
                    <a:prstGeom prst="rect">
                      <a:avLst/>
                    </a:prstGeom>
                  </pic:spPr>
                </pic:pic>
              </a:graphicData>
            </a:graphic>
          </wp:inline>
        </w:drawing>
      </w:r>
      <w:r>
        <w:br/>
      </w:r>
      <w:r>
        <w:rPr>
          <w:rFonts w:ascii="Times New Roman"/>
          <w:b w:val="false"/>
          <w:i w:val="false"/>
          <w:color w:val="000000"/>
          <w:sz w:val="28"/>
        </w:rPr>
        <w:t>
 </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17" w:id="2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2014 жылғы 20 маусымдағы</w:t>
            </w:r>
            <w:r>
              <w:br/>
            </w:r>
            <w:r>
              <w:rPr>
                <w:rFonts w:ascii="Times New Roman"/>
                <w:b w:val="false"/>
                <w:i w:val="false"/>
                <w:color w:val="000000"/>
                <w:sz w:val="20"/>
              </w:rPr>
              <w:t>
№ 235 бұйрығына</w:t>
            </w:r>
            <w:r>
              <w:br/>
            </w:r>
            <w:r>
              <w:rPr>
                <w:rFonts w:ascii="Times New Roman"/>
                <w:b w:val="false"/>
                <w:i w:val="false"/>
                <w:color w:val="000000"/>
                <w:sz w:val="20"/>
              </w:rPr>
              <w:t>
3-қосымша</w:t>
            </w:r>
          </w:p>
          <w:bookmarkEnd w:id="29"/>
        </w:tc>
      </w:tr>
    </w:tbl>
    <w:bookmarkStart w:name="z118" w:id="30"/>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w:t>
      </w:r>
      <w:r>
        <w:br/>
      </w:r>
      <w:r>
        <w:rPr>
          <w:rFonts w:ascii="Times New Roman"/>
          <w:b/>
          <w:i w:val="false"/>
          <w:color w:val="000000"/>
        </w:rPr>
        <w:t>
мемлекеттік көрсетілетін қызмет регламенті</w:t>
      </w:r>
    </w:p>
    <w:bookmarkEnd w:id="30"/>
    <w:bookmarkStart w:name="z119" w:id="31"/>
    <w:p>
      <w:pPr>
        <w:spacing w:after="0"/>
        <w:ind w:left="0"/>
        <w:jc w:val="left"/>
      </w:pPr>
      <w:r>
        <w:rPr>
          <w:rFonts w:ascii="Times New Roman"/>
          <w:b/>
          <w:i w:val="false"/>
          <w:color w:val="000000"/>
        </w:rPr>
        <w:t xml:space="preserve"> 
1. Жалпы ережелер</w:t>
      </w:r>
    </w:p>
    <w:bookmarkEnd w:id="31"/>
    <w:bookmarkStart w:name="z120" w:id="32"/>
    <w:p>
      <w:pPr>
        <w:spacing w:after="0"/>
        <w:ind w:left="0"/>
        <w:jc w:val="both"/>
      </w:pPr>
      <w:r>
        <w:rPr>
          <w:rFonts w:ascii="Times New Roman"/>
          <w:b w:val="false"/>
          <w:i w:val="false"/>
          <w:color w:val="000000"/>
          <w:sz w:val="28"/>
        </w:rPr>
        <w:t>      1. 
Ғылыми және (немесе) ғылыми-техникалық қызмет субъектілерін аккредиттеу» мемлекеттік көрсетілетін қызметін (бұдан әрі – мемлекеттік көрсетілетін қызмет) Қазақстан Республикасы Білім және ғылым министрлігінің Білім және ғылым саласындағы бақылау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
      Өтініштерді қабылдау және мемлекеттік қызмет көрсетудің нәтижелерін беру көрсетілетін қызметті берушінің кеңсесі арқылы жүзеге асырылады </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xml:space="preserve">
Көрсетілетін мемлекеттік қызметтің нәтижесі: </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2014 жылғы 27 мамырдағы № 549 қаулысымен бекітілген «Ғылыми және (немесе) ғылыми-техникалық қызмет субъектілерін аккредиттеу»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аккредиттеу туралы куәлік.</w:t>
      </w:r>
      <w:r>
        <w:br/>
      </w:r>
      <w:r>
        <w:rPr>
          <w:rFonts w:ascii="Times New Roman"/>
          <w:b w:val="false"/>
          <w:i w:val="false"/>
          <w:color w:val="000000"/>
          <w:sz w:val="28"/>
        </w:rPr>
        <w:t>
 </w:t>
      </w:r>
    </w:p>
    <w:bookmarkEnd w:id="32"/>
    <w:bookmarkStart w:name="z125" w:id="3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
құрылымдық бөлімшелерінің (қызметкерлерінің) іс-қимыл жүргізу тәртібінің</w:t>
      </w:r>
      <w:r>
        <w:br/>
      </w:r>
      <w:r>
        <w:rPr>
          <w:rFonts w:ascii="Times New Roman"/>
          <w:b/>
          <w:i w:val="false"/>
          <w:color w:val="000000"/>
        </w:rPr>
        <w:t>
сипаттамасы</w:t>
      </w:r>
    </w:p>
    <w:bookmarkEnd w:id="33"/>
    <w:bookmarkStart w:name="z126" w:id="34"/>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 үшін </w:t>
      </w:r>
      <w:r>
        <w:br/>
      </w:r>
      <w:r>
        <w:rPr>
          <w:rFonts w:ascii="Times New Roman"/>
          <w:b w:val="false"/>
          <w:i w:val="false"/>
          <w:color w:val="000000"/>
          <w:sz w:val="28"/>
        </w:rPr>
        <w:t>
      1) 
</w:t>
      </w:r>
      <w:r>
        <w:rPr>
          <w:rFonts w:ascii="Times New Roman"/>
          <w:b w:val="false"/>
          <w:i w:val="false"/>
          <w:color w:val="000000"/>
          <w:sz w:val="28"/>
        </w:rPr>
        <w:t>
Жеке тұлғаның Стандарттың 9-тармағының </w:t>
      </w:r>
      <w:r>
        <w:rPr>
          <w:rFonts w:ascii="Times New Roman"/>
          <w:b w:val="false"/>
          <w:i w:val="false"/>
          <w:color w:val="000000"/>
          <w:sz w:val="28"/>
        </w:rPr>
        <w:t>1) тармақшасына</w:t>
      </w:r>
      <w:r>
        <w:rPr>
          <w:rFonts w:ascii="Times New Roman"/>
          <w:b w:val="false"/>
          <w:i w:val="false"/>
          <w:color w:val="000000"/>
          <w:sz w:val="28"/>
        </w:rPr>
        <w:t xml:space="preserve"> сай құжаттар тізбесін (бұдан әрі - құжаттар);</w:t>
      </w:r>
      <w:r>
        <w:br/>
      </w:r>
      <w:r>
        <w:rPr>
          <w:rFonts w:ascii="Times New Roman"/>
          <w:b w:val="false"/>
          <w:i w:val="false"/>
          <w:color w:val="000000"/>
          <w:sz w:val="28"/>
        </w:rPr>
        <w:t>
      2) 
</w:t>
      </w:r>
      <w:r>
        <w:rPr>
          <w:rFonts w:ascii="Times New Roman"/>
          <w:b w:val="false"/>
          <w:i w:val="false"/>
          <w:color w:val="000000"/>
          <w:sz w:val="28"/>
        </w:rPr>
        <w:t>
Заңды тұлғаның Стандарттың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сай құжаттарды ұсынуы негіз болады.</w:t>
      </w:r>
      <w:r>
        <w:br/>
      </w:r>
      <w:r>
        <w:rPr>
          <w:rFonts w:ascii="Times New Roman"/>
          <w:b w:val="false"/>
          <w:i w:val="false"/>
          <w:color w:val="000000"/>
          <w:sz w:val="28"/>
        </w:rPr>
        <w:t>
      5. 
</w:t>
      </w:r>
      <w:r>
        <w:rPr>
          <w:rFonts w:ascii="Times New Roman"/>
          <w:b w:val="false"/>
          <w:i w:val="false"/>
          <w:color w:val="000000"/>
          <w:sz w:val="28"/>
        </w:rPr>
        <w:t>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1) 
</w:t>
      </w:r>
      <w:r>
        <w:rPr>
          <w:rFonts w:ascii="Times New Roman"/>
          <w:b w:val="false"/>
          <w:i w:val="false"/>
          <w:color w:val="000000"/>
          <w:sz w:val="28"/>
        </w:rPr>
        <w:t>
Жеке тұлғалар үшін:</w:t>
      </w:r>
      <w:r>
        <w:br/>
      </w:r>
      <w:r>
        <w:rPr>
          <w:rFonts w:ascii="Times New Roman"/>
          <w:b w:val="false"/>
          <w:i w:val="false"/>
          <w:color w:val="000000"/>
          <w:sz w:val="28"/>
        </w:rPr>
        <w:t>
</w:t>
      </w:r>
      <w:r>
        <w:rPr>
          <w:rFonts w:ascii="Times New Roman"/>
          <w:b w:val="false"/>
          <w:i w:val="false"/>
          <w:color w:val="000000"/>
          <w:sz w:val="28"/>
        </w:rPr>
        <w:t>
      1 процесс - көрсетілетін қызметті берушінің 1 (бір) күнтізбелік күн ішінде көрсетілетін қызметті алушының құжаттарын қабылдауы және кеңседе тіркеуі;</w:t>
      </w:r>
      <w:r>
        <w:br/>
      </w:r>
      <w:r>
        <w:rPr>
          <w:rFonts w:ascii="Times New Roman"/>
          <w:b w:val="false"/>
          <w:i w:val="false"/>
          <w:color w:val="000000"/>
          <w:sz w:val="28"/>
        </w:rPr>
        <w:t>
</w:t>
      </w:r>
      <w:r>
        <w:rPr>
          <w:rFonts w:ascii="Times New Roman"/>
          <w:b w:val="false"/>
          <w:i w:val="false"/>
          <w:color w:val="000000"/>
          <w:sz w:val="28"/>
        </w:rPr>
        <w:t>
      2 процесс - көрсетілетін қызметті берушінің 3 (үш) күнтізбелік күн ішінде мемлекеттік қызметті алуға келіп түскен өтінішті қарауы және ұсынылған құжаттардың толықтығын анықтауы, сараптау актісін жасақтай отырып, көрсетілетін қызметті алушының құжаттарының Қазақстан Республикасы Үкіметінің 2011 жылғы 8 маусымдағы № 645 </w:t>
      </w:r>
      <w:r>
        <w:rPr>
          <w:rFonts w:ascii="Times New Roman"/>
          <w:b w:val="false"/>
          <w:i w:val="false"/>
          <w:color w:val="000000"/>
          <w:sz w:val="28"/>
        </w:rPr>
        <w:t>Қаулысымен</w:t>
      </w:r>
      <w:r>
        <w:rPr>
          <w:rFonts w:ascii="Times New Roman"/>
          <w:b w:val="false"/>
          <w:i w:val="false"/>
          <w:color w:val="000000"/>
          <w:sz w:val="28"/>
        </w:rPr>
        <w:t xml:space="preserve"> бекітілген ғылыми және (немесе) ғылыми-техникалық қызмет субъектілерін аккредиттеу Қағидасының (бұдан әрі - Қағида) шарттары мен талаптарына сәйкестігін сараптауы;</w:t>
      </w:r>
      <w:r>
        <w:br/>
      </w:r>
      <w:r>
        <w:rPr>
          <w:rFonts w:ascii="Times New Roman"/>
          <w:b w:val="false"/>
          <w:i w:val="false"/>
          <w:color w:val="000000"/>
          <w:sz w:val="28"/>
        </w:rPr>
        <w:t>
</w:t>
      </w:r>
      <w:r>
        <w:rPr>
          <w:rFonts w:ascii="Times New Roman"/>
          <w:b w:val="false"/>
          <w:i w:val="false"/>
          <w:color w:val="000000"/>
          <w:sz w:val="28"/>
        </w:rPr>
        <w:t>
      3 процесс - көрсетілетін қызметті берушінің 1 (бір) күнтізбелік күн ішінде көрсетілетін қызметті алушыны ғылыми және (немесе) ғылыми-техникалық қызмет субъектісі ретінде аккредиттеу туралы шешім қабылдауы.</w:t>
      </w:r>
      <w:r>
        <w:br/>
      </w:r>
      <w:r>
        <w:rPr>
          <w:rFonts w:ascii="Times New Roman"/>
          <w:b w:val="false"/>
          <w:i w:val="false"/>
          <w:color w:val="000000"/>
          <w:sz w:val="28"/>
        </w:rPr>
        <w:t>
      36) 
</w:t>
      </w:r>
      <w:r>
        <w:rPr>
          <w:rFonts w:ascii="Times New Roman"/>
          <w:b w:val="false"/>
          <w:i w:val="false"/>
          <w:color w:val="000000"/>
          <w:sz w:val="28"/>
        </w:rPr>
        <w:t>
Заңды тұлғалар үшін:</w:t>
      </w:r>
      <w:r>
        <w:br/>
      </w:r>
      <w:r>
        <w:rPr>
          <w:rFonts w:ascii="Times New Roman"/>
          <w:b w:val="false"/>
          <w:i w:val="false"/>
          <w:color w:val="000000"/>
          <w:sz w:val="28"/>
        </w:rPr>
        <w:t>
</w:t>
      </w:r>
      <w:r>
        <w:rPr>
          <w:rFonts w:ascii="Times New Roman"/>
          <w:b w:val="false"/>
          <w:i w:val="false"/>
          <w:color w:val="000000"/>
          <w:sz w:val="28"/>
        </w:rPr>
        <w:t>
      1 процесс - көрсетілетін қызметті берушінің 1 (бір) күнтізбелік күн ішінде көрсетілетін қызметті алушының құжаттарын қабылдауы және кеңседе тіркеуі;</w:t>
      </w:r>
      <w:r>
        <w:br/>
      </w:r>
      <w:r>
        <w:rPr>
          <w:rFonts w:ascii="Times New Roman"/>
          <w:b w:val="false"/>
          <w:i w:val="false"/>
          <w:color w:val="000000"/>
          <w:sz w:val="28"/>
        </w:rPr>
        <w:t>
</w:t>
      </w:r>
      <w:r>
        <w:rPr>
          <w:rFonts w:ascii="Times New Roman"/>
          <w:b w:val="false"/>
          <w:i w:val="false"/>
          <w:color w:val="000000"/>
          <w:sz w:val="28"/>
        </w:rPr>
        <w:t>
      2 процесс - көрсетілетін қызметті берушінің 28 (жиырма сегіз) күнтізбелік күн ішінде мемлекеттік қызметті алуға келіп түскен өтінішті қарауы және ұсынылған құжаттардың толықтығын анықтауы, сараптау актісін жасай отырып, көрсетілетін қызметті алушының құжаттарының Қағиданың шарттары мен талаптарына сәйкестігін сараптауы;</w:t>
      </w:r>
      <w:r>
        <w:br/>
      </w:r>
      <w:r>
        <w:rPr>
          <w:rFonts w:ascii="Times New Roman"/>
          <w:b w:val="false"/>
          <w:i w:val="false"/>
          <w:color w:val="000000"/>
          <w:sz w:val="28"/>
        </w:rPr>
        <w:t>
</w:t>
      </w:r>
      <w:r>
        <w:rPr>
          <w:rFonts w:ascii="Times New Roman"/>
          <w:b w:val="false"/>
          <w:i w:val="false"/>
          <w:color w:val="000000"/>
          <w:sz w:val="28"/>
        </w:rPr>
        <w:t>
      3 процесс - көрсетілетін қызметті берушінің 1 (бір) күнтізбелік күн ішінде көрсетілетін қызметті алушыны ғылыми және (немесе) ғылыми-техникалық қызмет субъектісі ретінде аккредиттеу туралы шешім қабылдауы.</w:t>
      </w:r>
      <w:r>
        <w:br/>
      </w:r>
      <w:r>
        <w:rPr>
          <w:rFonts w:ascii="Times New Roman"/>
          <w:b w:val="false"/>
          <w:i w:val="false"/>
          <w:color w:val="000000"/>
          <w:sz w:val="28"/>
        </w:rPr>
        <w:t>
      6. 
</w:t>
      </w:r>
      <w:r>
        <w:rPr>
          <w:rFonts w:ascii="Times New Roman"/>
          <w:b w:val="false"/>
          <w:i w:val="false"/>
          <w:color w:val="000000"/>
          <w:sz w:val="28"/>
        </w:rPr>
        <w:t>
Келесі рәсімдерді бастауға кірісу үшін негіз болатын мемлекеттік қызмет көрсету рәсімдерінің нәтижелері:</w:t>
      </w:r>
      <w:r>
        <w:br/>
      </w:r>
      <w:r>
        <w:rPr>
          <w:rFonts w:ascii="Times New Roman"/>
          <w:b w:val="false"/>
          <w:i w:val="false"/>
          <w:color w:val="000000"/>
          <w:sz w:val="28"/>
        </w:rPr>
        <w:t>
      1) 
</w:t>
      </w:r>
      <w:r>
        <w:rPr>
          <w:rFonts w:ascii="Times New Roman"/>
          <w:b w:val="false"/>
          <w:i w:val="false"/>
          <w:color w:val="000000"/>
          <w:sz w:val="28"/>
        </w:rPr>
        <w:t>
тіркелген өтініш;</w:t>
      </w:r>
      <w:r>
        <w:br/>
      </w:r>
      <w:r>
        <w:rPr>
          <w:rFonts w:ascii="Times New Roman"/>
          <w:b w:val="false"/>
          <w:i w:val="false"/>
          <w:color w:val="000000"/>
          <w:sz w:val="28"/>
        </w:rPr>
        <w:t>
      2) 
</w:t>
      </w:r>
      <w:r>
        <w:rPr>
          <w:rFonts w:ascii="Times New Roman"/>
          <w:b w:val="false"/>
          <w:i w:val="false"/>
          <w:color w:val="000000"/>
          <w:sz w:val="28"/>
        </w:rPr>
        <w:t>
акредиттеу туралы куәлік.</w:t>
      </w:r>
      <w:r>
        <w:br/>
      </w:r>
      <w:r>
        <w:rPr>
          <w:rFonts w:ascii="Times New Roman"/>
          <w:b w:val="false"/>
          <w:i w:val="false"/>
          <w:color w:val="000000"/>
          <w:sz w:val="28"/>
        </w:rPr>
        <w:t>
 </w:t>
      </w:r>
    </w:p>
    <w:bookmarkEnd w:id="34"/>
    <w:bookmarkStart w:name="z141" w:id="3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
құрылымдық бөлімшелерінің (қызметкерлерінің) өзара</w:t>
      </w:r>
      <w:r>
        <w:br/>
      </w:r>
      <w:r>
        <w:rPr>
          <w:rFonts w:ascii="Times New Roman"/>
          <w:b/>
          <w:i w:val="false"/>
          <w:color w:val="000000"/>
        </w:rPr>
        <w:t>
іс-қимыл жүргізу тәртібінің сипаттамасы</w:t>
      </w:r>
    </w:p>
    <w:bookmarkEnd w:id="35"/>
    <w:bookmarkStart w:name="z142" w:id="36"/>
    <w:p>
      <w:pPr>
        <w:spacing w:after="0"/>
        <w:ind w:left="0"/>
        <w:jc w:val="both"/>
      </w:pPr>
      <w:r>
        <w:rPr>
          <w:rFonts w:ascii="Times New Roman"/>
          <w:b w:val="false"/>
          <w:i w:val="false"/>
          <w:color w:val="000000"/>
          <w:sz w:val="28"/>
        </w:rPr>
        <w:t xml:space="preserve">      7. 
Мемлекеттік қызмет көрсету процесіне мынадай құрылымдық бөлімшелер қатысады: </w:t>
      </w:r>
      <w:r>
        <w:br/>
      </w:r>
      <w:r>
        <w:rPr>
          <w:rFonts w:ascii="Times New Roman"/>
          <w:b w:val="false"/>
          <w:i w:val="false"/>
          <w:color w:val="000000"/>
          <w:sz w:val="28"/>
        </w:rPr>
        <w:t>
      1) 
</w:t>
      </w:r>
      <w:r>
        <w:rPr>
          <w:rFonts w:ascii="Times New Roman"/>
          <w:b w:val="false"/>
          <w:i w:val="false"/>
          <w:color w:val="000000"/>
          <w:sz w:val="28"/>
        </w:rPr>
        <w:t>
кеңсе;</w:t>
      </w:r>
      <w:r>
        <w:br/>
      </w:r>
      <w:r>
        <w:rPr>
          <w:rFonts w:ascii="Times New Roman"/>
          <w:b w:val="false"/>
          <w:i w:val="false"/>
          <w:color w:val="000000"/>
          <w:sz w:val="28"/>
        </w:rPr>
        <w:t>
      2) 
</w:t>
      </w:r>
      <w:r>
        <w:rPr>
          <w:rFonts w:ascii="Times New Roman"/>
          <w:b w:val="false"/>
          <w:i w:val="false"/>
          <w:color w:val="000000"/>
          <w:sz w:val="28"/>
        </w:rPr>
        <w:t>
білім саласындағы бақылау басқармасы;</w:t>
      </w:r>
      <w:r>
        <w:br/>
      </w:r>
      <w:r>
        <w:rPr>
          <w:rFonts w:ascii="Times New Roman"/>
          <w:b w:val="false"/>
          <w:i w:val="false"/>
          <w:color w:val="000000"/>
          <w:sz w:val="28"/>
        </w:rPr>
        <w:t>
      3) 
</w:t>
      </w:r>
      <w:r>
        <w:rPr>
          <w:rFonts w:ascii="Times New Roman"/>
          <w:b w:val="false"/>
          <w:i w:val="false"/>
          <w:color w:val="000000"/>
          <w:sz w:val="28"/>
        </w:rPr>
        <w:t>
төраға орынбасары;</w:t>
      </w:r>
      <w:r>
        <w:br/>
      </w:r>
      <w:r>
        <w:rPr>
          <w:rFonts w:ascii="Times New Roman"/>
          <w:b w:val="false"/>
          <w:i w:val="false"/>
          <w:color w:val="000000"/>
          <w:sz w:val="28"/>
        </w:rPr>
        <w:t>
      4) 
</w:t>
      </w:r>
      <w:r>
        <w:rPr>
          <w:rFonts w:ascii="Times New Roman"/>
          <w:b w:val="false"/>
          <w:i w:val="false"/>
          <w:color w:val="000000"/>
          <w:sz w:val="28"/>
        </w:rPr>
        <w:t>
төраға.</w:t>
      </w:r>
      <w:r>
        <w:br/>
      </w:r>
      <w:r>
        <w:rPr>
          <w:rFonts w:ascii="Times New Roman"/>
          <w:b w:val="false"/>
          <w:i w:val="false"/>
          <w:color w:val="000000"/>
          <w:sz w:val="28"/>
        </w:rPr>
        <w:t>
      8. 
</w:t>
      </w:r>
      <w:r>
        <w:rPr>
          <w:rFonts w:ascii="Times New Roman"/>
          <w:b w:val="false"/>
          <w:i w:val="false"/>
          <w:color w:val="000000"/>
          <w:sz w:val="28"/>
        </w:rPr>
        <w:t xml:space="preserve">
Мемлекеттік қызмет көрсету процесі құрылымдық бөлімшелер арасындағы мынадай рәсімдерден құралады: </w:t>
      </w:r>
      <w:r>
        <w:br/>
      </w:r>
      <w:r>
        <w:rPr>
          <w:rFonts w:ascii="Times New Roman"/>
          <w:b w:val="false"/>
          <w:i w:val="false"/>
          <w:color w:val="000000"/>
          <w:sz w:val="28"/>
        </w:rPr>
        <w:t>
      1) 
</w:t>
      </w:r>
      <w:r>
        <w:rPr>
          <w:rFonts w:ascii="Times New Roman"/>
          <w:b w:val="false"/>
          <w:i w:val="false"/>
          <w:color w:val="000000"/>
          <w:sz w:val="28"/>
        </w:rPr>
        <w:t>
Жеке тұлғалар үшін:</w:t>
      </w:r>
      <w:r>
        <w:br/>
      </w:r>
      <w:r>
        <w:rPr>
          <w:rFonts w:ascii="Times New Roman"/>
          <w:b w:val="false"/>
          <w:i w:val="false"/>
          <w:color w:val="000000"/>
          <w:sz w:val="28"/>
        </w:rPr>
        <w:t>
</w:t>
      </w:r>
      <w:r>
        <w:rPr>
          <w:rFonts w:ascii="Times New Roman"/>
          <w:b w:val="false"/>
          <w:i w:val="false"/>
          <w:color w:val="000000"/>
          <w:sz w:val="28"/>
        </w:rPr>
        <w:t>
      1-рәсім –көрсетілетін қызметті берушінің кеңсе қызметкері 2 (екі) сағат ішінде құжатты (қызмет алушының сұранысы) қабылдайды және кіріс құжаттарын тіркеу журналында тіркейді және төрағаға жолдайды;</w:t>
      </w:r>
      <w:r>
        <w:br/>
      </w:r>
      <w:r>
        <w:rPr>
          <w:rFonts w:ascii="Times New Roman"/>
          <w:b w:val="false"/>
          <w:i w:val="false"/>
          <w:color w:val="000000"/>
          <w:sz w:val="28"/>
        </w:rPr>
        <w:t>
</w:t>
      </w:r>
      <w:r>
        <w:rPr>
          <w:rFonts w:ascii="Times New Roman"/>
          <w:b w:val="false"/>
          <w:i w:val="false"/>
          <w:color w:val="000000"/>
          <w:sz w:val="28"/>
        </w:rPr>
        <w:t>
      2- рәсім – төраға көрсетілетін қызметті алушының сұранысын 2 (екі) сағат ішінде төраға орынбасарына жолдайды;</w:t>
      </w:r>
      <w:r>
        <w:br/>
      </w:r>
      <w:r>
        <w:rPr>
          <w:rFonts w:ascii="Times New Roman"/>
          <w:b w:val="false"/>
          <w:i w:val="false"/>
          <w:color w:val="000000"/>
          <w:sz w:val="28"/>
        </w:rPr>
        <w:t>
</w:t>
      </w:r>
      <w:r>
        <w:rPr>
          <w:rFonts w:ascii="Times New Roman"/>
          <w:b w:val="false"/>
          <w:i w:val="false"/>
          <w:color w:val="000000"/>
          <w:sz w:val="28"/>
        </w:rPr>
        <w:t>
      3-рәсім – төраға орынбасары 2 (екі) сағат ішінде сараптама жүргізу мерзімін белгілейді және көрсетілетін қызметті алушының сұранысын білім саласындағы бақылау басқармасының басшысына жолдайды;</w:t>
      </w:r>
      <w:r>
        <w:br/>
      </w:r>
      <w:r>
        <w:rPr>
          <w:rFonts w:ascii="Times New Roman"/>
          <w:b w:val="false"/>
          <w:i w:val="false"/>
          <w:color w:val="000000"/>
          <w:sz w:val="28"/>
        </w:rPr>
        <w:t>
</w:t>
      </w:r>
      <w:r>
        <w:rPr>
          <w:rFonts w:ascii="Times New Roman"/>
          <w:b w:val="false"/>
          <w:i w:val="false"/>
          <w:color w:val="000000"/>
          <w:sz w:val="28"/>
        </w:rPr>
        <w:t>
      4-рәсім – басқарма басшысы 2 (екі) сағат ішінде білім саласындағы бақылау басқармасының қызметкерлері қатарынан жауапты орындаушыны тағайындайды;</w:t>
      </w:r>
      <w:r>
        <w:br/>
      </w:r>
      <w:r>
        <w:rPr>
          <w:rFonts w:ascii="Times New Roman"/>
          <w:b w:val="false"/>
          <w:i w:val="false"/>
          <w:color w:val="000000"/>
          <w:sz w:val="28"/>
        </w:rPr>
        <w:t>
</w:t>
      </w:r>
      <w:r>
        <w:rPr>
          <w:rFonts w:ascii="Times New Roman"/>
          <w:b w:val="false"/>
          <w:i w:val="false"/>
          <w:color w:val="000000"/>
          <w:sz w:val="28"/>
        </w:rPr>
        <w:t>
      5-рәсім – басқарма қызметкері 1 (бір) күнтізбелік күн ішінде көрсетілетін қызметті алушының құжаттарының толықтығын тексереді, Қағидамен бекітілген талаптарға сәйкестігін анықтайды, көрсетілетін қызметті алушының ұсынған құжаттарын қарау қорытындысы туралы шешімнің (бұдан әрі – сараптау актісі) жобасын қалыптастырады, оған қол қойып, тексеру және қол қою үшін басқарма басшысына жолдайды;</w:t>
      </w:r>
      <w:r>
        <w:br/>
      </w:r>
      <w:r>
        <w:rPr>
          <w:rFonts w:ascii="Times New Roman"/>
          <w:b w:val="false"/>
          <w:i w:val="false"/>
          <w:color w:val="000000"/>
          <w:sz w:val="28"/>
        </w:rPr>
        <w:t>
</w:t>
      </w:r>
      <w:r>
        <w:rPr>
          <w:rFonts w:ascii="Times New Roman"/>
          <w:b w:val="false"/>
          <w:i w:val="false"/>
          <w:color w:val="000000"/>
          <w:sz w:val="28"/>
        </w:rPr>
        <w:t>
      6-рәсім – басқарма басшысы 4 (төрт) сағат ішінде сараптау актісін тексереді, оған қол қояды және келісу мен қол қою үшін төраға орынбасарына жолдайды, не келіспеген жағдайда пысықтау үшін кері қайтарады;</w:t>
      </w:r>
      <w:r>
        <w:br/>
      </w:r>
      <w:r>
        <w:rPr>
          <w:rFonts w:ascii="Times New Roman"/>
          <w:b w:val="false"/>
          <w:i w:val="false"/>
          <w:color w:val="000000"/>
          <w:sz w:val="28"/>
        </w:rPr>
        <w:t>
</w:t>
      </w:r>
      <w:r>
        <w:rPr>
          <w:rFonts w:ascii="Times New Roman"/>
          <w:b w:val="false"/>
          <w:i w:val="false"/>
          <w:color w:val="000000"/>
          <w:sz w:val="28"/>
        </w:rPr>
        <w:t>
      7-рәсім – төраға орынбасары 4 (төрт) сағат ішінде сараптау актісін тексереді, оған қол қояды және бекіту үшін төрағаға жолдайды, не келіспеген жағдайда пысықтау үшін кері қайтарады;</w:t>
      </w:r>
      <w:r>
        <w:br/>
      </w:r>
      <w:r>
        <w:rPr>
          <w:rFonts w:ascii="Times New Roman"/>
          <w:b w:val="false"/>
          <w:i w:val="false"/>
          <w:color w:val="000000"/>
          <w:sz w:val="28"/>
        </w:rPr>
        <w:t>
</w:t>
      </w:r>
      <w:r>
        <w:rPr>
          <w:rFonts w:ascii="Times New Roman"/>
          <w:b w:val="false"/>
          <w:i w:val="false"/>
          <w:color w:val="000000"/>
          <w:sz w:val="28"/>
        </w:rPr>
        <w:t>
      8-рәсім – төраға 1 (бір) күнтізбелік күн ішінде сараптау актісін тексереді және бекітеді;</w:t>
      </w:r>
      <w:r>
        <w:br/>
      </w:r>
      <w:r>
        <w:rPr>
          <w:rFonts w:ascii="Times New Roman"/>
          <w:b w:val="false"/>
          <w:i w:val="false"/>
          <w:color w:val="000000"/>
          <w:sz w:val="28"/>
        </w:rPr>
        <w:t>
</w:t>
      </w:r>
      <w:r>
        <w:rPr>
          <w:rFonts w:ascii="Times New Roman"/>
          <w:b w:val="false"/>
          <w:i w:val="false"/>
          <w:color w:val="000000"/>
          <w:sz w:val="28"/>
        </w:rPr>
        <w:t>
      9-рәсім – басқарма қызметкері төраға бекіткен сараптау актісін алған сәттен бастап 1 (бір) күнтізбелік күн ішінде аккредиттеу туралы куәлікті қалыптастырады;</w:t>
      </w:r>
      <w:r>
        <w:br/>
      </w:r>
      <w:r>
        <w:rPr>
          <w:rFonts w:ascii="Times New Roman"/>
          <w:b w:val="false"/>
          <w:i w:val="false"/>
          <w:color w:val="000000"/>
          <w:sz w:val="28"/>
        </w:rPr>
        <w:t>
</w:t>
      </w:r>
      <w:r>
        <w:rPr>
          <w:rFonts w:ascii="Times New Roman"/>
          <w:b w:val="false"/>
          <w:i w:val="false"/>
          <w:color w:val="000000"/>
          <w:sz w:val="28"/>
        </w:rPr>
        <w:t>
      10-рәсім – көрсетілген мемлекеттік қызметтің нәтижесі Стандарттың 1-қосымшасына сәйкес нысан бойынша аккредиттеу туралы куәлік түрінде көрсетілетін қызметті алушыға не оның уәкілетті өкіліне тікелей кез келген жұмыс күні ішінде тапсырылады.</w:t>
      </w:r>
      <w:r>
        <w:br/>
      </w:r>
      <w:r>
        <w:rPr>
          <w:rFonts w:ascii="Times New Roman"/>
          <w:b w:val="false"/>
          <w:i w:val="false"/>
          <w:color w:val="000000"/>
          <w:sz w:val="28"/>
        </w:rPr>
        <w:t>
      2) 
</w:t>
      </w:r>
      <w:r>
        <w:rPr>
          <w:rFonts w:ascii="Times New Roman"/>
          <w:b w:val="false"/>
          <w:i w:val="false"/>
          <w:color w:val="000000"/>
          <w:sz w:val="28"/>
        </w:rPr>
        <w:t>
Заңды тұлғалар үшін:</w:t>
      </w:r>
      <w:r>
        <w:br/>
      </w:r>
      <w:r>
        <w:rPr>
          <w:rFonts w:ascii="Times New Roman"/>
          <w:b w:val="false"/>
          <w:i w:val="false"/>
          <w:color w:val="000000"/>
          <w:sz w:val="28"/>
        </w:rPr>
        <w:t>
</w:t>
      </w:r>
      <w:r>
        <w:rPr>
          <w:rFonts w:ascii="Times New Roman"/>
          <w:b w:val="false"/>
          <w:i w:val="false"/>
          <w:color w:val="000000"/>
          <w:sz w:val="28"/>
        </w:rPr>
        <w:t>
      1-рәсім –көрсетілетін қызметті берушінің кеңсесінің қызметкері 2 (екі) сағат ішінде құжаттың (қызмет алушының сұранысы) қағаз нұсқасын қабылдайды және кіріс құжаттарын тіркеу журналында тіркейді және төрағаға жолдайды;</w:t>
      </w:r>
      <w:r>
        <w:br/>
      </w:r>
      <w:r>
        <w:rPr>
          <w:rFonts w:ascii="Times New Roman"/>
          <w:b w:val="false"/>
          <w:i w:val="false"/>
          <w:color w:val="000000"/>
          <w:sz w:val="28"/>
        </w:rPr>
        <w:t>
</w:t>
      </w:r>
      <w:r>
        <w:rPr>
          <w:rFonts w:ascii="Times New Roman"/>
          <w:b w:val="false"/>
          <w:i w:val="false"/>
          <w:color w:val="000000"/>
          <w:sz w:val="28"/>
        </w:rPr>
        <w:t>
      2- рәсім – төраға көрсетілетін қызметті алушының сұранысын 2 (екі) сағат ішінде төраға орынбасарына жолдайды;</w:t>
      </w:r>
      <w:r>
        <w:br/>
      </w:r>
      <w:r>
        <w:rPr>
          <w:rFonts w:ascii="Times New Roman"/>
          <w:b w:val="false"/>
          <w:i w:val="false"/>
          <w:color w:val="000000"/>
          <w:sz w:val="28"/>
        </w:rPr>
        <w:t>
</w:t>
      </w:r>
      <w:r>
        <w:rPr>
          <w:rFonts w:ascii="Times New Roman"/>
          <w:b w:val="false"/>
          <w:i w:val="false"/>
          <w:color w:val="000000"/>
          <w:sz w:val="28"/>
        </w:rPr>
        <w:t>
      3-рәсім – төраға орынбасары 2 (екі) сағат ішінде сараптама жүргізу мерзімін белгілейді және көрсетілетін қызметті алушының сұранысын білім саласындағы бақылау басқармасының басшысына жолдайды;</w:t>
      </w:r>
      <w:r>
        <w:br/>
      </w:r>
      <w:r>
        <w:rPr>
          <w:rFonts w:ascii="Times New Roman"/>
          <w:b w:val="false"/>
          <w:i w:val="false"/>
          <w:color w:val="000000"/>
          <w:sz w:val="28"/>
        </w:rPr>
        <w:t>
</w:t>
      </w:r>
      <w:r>
        <w:rPr>
          <w:rFonts w:ascii="Times New Roman"/>
          <w:b w:val="false"/>
          <w:i w:val="false"/>
          <w:color w:val="000000"/>
          <w:sz w:val="28"/>
        </w:rPr>
        <w:t>
      4-рәсім – басқарма басшысы 2 (екі) сағат ішінде білім саласындағы бақылау басқармасының қызметкерлері қатарынан жауапты орындаушыны тағайындайды;</w:t>
      </w:r>
      <w:r>
        <w:br/>
      </w:r>
      <w:r>
        <w:rPr>
          <w:rFonts w:ascii="Times New Roman"/>
          <w:b w:val="false"/>
          <w:i w:val="false"/>
          <w:color w:val="000000"/>
          <w:sz w:val="28"/>
        </w:rPr>
        <w:t>
</w:t>
      </w:r>
      <w:r>
        <w:rPr>
          <w:rFonts w:ascii="Times New Roman"/>
          <w:b w:val="false"/>
          <w:i w:val="false"/>
          <w:color w:val="000000"/>
          <w:sz w:val="28"/>
        </w:rPr>
        <w:t>
      5-рәсім – басқарма қызметкері 25 (жиырма бес) күнтізбелік күн ішінде көрсетілетін қызметті алушының құжаттарының толықтығын тексереді, Қағидамен бекітілген талаптарға сәйкестігін анықтайды, көрсетілетін қызметті алушының ұсынған құжаттарын қарау қорытындысы туралы шешімнің (бұдан әрі – сараптау актісі) жобасын қалыптастырады, оған қол қойып, тексеру және қол қою үшін басқарма басшысына жолдайды;</w:t>
      </w:r>
      <w:r>
        <w:br/>
      </w:r>
      <w:r>
        <w:rPr>
          <w:rFonts w:ascii="Times New Roman"/>
          <w:b w:val="false"/>
          <w:i w:val="false"/>
          <w:color w:val="000000"/>
          <w:sz w:val="28"/>
        </w:rPr>
        <w:t>
</w:t>
      </w:r>
      <w:r>
        <w:rPr>
          <w:rFonts w:ascii="Times New Roman"/>
          <w:b w:val="false"/>
          <w:i w:val="false"/>
          <w:color w:val="000000"/>
          <w:sz w:val="28"/>
        </w:rPr>
        <w:t>
      6-рәсім – басқарма басшысы 1 (бір) күнтізбелік күн ішінде сараптау актісін тексереді, оған қол қояды және келісу мен қол қою үшін төраға орынбасарына жолдайды, не келіспеген жағдайда пысықтау үшін кері қайтарады;</w:t>
      </w:r>
      <w:r>
        <w:br/>
      </w:r>
      <w:r>
        <w:rPr>
          <w:rFonts w:ascii="Times New Roman"/>
          <w:b w:val="false"/>
          <w:i w:val="false"/>
          <w:color w:val="000000"/>
          <w:sz w:val="28"/>
        </w:rPr>
        <w:t>
</w:t>
      </w:r>
      <w:r>
        <w:rPr>
          <w:rFonts w:ascii="Times New Roman"/>
          <w:b w:val="false"/>
          <w:i w:val="false"/>
          <w:color w:val="000000"/>
          <w:sz w:val="28"/>
        </w:rPr>
        <w:t>
      7-рәсім – төраға орынбасары 1 (бір) күнтізбелік күн ішінде сараптау актісін тексереді, оған қол қояды және бекіту үшін төрағаға жолдайды, не келіспеген жағдайда пысықтау үшін кері қайтарады;</w:t>
      </w:r>
      <w:r>
        <w:br/>
      </w:r>
      <w:r>
        <w:rPr>
          <w:rFonts w:ascii="Times New Roman"/>
          <w:b w:val="false"/>
          <w:i w:val="false"/>
          <w:color w:val="000000"/>
          <w:sz w:val="28"/>
        </w:rPr>
        <w:t>
</w:t>
      </w:r>
      <w:r>
        <w:rPr>
          <w:rFonts w:ascii="Times New Roman"/>
          <w:b w:val="false"/>
          <w:i w:val="false"/>
          <w:color w:val="000000"/>
          <w:sz w:val="28"/>
        </w:rPr>
        <w:t>
      8-рәсім – төраға 1 (бір) күнтізбелік күн ішінде сараптау актісін тексереді және бекітеді;</w:t>
      </w:r>
      <w:r>
        <w:br/>
      </w:r>
      <w:r>
        <w:rPr>
          <w:rFonts w:ascii="Times New Roman"/>
          <w:b w:val="false"/>
          <w:i w:val="false"/>
          <w:color w:val="000000"/>
          <w:sz w:val="28"/>
        </w:rPr>
        <w:t>
</w:t>
      </w:r>
      <w:r>
        <w:rPr>
          <w:rFonts w:ascii="Times New Roman"/>
          <w:b w:val="false"/>
          <w:i w:val="false"/>
          <w:color w:val="000000"/>
          <w:sz w:val="28"/>
        </w:rPr>
        <w:t>
      9-рәсім – басқарма қызметкері төраға бекіткен сараптау актісін алған сәттен бастап 1 (бір) күнтізбелік күн ішінде аккредиттеу туралы куәлікті қалыптастырады;</w:t>
      </w:r>
      <w:r>
        <w:br/>
      </w:r>
      <w:r>
        <w:rPr>
          <w:rFonts w:ascii="Times New Roman"/>
          <w:b w:val="false"/>
          <w:i w:val="false"/>
          <w:color w:val="000000"/>
          <w:sz w:val="28"/>
        </w:rPr>
        <w:t>
</w:t>
      </w:r>
      <w:r>
        <w:rPr>
          <w:rFonts w:ascii="Times New Roman"/>
          <w:b w:val="false"/>
          <w:i w:val="false"/>
          <w:color w:val="000000"/>
          <w:sz w:val="28"/>
        </w:rPr>
        <w:t>
      10-рәсім – көрсетілген мемлекеттік қызметтің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аккредиттеу туралы куәлік түрінде көрсетілетін қызметті алушының уәкілетті өкіліне тікелей кез келген жұмыс күні ішінде тапсырылады.</w:t>
      </w:r>
      <w:r>
        <w:br/>
      </w:r>
      <w:r>
        <w:rPr>
          <w:rFonts w:ascii="Times New Roman"/>
          <w:b w:val="false"/>
          <w:i w:val="false"/>
          <w:color w:val="000000"/>
          <w:sz w:val="28"/>
        </w:rPr>
        <w:t>
      9. 
</w:t>
      </w:r>
      <w:r>
        <w:rPr>
          <w:rFonts w:ascii="Times New Roman"/>
          <w:b w:val="false"/>
          <w:i w:val="false"/>
          <w:color w:val="000000"/>
          <w:sz w:val="28"/>
        </w:rPr>
        <w:t>
Құрылымдық бөлімшелер (қызметкерлер) арасындағы рәсімдер (іс-қимылдар) ретінің сипаттамасы «Ғылыми және (немесе) ғылыми-техникалық қызмет субъектілерін аккредиттеу» мемлекеттік көрсетілетін қызмет Регламентінің (бұдан әрі - Регламент)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қосымшаларына сай көрсетілетін қызметті берушінің құрылымдық бөлімшелерінің (қызметкерлерінің) өзара іс-қимыл жүргізу блок-схемаларында көрсетілген.</w:t>
      </w:r>
      <w:r>
        <w:br/>
      </w:r>
      <w:r>
        <w:rPr>
          <w:rFonts w:ascii="Times New Roman"/>
          <w:b w:val="false"/>
          <w:i w:val="false"/>
          <w:color w:val="000000"/>
          <w:sz w:val="28"/>
        </w:rPr>
        <w:t>
 </w:t>
      </w:r>
    </w:p>
    <w:bookmarkEnd w:id="36"/>
    <w:bookmarkStart w:name="z171" w:id="37"/>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w:t>
      </w:r>
      <w:r>
        <w:br/>
      </w:r>
      <w:r>
        <w:rPr>
          <w:rFonts w:ascii="Times New Roman"/>
          <w:b/>
          <w:i w:val="false"/>
          <w:color w:val="000000"/>
        </w:rPr>
        <w:t>
өзара іс-қимыл жүргізу тәртібінің сипаттамасы</w:t>
      </w:r>
    </w:p>
    <w:bookmarkEnd w:id="37"/>
    <w:bookmarkStart w:name="z172" w:id="38"/>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алушылардың халыққа қызмет көрсету орталығына және (немесе) өзге де көрсетілетін қызметті берушілерге өтініш білдіру мүмкіндігі қарастырылмаған.</w:t>
      </w:r>
      <w:r>
        <w:br/>
      </w:r>
      <w:r>
        <w:rPr>
          <w:rFonts w:ascii="Times New Roman"/>
          <w:b w:val="false"/>
          <w:i w:val="false"/>
          <w:color w:val="000000"/>
          <w:sz w:val="28"/>
        </w:rPr>
        <w:t>
      11. 
</w:t>
      </w:r>
      <w:r>
        <w:rPr>
          <w:rFonts w:ascii="Times New Roman"/>
          <w:b w:val="false"/>
          <w:i w:val="false"/>
          <w:color w:val="000000"/>
          <w:sz w:val="28"/>
        </w:rPr>
        <w:t>
Мемлекеттік қызмет көрсету процесінде рәсімдер (іс-қимылдар) ретінің,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(немесе)</w:t>
            </w:r>
            <w:r>
              <w:br/>
            </w:r>
            <w:r>
              <w:rPr>
                <w:rFonts w:ascii="Times New Roman"/>
                <w:b w:val="false"/>
                <w:i w:val="false"/>
                <w:color w:val="000000"/>
                <w:sz w:val="20"/>
              </w:rPr>
              <w:t>
ғылыми-техникалық қызмет</w:t>
            </w:r>
            <w:r>
              <w:br/>
            </w:r>
            <w:r>
              <w:rPr>
                <w:rFonts w:ascii="Times New Roman"/>
                <w:b w:val="false"/>
                <w:i w:val="false"/>
                <w:color w:val="000000"/>
                <w:sz w:val="20"/>
              </w:rPr>
              <w:t>
субъектілерін аккредиттеу»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1-қосымша</w:t>
            </w:r>
          </w:p>
        </w:tc>
      </w:tr>
    </w:tbl>
    <w:bookmarkStart w:name="z175" w:id="39"/>
    <w:p>
      <w:pPr>
        <w:spacing w:after="0"/>
        <w:ind w:left="0"/>
        <w:jc w:val="left"/>
      </w:pPr>
      <w:r>
        <w:rPr>
          <w:rFonts w:ascii="Times New Roman"/>
          <w:b/>
          <w:i w:val="false"/>
          <w:color w:val="000000"/>
        </w:rPr>
        <w:t xml:space="preserve"> 
Жеке тұлғалар үшін әрбір рәсімнің (іс-әрекеттің) ұзақтығын көрсете отырып,</w:t>
      </w:r>
      <w:r>
        <w:br/>
      </w:r>
      <w:r>
        <w:rPr>
          <w:rFonts w:ascii="Times New Roman"/>
          <w:b/>
          <w:i w:val="false"/>
          <w:color w:val="000000"/>
        </w:rPr>
        <w:t>
әрбір іс-қимылдың (рәсімнің) жүргізілуінің блок-схемасы</w:t>
      </w:r>
    </w:p>
    <w:bookmarkEnd w:id="39"/>
    <w:bookmarkStart w:name="z176" w:id="40"/>
    <w:p>
      <w:pPr>
        <w:spacing w:after="0"/>
        <w:ind w:left="0"/>
        <w:jc w:val="both"/>
      </w:pPr>
      <w:r>
        <w:rPr>
          <w:rFonts w:ascii="Times New Roman"/>
          <w:b w:val="false"/>
          <w:i w:val="false"/>
          <w:color w:val="000000"/>
          <w:sz w:val="28"/>
        </w:rPr>
        <w:t>
</w:t>
      </w:r>
      <w:r>
        <w:drawing>
          <wp:inline distT="0" distB="0" distL="0" distR="0">
            <wp:extent cx="73660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66000" cy="8051800"/>
                    </a:xfrm>
                    <a:prstGeom prst="rect">
                      <a:avLst/>
                    </a:prstGeom>
                  </pic:spPr>
                </pic:pic>
              </a:graphicData>
            </a:graphic>
          </wp:inline>
        </w:drawing>
      </w:r>
    </w:p>
    <w:bookmarkEnd w:id="40"/>
    <w:p>
      <w:pPr>
        <w:spacing w:after="0"/>
        <w:ind w:left="0"/>
        <w:jc w:val="both"/>
      </w:pPr>
      <w:r>
        <w:rPr>
          <w:rFonts w:ascii="Times New Roman"/>
          <w:b w:val="false"/>
          <w:i w:val="false"/>
          <w:color w:val="000000"/>
          <w:sz w:val="28"/>
        </w:rPr>
        <w:t xml:space="preserve">«Ғылыми және (немесе) ғылыми-   </w:t>
      </w:r>
      <w:r>
        <w:br/>
      </w:r>
      <w:r>
        <w:rPr>
          <w:rFonts w:ascii="Times New Roman"/>
          <w:b w:val="false"/>
          <w:i w:val="false"/>
          <w:color w:val="000000"/>
          <w:sz w:val="28"/>
        </w:rPr>
        <w:t xml:space="preserve">
техникалық қызмет субъектілерін   </w:t>
      </w:r>
      <w:r>
        <w:br/>
      </w:r>
      <w:r>
        <w:rPr>
          <w:rFonts w:ascii="Times New Roman"/>
          <w:b w:val="false"/>
          <w:i w:val="false"/>
          <w:color w:val="000000"/>
          <w:sz w:val="28"/>
        </w:rPr>
        <w:t>
аккредиттеу» мемлекеттік көрсетілетін</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Start w:name="z178" w:id="41"/>
    <w:p>
      <w:pPr>
        <w:spacing w:after="0"/>
        <w:ind w:left="0"/>
        <w:jc w:val="left"/>
      </w:pPr>
      <w:r>
        <w:rPr>
          <w:rFonts w:ascii="Times New Roman"/>
          <w:b/>
          <w:i w:val="false"/>
          <w:color w:val="000000"/>
        </w:rPr>
        <w:t xml:space="preserve"> 
Заңды тұлғалар үшін әрбір рәсімнің (іс-әрекеттің) ұзақтығын көрсете отырып,</w:t>
      </w:r>
      <w:r>
        <w:br/>
      </w:r>
      <w:r>
        <w:rPr>
          <w:rFonts w:ascii="Times New Roman"/>
          <w:b/>
          <w:i w:val="false"/>
          <w:color w:val="000000"/>
        </w:rPr>
        <w:t>
әрбір іс-қимылдың (рәсімнің) жүргізілуінің блок-схемасы</w:t>
      </w:r>
    </w:p>
    <w:bookmarkEnd w:id="41"/>
    <w:bookmarkStart w:name="z179" w:id="42"/>
    <w:p>
      <w:pPr>
        <w:spacing w:after="0"/>
        <w:ind w:left="0"/>
        <w:jc w:val="both"/>
      </w:pPr>
      <w:r>
        <w:rPr>
          <w:rFonts w:ascii="Times New Roman"/>
          <w:b w:val="false"/>
          <w:i w:val="false"/>
          <w:color w:val="000000"/>
          <w:sz w:val="28"/>
        </w:rPr>
        <w:t>
</w:t>
      </w:r>
      <w:r>
        <w:drawing>
          <wp:inline distT="0" distB="0" distL="0" distR="0">
            <wp:extent cx="73660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0" cy="8089900"/>
                    </a:xfrm>
                    <a:prstGeom prst="rect">
                      <a:avLst/>
                    </a:prstGeom>
                  </pic:spPr>
                </pic:pic>
              </a:graphicData>
            </a:graphic>
          </wp:inline>
        </w:drawing>
      </w:r>
      <w:r>
        <w:br/>
      </w:r>
      <w:r>
        <w:rPr>
          <w:rFonts w:ascii="Times New Roman"/>
          <w:b w:val="false"/>
          <w:i w:val="false"/>
          <w:color w:val="000000"/>
          <w:sz w:val="28"/>
        </w:rPr>
        <w:t>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0" w:id="43"/>
          <w:p>
            <w:pPr>
              <w:spacing w:after="20"/>
              <w:ind w:left="20"/>
              <w:jc w:val="both"/>
            </w:pPr>
            <w:r>
              <w:rPr>
                <w:rFonts w:ascii="Times New Roman"/>
                <w:b w:val="false"/>
                <w:i w:val="false"/>
                <w:color w:val="000000"/>
                <w:sz w:val="20"/>
              </w:rPr>
              <w:t>
«Ғылыми және (немесе)</w:t>
            </w:r>
            <w:r>
              <w:br/>
            </w:r>
            <w:r>
              <w:rPr>
                <w:rFonts w:ascii="Times New Roman"/>
                <w:b w:val="false"/>
                <w:i w:val="false"/>
                <w:color w:val="000000"/>
                <w:sz w:val="20"/>
              </w:rPr>
              <w:t>
ғылыми- техникалық қызмет</w:t>
            </w:r>
            <w:r>
              <w:br/>
            </w:r>
            <w:r>
              <w:rPr>
                <w:rFonts w:ascii="Times New Roman"/>
                <w:b w:val="false"/>
                <w:i w:val="false"/>
                <w:color w:val="000000"/>
                <w:sz w:val="20"/>
              </w:rPr>
              <w:t>
субъектілерін аккредиттеу»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xml:space="preserve">
регламентіне 3-қосымша </w:t>
            </w:r>
          </w:p>
          <w:bookmarkEnd w:id="43"/>
        </w:tc>
      </w:tr>
    </w:tbl>
    <w:bookmarkStart w:name="z181" w:id="44"/>
    <w:p>
      <w:pPr>
        <w:spacing w:after="0"/>
        <w:ind w:left="0"/>
        <w:jc w:val="left"/>
      </w:pPr>
      <w:r>
        <w:rPr>
          <w:rFonts w:ascii="Times New Roman"/>
          <w:b/>
          <w:i w:val="false"/>
          <w:color w:val="000000"/>
        </w:rPr>
        <w:t xml:space="preserve"> 
«Ғылыми және (немесе) ғылыми- техникалық қызмет субъектілерін аккредиттеу»</w:t>
      </w:r>
      <w:r>
        <w:br/>
      </w:r>
      <w:r>
        <w:rPr>
          <w:rFonts w:ascii="Times New Roman"/>
          <w:b/>
          <w:i w:val="false"/>
          <w:color w:val="000000"/>
        </w:rPr>
        <w:t>
мемлекеттік көрсетілетін қызметтің бизнес-процесінің анықтамасы</w:t>
      </w:r>
      <w:r>
        <w:br/>
      </w:r>
      <w:r>
        <w:rPr>
          <w:rFonts w:ascii="Times New Roman"/>
          <w:b/>
          <w:i w:val="false"/>
          <w:color w:val="000000"/>
        </w:rPr>
        <w:t>
(жеке тұлғалар үшін)</w:t>
      </w:r>
    </w:p>
    <w:bookmarkEnd w:id="44"/>
    <w:bookmarkStart w:name="z182" w:id="45"/>
    <w:p>
      <w:pPr>
        <w:spacing w:after="0"/>
        <w:ind w:left="0"/>
        <w:jc w:val="both"/>
      </w:pPr>
      <w:r>
        <w:rPr>
          <w:rFonts w:ascii="Times New Roman"/>
          <w:b w:val="false"/>
          <w:i w:val="false"/>
          <w:color w:val="000000"/>
          <w:sz w:val="28"/>
        </w:rPr>
        <w:t>
</w:t>
      </w: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40200"/>
                    </a:xfrm>
                    <a:prstGeom prst="rect">
                      <a:avLst/>
                    </a:prstGeom>
                  </pic:spPr>
                </pic:pic>
              </a:graphicData>
            </a:graphic>
          </wp:inline>
        </w:drawing>
      </w:r>
      <w:r>
        <w:br/>
      </w:r>
      <w:r>
        <w:rPr>
          <w:rFonts w:ascii="Times New Roman"/>
          <w:b w:val="false"/>
          <w:i w:val="false"/>
          <w:color w:val="000000"/>
          <w:sz w:val="28"/>
        </w:rPr>
        <w:t>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3" w:id="46"/>
          <w:p>
            <w:pPr>
              <w:spacing w:after="20"/>
              <w:ind w:left="20"/>
              <w:jc w:val="both"/>
            </w:pPr>
            <w:r>
              <w:rPr>
                <w:rFonts w:ascii="Times New Roman"/>
                <w:b w:val="false"/>
                <w:i w:val="false"/>
                <w:color w:val="000000"/>
                <w:sz w:val="20"/>
              </w:rPr>
              <w:t>
«Ғылыми және (немесе)</w:t>
            </w:r>
            <w:r>
              <w:br/>
            </w:r>
            <w:r>
              <w:rPr>
                <w:rFonts w:ascii="Times New Roman"/>
                <w:b w:val="false"/>
                <w:i w:val="false"/>
                <w:color w:val="000000"/>
                <w:sz w:val="20"/>
              </w:rPr>
              <w:t>
ғылыми- техникалық қызмет</w:t>
            </w:r>
            <w:r>
              <w:br/>
            </w:r>
            <w:r>
              <w:rPr>
                <w:rFonts w:ascii="Times New Roman"/>
                <w:b w:val="false"/>
                <w:i w:val="false"/>
                <w:color w:val="000000"/>
                <w:sz w:val="20"/>
              </w:rPr>
              <w:t>
субъектілерін аккредиттеу»</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xml:space="preserve">
регламентіне 4-қосымша </w:t>
            </w:r>
          </w:p>
          <w:bookmarkEnd w:id="46"/>
        </w:tc>
      </w:tr>
    </w:tbl>
    <w:bookmarkStart w:name="z184" w:id="47"/>
    <w:p>
      <w:pPr>
        <w:spacing w:after="0"/>
        <w:ind w:left="0"/>
        <w:jc w:val="left"/>
      </w:pPr>
      <w:r>
        <w:rPr>
          <w:rFonts w:ascii="Times New Roman"/>
          <w:b/>
          <w:i w:val="false"/>
          <w:color w:val="000000"/>
        </w:rPr>
        <w:t xml:space="preserve"> 
«Ғылыми және (немесе) ғылыми- техникалық қызмет субъектілерін аккредиттеу»</w:t>
      </w:r>
      <w:r>
        <w:br/>
      </w:r>
      <w:r>
        <w:rPr>
          <w:rFonts w:ascii="Times New Roman"/>
          <w:b/>
          <w:i w:val="false"/>
          <w:color w:val="000000"/>
        </w:rPr>
        <w:t>
Мемлекеттік көрсетілетін қызметтің бизнес-процесінің анықтамасы</w:t>
      </w:r>
      <w:r>
        <w:br/>
      </w:r>
      <w:r>
        <w:rPr>
          <w:rFonts w:ascii="Times New Roman"/>
          <w:b/>
          <w:i w:val="false"/>
          <w:color w:val="000000"/>
        </w:rPr>
        <w:t>
(заңды тұлғалар үшін)</w:t>
      </w:r>
    </w:p>
    <w:bookmarkEnd w:id="47"/>
    <w:bookmarkStart w:name="z185" w:id="48"/>
    <w:p>
      <w:pPr>
        <w:spacing w:after="0"/>
        <w:ind w:left="0"/>
        <w:jc w:val="both"/>
      </w:pPr>
      <w:r>
        <w:rPr>
          <w:rFonts w:ascii="Times New Roman"/>
          <w:b w:val="false"/>
          <w:i w:val="false"/>
          <w:color w:val="000000"/>
          <w:sz w:val="28"/>
        </w:rPr>
        <w:t>
</w:t>
      </w: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89400"/>
                    </a:xfrm>
                    <a:prstGeom prst="rect">
                      <a:avLst/>
                    </a:prstGeom>
                  </pic:spPr>
                </pic:pic>
              </a:graphicData>
            </a:graphic>
          </wp:inline>
        </w:drawing>
      </w:r>
      <w:r>
        <w:br/>
      </w:r>
      <w:r>
        <w:rPr>
          <w:rFonts w:ascii="Times New Roman"/>
          <w:b w:val="false"/>
          <w:i w:val="false"/>
          <w:color w:val="000000"/>
          <w:sz w:val="28"/>
        </w:rPr>
        <w:t>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86" w:id="49"/>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2014 жылғы 20 маусымдағы</w:t>
            </w:r>
            <w:r>
              <w:br/>
            </w:r>
            <w:r>
              <w:rPr>
                <w:rFonts w:ascii="Times New Roman"/>
                <w:b w:val="false"/>
                <w:i w:val="false"/>
                <w:color w:val="000000"/>
                <w:sz w:val="20"/>
              </w:rPr>
              <w:t>
№ 235 бұйрығына</w:t>
            </w:r>
            <w:r>
              <w:br/>
            </w:r>
            <w:r>
              <w:rPr>
                <w:rFonts w:ascii="Times New Roman"/>
                <w:b w:val="false"/>
                <w:i w:val="false"/>
                <w:color w:val="000000"/>
                <w:sz w:val="20"/>
              </w:rPr>
              <w:t>
4-қосымша</w:t>
            </w:r>
          </w:p>
          <w:bookmarkEnd w:id="49"/>
        </w:tc>
      </w:tr>
    </w:tbl>
    <w:bookmarkStart w:name="z187" w:id="50"/>
    <w:p>
      <w:pPr>
        <w:spacing w:after="0"/>
        <w:ind w:left="0"/>
        <w:jc w:val="left"/>
      </w:pPr>
      <w:r>
        <w:rPr>
          <w:rFonts w:ascii="Times New Roman"/>
          <w:b/>
          <w:i w:val="false"/>
          <w:color w:val="000000"/>
        </w:rPr>
        <w:t xml:space="preserve"> 
«Қазақ тілін білу деңгейін бағалау (ҚАЗТЕСТ)»</w:t>
      </w:r>
      <w:r>
        <w:br/>
      </w:r>
      <w:r>
        <w:rPr>
          <w:rFonts w:ascii="Times New Roman"/>
          <w:b/>
          <w:i w:val="false"/>
          <w:color w:val="000000"/>
        </w:rPr>
        <w:t>
мемлекеттік көрсетілетін қызмет регламенті</w:t>
      </w:r>
    </w:p>
    <w:bookmarkEnd w:id="50"/>
    <w:bookmarkStart w:name="z188" w:id="51"/>
    <w:p>
      <w:pPr>
        <w:spacing w:after="0"/>
        <w:ind w:left="0"/>
        <w:jc w:val="left"/>
      </w:pPr>
      <w:r>
        <w:rPr>
          <w:rFonts w:ascii="Times New Roman"/>
          <w:b/>
          <w:i w:val="false"/>
          <w:color w:val="000000"/>
        </w:rPr>
        <w:t xml:space="preserve"> 
1. Жалпы ережелер</w:t>
      </w:r>
    </w:p>
    <w:bookmarkEnd w:id="51"/>
    <w:bookmarkStart w:name="z189" w:id="52"/>
    <w:p>
      <w:pPr>
        <w:spacing w:after="0"/>
        <w:ind w:left="0"/>
        <w:jc w:val="both"/>
      </w:pPr>
      <w:r>
        <w:rPr>
          <w:rFonts w:ascii="Times New Roman"/>
          <w:b w:val="false"/>
          <w:i w:val="false"/>
          <w:color w:val="000000"/>
          <w:sz w:val="28"/>
        </w:rPr>
        <w:t>      1. 
«Қазақ тілін білу деңгейін бағалау (ҚАЗТЕСТ)» мемлекеттік қызметін «Қазақстан Республикасы Білім және ғылым министрлігі «Ұлттық тестілеу орталығы» республикалық мемлекеттік қазыналық кәсіпорны (бұдан әрі - көрсетілетін қызметті беруші) жүзеге асырады.</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r>
        <w:br/>
      </w:r>
      <w:r>
        <w:rPr>
          <w:rFonts w:ascii="Times New Roman"/>
          <w:b w:val="false"/>
          <w:i w:val="false"/>
          <w:color w:val="000000"/>
          <w:sz w:val="28"/>
        </w:rPr>
        <w:t>
      2. 
</w:t>
      </w:r>
      <w:r>
        <w:rPr>
          <w:rFonts w:ascii="Times New Roman"/>
          <w:b w:val="false"/>
          <w:i w:val="false"/>
          <w:color w:val="000000"/>
          <w:sz w:val="28"/>
        </w:rPr>
        <w:t>
Мемлекеттік қызмет көрсету нысаны: қағаз түрінде.</w:t>
      </w:r>
      <w:r>
        <w:br/>
      </w:r>
      <w:r>
        <w:rPr>
          <w:rFonts w:ascii="Times New Roman"/>
          <w:b w:val="false"/>
          <w:i w:val="false"/>
          <w:color w:val="000000"/>
          <w:sz w:val="28"/>
        </w:rPr>
        <w:t>
      3. 
</w:t>
      </w:r>
      <w:r>
        <w:rPr>
          <w:rFonts w:ascii="Times New Roman"/>
          <w:b w:val="false"/>
          <w:i w:val="false"/>
          <w:color w:val="000000"/>
          <w:sz w:val="28"/>
        </w:rPr>
        <w:t>
Көрсетілетін мемлекеттік қызметтің нәтижесі мемлекеттік сертификат болып табылады.</w:t>
      </w:r>
      <w:r>
        <w:br/>
      </w:r>
      <w:r>
        <w:rPr>
          <w:rFonts w:ascii="Times New Roman"/>
          <w:b w:val="false"/>
          <w:i w:val="false"/>
          <w:color w:val="000000"/>
          <w:sz w:val="28"/>
        </w:rPr>
        <w:t>
 </w:t>
      </w:r>
    </w:p>
    <w:bookmarkEnd w:id="52"/>
    <w:bookmarkStart w:name="z193" w:id="53"/>
    <w:p>
      <w:pPr>
        <w:spacing w:after="0"/>
        <w:ind w:left="0"/>
        <w:jc w:val="left"/>
      </w:pPr>
      <w:r>
        <w:rPr>
          <w:rFonts w:ascii="Times New Roman"/>
          <w:b/>
          <w:i w:val="false"/>
          <w:color w:val="000000"/>
        </w:rPr>
        <w:t xml:space="preserve"> 
2. Көрсетілетін қызметті берушінің құрылымдық бөлімшелерінің (қызметкерлерінің)</w:t>
      </w:r>
      <w:r>
        <w:br/>
      </w:r>
      <w:r>
        <w:rPr>
          <w:rFonts w:ascii="Times New Roman"/>
          <w:b/>
          <w:i w:val="false"/>
          <w:color w:val="000000"/>
        </w:rPr>
        <w:t>
мемлекеттік қызмет көрсету процесіндегі өзара іс-қимыл жүргізу тәртібінің</w:t>
      </w:r>
      <w:r>
        <w:br/>
      </w:r>
      <w:r>
        <w:rPr>
          <w:rFonts w:ascii="Times New Roman"/>
          <w:b/>
          <w:i w:val="false"/>
          <w:color w:val="000000"/>
        </w:rPr>
        <w:t>
сипаттамасы</w:t>
      </w:r>
    </w:p>
    <w:bookmarkEnd w:id="53"/>
    <w:bookmarkStart w:name="z194" w:id="54"/>
    <w:p>
      <w:pPr>
        <w:spacing w:after="0"/>
        <w:ind w:left="0"/>
        <w:jc w:val="both"/>
      </w:pPr>
      <w:r>
        <w:rPr>
          <w:rFonts w:ascii="Times New Roman"/>
          <w:b w:val="false"/>
          <w:i w:val="false"/>
          <w:color w:val="000000"/>
          <w:sz w:val="28"/>
        </w:rPr>
        <w:t>      4. 
Мемлекеттік қызмет көрсету бойынша рәсімді (іс-әрекетті) бастау үшін көрсетілетін қызметті алушыға Қазақстан Республикасы Үкіметінің 2014 жылғы 27 мамырдағы № 549 қаулысымен бекітілген «Қазақ тілін білу деңгейін бағалау (ҚАЗТЕСТ)» мемлекеттік көрсетілетін қызмет стандартының (бұдан әрі – стандарт) қосымшасымен бекітілген нысан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(бұдан әрі - құжаттар) бірге көрсетілетін қызметті берушіге өтініш беруі негіз болып табылады.</w:t>
      </w:r>
      <w:r>
        <w:br/>
      </w:r>
      <w:r>
        <w:rPr>
          <w:rFonts w:ascii="Times New Roman"/>
          <w:b w:val="false"/>
          <w:i w:val="false"/>
          <w:color w:val="000000"/>
          <w:sz w:val="28"/>
        </w:rPr>
        <w:t>
      5. 
</w:t>
      </w:r>
      <w:r>
        <w:rPr>
          <w:rFonts w:ascii="Times New Roman"/>
          <w:b w:val="false"/>
          <w:i w:val="false"/>
          <w:color w:val="000000"/>
          <w:sz w:val="28"/>
        </w:rPr>
        <w:t xml:space="preserve">
Мемлекеттік қызмет көрсету процесінің құрамына енетін әрбір рәсімнің (іс-әрекеттің) мазмұны: </w:t>
      </w:r>
      <w:r>
        <w:br/>
      </w:r>
      <w:r>
        <w:rPr>
          <w:rFonts w:ascii="Times New Roman"/>
          <w:b w:val="false"/>
          <w:i w:val="false"/>
          <w:color w:val="000000"/>
          <w:sz w:val="28"/>
        </w:rPr>
        <w:t>
      1) 
</w:t>
      </w:r>
      <w:r>
        <w:rPr>
          <w:rFonts w:ascii="Times New Roman"/>
          <w:b w:val="false"/>
          <w:i w:val="false"/>
          <w:color w:val="000000"/>
          <w:sz w:val="28"/>
        </w:rPr>
        <w:t>
көрсетілетін қызметті алушының 10 минут ішінде көрсетілетін қызметті берушіге құжаттарды беруі;</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берушінің құрылымдық бөлімшесі қызметкерінің тестілеу процесін өткізуі. Орындалу ұзақтығы тестілеу бағдарламасына қарай 2 сағат 20 минутты құрайды;</w:t>
      </w:r>
      <w:r>
        <w:br/>
      </w:r>
      <w:r>
        <w:rPr>
          <w:rFonts w:ascii="Times New Roman"/>
          <w:b w:val="false"/>
          <w:i w:val="false"/>
          <w:color w:val="000000"/>
          <w:sz w:val="28"/>
        </w:rPr>
        <w:t>
      3) 
</w:t>
      </w:r>
      <w:r>
        <w:rPr>
          <w:rFonts w:ascii="Times New Roman"/>
          <w:b w:val="false"/>
          <w:i w:val="false"/>
          <w:color w:val="000000"/>
          <w:sz w:val="28"/>
        </w:rPr>
        <w:t xml:space="preserve">
көрсетілетін қызметті берушінің құрылымдық бөлімшесі қызметкерінің көрсетілетін қызмет алушыға 20 минут ішінде сертификат беруі. </w:t>
      </w:r>
      <w:r>
        <w:br/>
      </w:r>
      <w:r>
        <w:rPr>
          <w:rFonts w:ascii="Times New Roman"/>
          <w:b w:val="false"/>
          <w:i w:val="false"/>
          <w:color w:val="000000"/>
          <w:sz w:val="28"/>
        </w:rPr>
        <w:t>
      6. 
</w:t>
      </w:r>
      <w:r>
        <w:rPr>
          <w:rFonts w:ascii="Times New Roman"/>
          <w:b w:val="false"/>
          <w:i w:val="false"/>
          <w:color w:val="000000"/>
          <w:sz w:val="28"/>
        </w:rPr>
        <w:t>
Мынадай рәсімдердің басталуына негіз болатын мемлекеттік қызмет көрсету рәсімдерінің нәтижесі:</w:t>
      </w:r>
      <w:r>
        <w:br/>
      </w:r>
      <w:r>
        <w:rPr>
          <w:rFonts w:ascii="Times New Roman"/>
          <w:b w:val="false"/>
          <w:i w:val="false"/>
          <w:color w:val="000000"/>
          <w:sz w:val="28"/>
        </w:rPr>
        <w:t>
      1) 
</w:t>
      </w:r>
      <w:r>
        <w:rPr>
          <w:rFonts w:ascii="Times New Roman"/>
          <w:b w:val="false"/>
          <w:i w:val="false"/>
          <w:color w:val="000000"/>
          <w:sz w:val="28"/>
        </w:rPr>
        <w:t>
тіркелген өтініш;</w:t>
      </w:r>
      <w:r>
        <w:br/>
      </w:r>
      <w:r>
        <w:rPr>
          <w:rFonts w:ascii="Times New Roman"/>
          <w:b w:val="false"/>
          <w:i w:val="false"/>
          <w:color w:val="000000"/>
          <w:sz w:val="28"/>
        </w:rPr>
        <w:t>
      2) 
</w:t>
      </w:r>
      <w:r>
        <w:rPr>
          <w:rFonts w:ascii="Times New Roman"/>
          <w:b w:val="false"/>
          <w:i w:val="false"/>
          <w:color w:val="000000"/>
          <w:sz w:val="28"/>
        </w:rPr>
        <w:t>
сертификат беру.</w:t>
      </w:r>
      <w:r>
        <w:br/>
      </w:r>
      <w:r>
        <w:rPr>
          <w:rFonts w:ascii="Times New Roman"/>
          <w:b w:val="false"/>
          <w:i w:val="false"/>
          <w:color w:val="000000"/>
          <w:sz w:val="28"/>
        </w:rPr>
        <w:t>
 </w:t>
      </w:r>
    </w:p>
    <w:bookmarkEnd w:id="54"/>
    <w:bookmarkStart w:name="z202" w:id="55"/>
    <w:p>
      <w:pPr>
        <w:spacing w:after="0"/>
        <w:ind w:left="0"/>
        <w:jc w:val="left"/>
      </w:pPr>
      <w:r>
        <w:rPr>
          <w:rFonts w:ascii="Times New Roman"/>
          <w:b/>
          <w:i w:val="false"/>
          <w:color w:val="000000"/>
        </w:rPr>
        <w:t xml:space="preserve"> 
3. Көрсетілетін қызметті берушінің құрылымдық бөлімшелерінің (қызметкерлерінің)</w:t>
      </w:r>
      <w:r>
        <w:br/>
      </w:r>
      <w:r>
        <w:rPr>
          <w:rFonts w:ascii="Times New Roman"/>
          <w:b/>
          <w:i w:val="false"/>
          <w:color w:val="000000"/>
        </w:rPr>
        <w:t>
мемлекеттік қызмет көрсету процесіндегі өзара іс-қимыл жүргізу тәртібінің</w:t>
      </w:r>
      <w:r>
        <w:br/>
      </w:r>
      <w:r>
        <w:rPr>
          <w:rFonts w:ascii="Times New Roman"/>
          <w:b/>
          <w:i w:val="false"/>
          <w:color w:val="000000"/>
        </w:rPr>
        <w:t>
сипаттамасы</w:t>
      </w:r>
    </w:p>
    <w:bookmarkEnd w:id="55"/>
    <w:bookmarkStart w:name="z203" w:id="56"/>
    <w:p>
      <w:pPr>
        <w:spacing w:after="0"/>
        <w:ind w:left="0"/>
        <w:jc w:val="both"/>
      </w:pPr>
      <w:r>
        <w:rPr>
          <w:rFonts w:ascii="Times New Roman"/>
          <w:b w:val="false"/>
          <w:i w:val="false"/>
          <w:color w:val="000000"/>
          <w:sz w:val="28"/>
        </w:rPr>
        <w:t xml:space="preserve">      7. 
Мемлекеттік қызмет көрсету процесіне көрсетілетін қызметті берушінің құрылымдық бөлімшесінің уәкілетті қызметкері қатысады. </w:t>
      </w:r>
      <w:r>
        <w:br/>
      </w:r>
      <w:r>
        <w:rPr>
          <w:rFonts w:ascii="Times New Roman"/>
          <w:b w:val="false"/>
          <w:i w:val="false"/>
          <w:color w:val="000000"/>
          <w:sz w:val="28"/>
        </w:rPr>
        <w:t>
      8. 
</w:t>
      </w:r>
      <w:r>
        <w:rPr>
          <w:rFonts w:ascii="Times New Roman"/>
          <w:b w:val="false"/>
          <w:i w:val="false"/>
          <w:color w:val="000000"/>
          <w:sz w:val="28"/>
        </w:rPr>
        <w:t>
Құрылымдық бөлімшелер арасындағы рәсімдердің реттілігі:</w:t>
      </w:r>
      <w:r>
        <w:br/>
      </w:r>
      <w:r>
        <w:rPr>
          <w:rFonts w:ascii="Times New Roman"/>
          <w:b w:val="false"/>
          <w:i w:val="false"/>
          <w:color w:val="000000"/>
          <w:sz w:val="28"/>
        </w:rPr>
        <w:t>
      1) 
</w:t>
      </w:r>
      <w:r>
        <w:rPr>
          <w:rFonts w:ascii="Times New Roman"/>
          <w:b w:val="false"/>
          <w:i w:val="false"/>
          <w:color w:val="000000"/>
          <w:sz w:val="28"/>
        </w:rPr>
        <w:t>
көрсетілетін қызметті алушының 10 минут ішінде көрсетілетін қызметті берушіге құжаттарды беруі;</w:t>
      </w:r>
      <w:r>
        <w:br/>
      </w:r>
      <w:r>
        <w:rPr>
          <w:rFonts w:ascii="Times New Roman"/>
          <w:b w:val="false"/>
          <w:i w:val="false"/>
          <w:color w:val="000000"/>
          <w:sz w:val="28"/>
        </w:rPr>
        <w:t>
      2) 
</w:t>
      </w:r>
      <w:r>
        <w:rPr>
          <w:rFonts w:ascii="Times New Roman"/>
          <w:b w:val="false"/>
          <w:i w:val="false"/>
          <w:color w:val="000000"/>
          <w:sz w:val="28"/>
        </w:rPr>
        <w:t xml:space="preserve">
көрсетілетін қызметті берушінің құрылымдық бөлімшесі қызметкерінің тестілеу процесін өткізуі. Орындалу ұзақтығы тестілеу бағдарламасына қарай 2 сағат 20 минутты құрайды; </w:t>
      </w:r>
      <w:r>
        <w:br/>
      </w:r>
      <w:r>
        <w:rPr>
          <w:rFonts w:ascii="Times New Roman"/>
          <w:b w:val="false"/>
          <w:i w:val="false"/>
          <w:color w:val="000000"/>
          <w:sz w:val="28"/>
        </w:rPr>
        <w:t>
      3) 
</w:t>
      </w:r>
      <w:r>
        <w:rPr>
          <w:rFonts w:ascii="Times New Roman"/>
          <w:b w:val="false"/>
          <w:i w:val="false"/>
          <w:color w:val="000000"/>
          <w:sz w:val="28"/>
        </w:rPr>
        <w:t>
құрылымдық бөлімшесінің қызметкері көрсетілетін қызметті алушыға 20 минут ішінде сертификат беруі.</w:t>
      </w:r>
      <w:r>
        <w:br/>
      </w:r>
      <w:r>
        <w:rPr>
          <w:rFonts w:ascii="Times New Roman"/>
          <w:b w:val="false"/>
          <w:i w:val="false"/>
          <w:color w:val="000000"/>
          <w:sz w:val="28"/>
        </w:rPr>
        <w:t>
      9. 
</w:t>
      </w:r>
      <w:r>
        <w:rPr>
          <w:rFonts w:ascii="Times New Roman"/>
          <w:b w:val="false"/>
          <w:i w:val="false"/>
          <w:color w:val="000000"/>
          <w:sz w:val="28"/>
        </w:rPr>
        <w:t>
Құрылымдық бөлімшелер (қызметкерлер) арасындағы рәсімдердің (іс-әрекеттің) реттілігін сипаттау Қазақстан Республикасы Білім және ғылым министрінің 2014 жылғы 20 маусымдағы № 235 бұйрығымен бекітілген «Қазақ тілін білу деңгейін бағалау (ҚАЗТЕСТ)»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құрылымдық бөлімшелерінің (қызметкерлерінің) өзара іс-қимыл жүргізу блок-сызбасында көрсетілген.</w:t>
      </w:r>
      <w:r>
        <w:br/>
      </w:r>
      <w:r>
        <w:rPr>
          <w:rFonts w:ascii="Times New Roman"/>
          <w:b w:val="false"/>
          <w:i w:val="false"/>
          <w:color w:val="000000"/>
          <w:sz w:val="28"/>
        </w:rPr>
        <w:t>
 </w:t>
      </w:r>
    </w:p>
    <w:bookmarkEnd w:id="56"/>
    <w:bookmarkStart w:name="z209" w:id="57"/>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w:t>
      </w:r>
      <w:r>
        <w:br/>
      </w:r>
      <w:r>
        <w:rPr>
          <w:rFonts w:ascii="Times New Roman"/>
          <w:b/>
          <w:i w:val="false"/>
          <w:color w:val="000000"/>
        </w:rPr>
        <w:t>
өзара іс-қимыл жүргізу тәртібінің сипаттамасы</w:t>
      </w:r>
    </w:p>
    <w:bookmarkEnd w:id="57"/>
    <w:bookmarkStart w:name="z210" w:id="58"/>
    <w:p>
      <w:pPr>
        <w:spacing w:after="0"/>
        <w:ind w:left="0"/>
        <w:jc w:val="both"/>
      </w:pPr>
      <w:r>
        <w:rPr>
          <w:rFonts w:ascii="Times New Roman"/>
          <w:b w:val="false"/>
          <w:i w:val="false"/>
          <w:color w:val="000000"/>
          <w:sz w:val="28"/>
        </w:rPr>
        <w:t>      10. 
Мемлекеттік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r>
        <w:br/>
      </w:r>
      <w:r>
        <w:rPr>
          <w:rFonts w:ascii="Times New Roman"/>
          <w:b w:val="false"/>
          <w:i w:val="false"/>
          <w:color w:val="000000"/>
          <w:sz w:val="28"/>
        </w:rPr>
        <w:t>
      11. 
</w:t>
      </w:r>
      <w:r>
        <w:rPr>
          <w:rFonts w:ascii="Times New Roman"/>
          <w:b w:val="false"/>
          <w:i w:val="false"/>
          <w:color w:val="000000"/>
          <w:sz w:val="28"/>
        </w:rPr>
        <w:t>
Мемлекеттік қызметті көрсету процесі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Қазақ тілін білу деңгейін бағалау (ҚАЗТЕСТ)» мемлекеттік қызмет көрсетудің бизнес-процестерінің анықтамалығында көрсетілген.</w:t>
      </w:r>
      <w:r>
        <w:br/>
      </w:r>
      <w:r>
        <w:rPr>
          <w:rFonts w:ascii="Times New Roman"/>
          <w:b w:val="false"/>
          <w:i w:val="false"/>
          <w:color w:val="000000"/>
          <w:sz w:val="28"/>
        </w:rPr>
        <w:t>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2" w:id="59"/>
          <w:p>
            <w:pPr>
              <w:spacing w:after="20"/>
              <w:ind w:left="20"/>
              <w:jc w:val="both"/>
            </w:pPr>
            <w:r>
              <w:rPr>
                <w:rFonts w:ascii="Times New Roman"/>
                <w:b w:val="false"/>
                <w:i w:val="false"/>
                <w:color w:val="000000"/>
                <w:sz w:val="20"/>
              </w:rPr>
              <w:t>
«Қазақ тілін білу деңгейін</w:t>
            </w:r>
            <w:r>
              <w:br/>
            </w:r>
            <w:r>
              <w:rPr>
                <w:rFonts w:ascii="Times New Roman"/>
                <w:b w:val="false"/>
                <w:i w:val="false"/>
                <w:color w:val="000000"/>
                <w:sz w:val="20"/>
              </w:rPr>
              <w:t>
бағалау (ҚАЗТЕСТ)»</w:t>
            </w:r>
            <w:r>
              <w:br/>
            </w:r>
            <w:r>
              <w:rPr>
                <w:rFonts w:ascii="Times New Roman"/>
                <w:b w:val="false"/>
                <w:i w:val="false"/>
                <w:color w:val="000000"/>
                <w:sz w:val="20"/>
              </w:rPr>
              <w:t>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1-қосымша</w:t>
            </w:r>
          </w:p>
          <w:bookmarkEnd w:id="59"/>
        </w:tc>
      </w:tr>
    </w:tbl>
    <w:bookmarkStart w:name="z213" w:id="60"/>
    <w:p>
      <w:pPr>
        <w:spacing w:after="0"/>
        <w:ind w:left="0"/>
        <w:jc w:val="left"/>
      </w:pPr>
      <w:r>
        <w:rPr>
          <w:rFonts w:ascii="Times New Roman"/>
          <w:b/>
          <w:i w:val="false"/>
          <w:color w:val="000000"/>
        </w:rPr>
        <w:t xml:space="preserve"> 
Көрсетілетін қызметті берушінің құрылымдық бөлімшесі (қызметкері) арасындағы</w:t>
      </w:r>
      <w:r>
        <w:br/>
      </w:r>
      <w:r>
        <w:rPr>
          <w:rFonts w:ascii="Times New Roman"/>
          <w:b/>
          <w:i w:val="false"/>
          <w:color w:val="000000"/>
        </w:rPr>
        <w:t>
өзара іс-қимыл жүргізудің блок-сызбасы</w:t>
      </w:r>
    </w:p>
    <w:bookmarkEnd w:id="60"/>
    <w:bookmarkStart w:name="z214" w:id="61"/>
    <w:p>
      <w:pPr>
        <w:spacing w:after="0"/>
        <w:ind w:left="0"/>
        <w:jc w:val="both"/>
      </w:pPr>
      <w:r>
        <w:rPr>
          <w:rFonts w:ascii="Times New Roman"/>
          <w:b w:val="false"/>
          <w:i w:val="false"/>
          <w:color w:val="000000"/>
          <w:sz w:val="28"/>
        </w:rPr>
        <w:t>
</w:t>
      </w:r>
      <w:r>
        <w:drawing>
          <wp:inline distT="0" distB="0" distL="0" distR="0">
            <wp:extent cx="62611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61100" cy="4622800"/>
                    </a:xfrm>
                    <a:prstGeom prst="rect">
                      <a:avLst/>
                    </a:prstGeom>
                  </pic:spPr>
                </pic:pic>
              </a:graphicData>
            </a:graphic>
          </wp:inline>
        </w:drawing>
      </w:r>
      <w:r>
        <w:br/>
      </w:r>
      <w:r>
        <w:rPr>
          <w:rFonts w:ascii="Times New Roman"/>
          <w:b w:val="false"/>
          <w:i w:val="false"/>
          <w:color w:val="000000"/>
          <w:sz w:val="28"/>
        </w:rPr>
        <w:t>
 </w:t>
      </w:r>
    </w:p>
    <w:bookmarkEnd w:id="61"/>
    <w:bookmarkStart w:name="z215" w:id="62"/>
    <w:p>
      <w:pPr>
        <w:spacing w:after="0"/>
        <w:ind w:left="0"/>
        <w:jc w:val="both"/>
      </w:pPr>
      <w:r>
        <w:rPr>
          <w:rFonts w:ascii="Times New Roman"/>
          <w:b w:val="false"/>
          <w:i w:val="false"/>
          <w:color w:val="000000"/>
          <w:sz w:val="28"/>
        </w:rPr>
        <w:t xml:space="preserve">
Қазақ тілін білу деңгейін бағалау   </w:t>
      </w:r>
      <w:r>
        <w:br/>
      </w:r>
      <w:r>
        <w:rPr>
          <w:rFonts w:ascii="Times New Roman"/>
          <w:b w:val="false"/>
          <w:i w:val="false"/>
          <w:color w:val="000000"/>
          <w:sz w:val="28"/>
        </w:rPr>
        <w:t>
(ҚАЗТЕСТ)» мемлекеттік көрсетілетін қызмет</w:t>
      </w:r>
      <w:r>
        <w:br/>
      </w:r>
      <w:r>
        <w:rPr>
          <w:rFonts w:ascii="Times New Roman"/>
          <w:b w:val="false"/>
          <w:i w:val="false"/>
          <w:color w:val="000000"/>
          <w:sz w:val="28"/>
        </w:rPr>
        <w:t xml:space="preserve">
регламентіне 2-қосымша          </w:t>
      </w:r>
      <w:r>
        <w:br/>
      </w:r>
      <w:r>
        <w:rPr>
          <w:rFonts w:ascii="Times New Roman"/>
          <w:b w:val="false"/>
          <w:i w:val="false"/>
          <w:color w:val="000000"/>
          <w:sz w:val="28"/>
        </w:rPr>
        <w:t>
 </w:t>
      </w:r>
      <w:r>
        <w:br/>
      </w:r>
      <w:r>
        <w:rPr>
          <w:rFonts w:ascii="Times New Roman"/>
          <w:b w:val="false"/>
          <w:i w:val="false"/>
          <w:color w:val="000000"/>
          <w:sz w:val="28"/>
        </w:rPr>
        <w:t>
 </w:t>
      </w:r>
    </w:p>
    <w:bookmarkEnd w:id="62"/>
    <w:bookmarkStart w:name="z216" w:id="63"/>
    <w:p>
      <w:pPr>
        <w:spacing w:after="0"/>
        <w:ind w:left="0"/>
        <w:jc w:val="left"/>
      </w:pPr>
      <w:r>
        <w:rPr>
          <w:rFonts w:ascii="Times New Roman"/>
          <w:b/>
          <w:i w:val="false"/>
          <w:color w:val="000000"/>
        </w:rPr>
        <w:t xml:space="preserve"> 
«Қазақ тілін білу деңгейін бағалау (ҚАЗТЕСТ)»</w:t>
      </w:r>
      <w:r>
        <w:br/>
      </w:r>
      <w:r>
        <w:rPr>
          <w:rFonts w:ascii="Times New Roman"/>
          <w:b/>
          <w:i w:val="false"/>
          <w:color w:val="000000"/>
        </w:rPr>
        <w:t>
мемлекеттік қызмет көрсетудің бизнес-процестерінің анықтамалығы</w:t>
      </w:r>
    </w:p>
    <w:bookmarkEnd w:id="63"/>
    <w:bookmarkStart w:name="z217" w:id="64"/>
    <w:p>
      <w:pPr>
        <w:spacing w:after="0"/>
        <w:ind w:left="0"/>
        <w:jc w:val="both"/>
      </w:pPr>
      <w:r>
        <w:rPr>
          <w:rFonts w:ascii="Times New Roman"/>
          <w:b w:val="false"/>
          <w:i w:val="false"/>
          <w:color w:val="000000"/>
          <w:sz w:val="28"/>
        </w:rPr>
        <w:t>
</w:t>
      </w:r>
      <w:r>
        <w:drawing>
          <wp:inline distT="0" distB="0" distL="0" distR="0">
            <wp:extent cx="69088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908800" cy="61722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8" w:id="6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Білім және ғылым министрінің</w:t>
            </w:r>
            <w:r>
              <w:br/>
            </w:r>
            <w:r>
              <w:rPr>
                <w:rFonts w:ascii="Times New Roman"/>
                <w:b w:val="false"/>
                <w:i w:val="false"/>
                <w:color w:val="000000"/>
                <w:sz w:val="20"/>
              </w:rPr>
              <w:t>
2014 жылғы 20 маусымдағы</w:t>
            </w:r>
            <w:r>
              <w:br/>
            </w:r>
            <w:r>
              <w:rPr>
                <w:rFonts w:ascii="Times New Roman"/>
                <w:b w:val="false"/>
                <w:i w:val="false"/>
                <w:color w:val="000000"/>
                <w:sz w:val="20"/>
              </w:rPr>
              <w:t>
№ 235 бұйрығына</w:t>
            </w:r>
            <w:r>
              <w:br/>
            </w:r>
            <w:r>
              <w:rPr>
                <w:rFonts w:ascii="Times New Roman"/>
                <w:b w:val="false"/>
                <w:i w:val="false"/>
                <w:color w:val="000000"/>
                <w:sz w:val="20"/>
              </w:rPr>
              <w:t>
5-қосымша</w:t>
            </w:r>
          </w:p>
          <w:bookmarkEnd w:id="65"/>
        </w:tc>
      </w:tr>
    </w:tbl>
    <w:bookmarkStart w:name="z219" w:id="66"/>
    <w:p>
      <w:pPr>
        <w:spacing w:after="0"/>
        <w:ind w:left="0"/>
        <w:jc w:val="left"/>
      </w:pPr>
      <w:r>
        <w:rPr>
          <w:rFonts w:ascii="Times New Roman"/>
          <w:b/>
          <w:i w:val="false"/>
          <w:color w:val="000000"/>
        </w:rPr>
        <w:t xml:space="preserve"> 
«Білім беру қызметіне лицензияны және/немесе лицензияға қосымшаны беру,</w:t>
      </w:r>
      <w:r>
        <w:br/>
      </w:r>
      <w:r>
        <w:rPr>
          <w:rFonts w:ascii="Times New Roman"/>
          <w:b/>
          <w:i w:val="false"/>
          <w:color w:val="000000"/>
        </w:rPr>
        <w:t>
қайта ресімдеу, лицензияның және/немесе оған</w:t>
      </w:r>
      <w:r>
        <w:br/>
      </w:r>
      <w:r>
        <w:rPr>
          <w:rFonts w:ascii="Times New Roman"/>
          <w:b/>
          <w:i w:val="false"/>
          <w:color w:val="000000"/>
        </w:rPr>
        <w:t>
қосымшаның телнұсқасын беру»</w:t>
      </w:r>
      <w:r>
        <w:br/>
      </w:r>
      <w:r>
        <w:rPr>
          <w:rFonts w:ascii="Times New Roman"/>
          <w:b/>
          <w:i w:val="false"/>
          <w:color w:val="000000"/>
        </w:rPr>
        <w:t>
мемлекеттік көрсетілетін қызмет регламенті</w:t>
      </w:r>
    </w:p>
    <w:bookmarkEnd w:id="66"/>
    <w:p>
      <w:pPr>
        <w:spacing w:after="0"/>
        <w:ind w:left="0"/>
        <w:jc w:val="both"/>
      </w:pPr>
      <w:r>
        <w:rPr>
          <w:rFonts w:ascii="Times New Roman"/>
          <w:b w:val="false"/>
          <w:i w:val="false"/>
          <w:color w:val="ff0000"/>
          <w:sz w:val="28"/>
        </w:rPr>
        <w:t xml:space="preserve">      Ескерту. 5-қосымшаның күші жойылды - ҚР Білім және ғылым министрінің 02.06.2015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