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b7a48" w14:textId="96b7a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Шу ауданы аумағында бейбіт 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Шу аудандық мәслихатының 2014 жылғы 23 желтоқсандағы № 35-9 шешімі. Жамбыл облысы Әділет департаментінде 2015 жылғы 23 қаңтарда № 2475 болып тіркелді. Күші жойылды - Жамбыл облысы Шу аудандық мәслихатының 2016 жылғы 18 ақпандағы № 50-6 шешімімен</w:t>
      </w:r>
    </w:p>
    <w:p>
      <w:pPr>
        <w:spacing w:after="0"/>
        <w:ind w:left="0"/>
        <w:jc w:val="left"/>
      </w:pPr>
      <w:r>
        <w:rPr>
          <w:rFonts w:ascii="Times New Roman"/>
          <w:b w:val="false"/>
          <w:i w:val="false"/>
          <w:color w:val="ff0000"/>
          <w:sz w:val="28"/>
        </w:rPr>
        <w:t xml:space="preserve">      Ескерту. Күші жойылды - Жамбыл облысы Шу аудандық мәслихатының 18.02.2016 </w:t>
      </w:r>
      <w:r>
        <w:rPr>
          <w:rFonts w:ascii="Times New Roman"/>
          <w:b w:val="false"/>
          <w:i w:val="false"/>
          <w:color w:val="ff0000"/>
          <w:sz w:val="28"/>
        </w:rPr>
        <w:t>№ 50-6</w:t>
      </w:r>
      <w:r>
        <w:rPr>
          <w:rFonts w:ascii="Times New Roman"/>
          <w:b w:val="false"/>
          <w:i w:val="false"/>
          <w:color w:val="ff0000"/>
          <w:sz w:val="28"/>
        </w:rPr>
        <w:t xml:space="preserve"> шешімімен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 бейбіт жиналыстар, митингілер, шерулер, пикеттер және демонстрациялар ұйымдастыру мен өткізу туралы" Қазақстан Республикасының 1995 жылғы 17 наурыздағы Заңының </w:t>
      </w:r>
      <w:r>
        <w:rPr>
          <w:rFonts w:ascii="Times New Roman"/>
          <w:b w:val="false"/>
          <w:i w:val="false"/>
          <w:color w:val="000000"/>
          <w:sz w:val="28"/>
        </w:rPr>
        <w:t>10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Бейбіт жиналыстар, митингілер, шерулер, пикеттер және демонстрациялар өткізу тәртібін қосымша реттеу мақсатында Шу ауданының аумағында бейбіт жиналыстар, митингілер, шерулер, пикеттер және демонстрациялар өткізу орындары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xml:space="preserve">
      2. </w:t>
      </w:r>
      <w:r>
        <w:rPr>
          <w:rFonts w:ascii="Times New Roman"/>
          <w:b w:val="false"/>
          <w:i w:val="false"/>
          <w:color w:val="000000"/>
          <w:sz w:val="28"/>
        </w:rPr>
        <w:t>Осы шешімнің орындалуын бақылау аудандық мәслихаттың экономика, қаржы, бюджет, салық, жергілікті өзін-өзі басқаруды дамыту, қоғамдық құқықтық тәртіпті сақтау, табиғатты пайдалану, өнеркәсіп салаларын, құрылысты, көлікті, ауыл шаруашылығы мен кәсіпкерлікті өркендету, жер учаскесін немесе өзге де жылжымайтын мүлікті сатып алу туралы шарттар жобаларына қарау жөніндегі тұрақты комиссиясына жүктелсін.</w:t>
      </w:r>
      <w:r>
        <w:br/>
      </w:r>
      <w:r>
        <w:rPr>
          <w:rFonts w:ascii="Times New Roman"/>
          <w:b w:val="false"/>
          <w:i w:val="false"/>
          <w:color w:val="000000"/>
          <w:sz w:val="28"/>
        </w:rPr>
        <w:t xml:space="preserve">
      3. </w:t>
      </w:r>
      <w:r>
        <w:rPr>
          <w:rFonts w:ascii="Times New Roman"/>
          <w:b w:val="false"/>
          <w:i w:val="false"/>
          <w:color w:val="000000"/>
          <w:sz w:val="28"/>
        </w:rPr>
        <w:t>Осы шешім әділет органдарына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 Мұқатаев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Саудабаев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35-9 шешіміне қосымша</w:t>
            </w:r>
          </w:p>
        </w:tc>
      </w:tr>
    </w:tbl>
    <w:bookmarkStart w:name="z7" w:id="0"/>
    <w:p>
      <w:pPr>
        <w:spacing w:after="0"/>
        <w:ind w:left="0"/>
        <w:jc w:val="left"/>
      </w:pPr>
      <w:r>
        <w:rPr>
          <w:rFonts w:ascii="Times New Roman"/>
          <w:b/>
          <w:i w:val="false"/>
          <w:color w:val="000000"/>
        </w:rPr>
        <w:t xml:space="preserve"> </w:t>
      </w:r>
      <w:r>
        <w:rPr>
          <w:rFonts w:ascii="Times New Roman"/>
          <w:b/>
          <w:i w:val="false"/>
          <w:color w:val="000000"/>
        </w:rPr>
        <w:t>Шу ауданы аумағында бейбіт жиналыстар, митингілер, шерулер, пикеттер және демонстрациялар өткізу орындарының тізбесі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7"/>
        <w:gridCol w:w="1868"/>
        <w:gridCol w:w="7895"/>
      </w:tblGrid>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атауы</w:t>
            </w:r>
            <w:r>
              <w:br/>
            </w:r>
            <w:r>
              <w:rPr>
                <w:rFonts w:ascii="Times New Roman"/>
                <w:b w:val="false"/>
                <w:i w:val="false"/>
                <w:color w:val="000000"/>
                <w:sz w:val="20"/>
              </w:rPr>
              <w:t>
</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Бейбіт жиналыстар, митингілер, шерулер, пикеттер және демонстрациялар өткізу орындары</w:t>
            </w: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Шу қаласы</w:t>
            </w:r>
            <w:r>
              <w:br/>
            </w:r>
            <w:r>
              <w:rPr>
                <w:rFonts w:ascii="Times New Roman"/>
                <w:b w:val="false"/>
                <w:i w:val="false"/>
                <w:color w:val="000000"/>
                <w:sz w:val="20"/>
              </w:rPr>
              <w:t>
</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Қосқұдық мөлтек ауданы,</w:t>
            </w:r>
            <w:r>
              <w:br/>
            </w:r>
            <w:r>
              <w:rPr>
                <w:rFonts w:ascii="Times New Roman"/>
                <w:b w:val="false"/>
                <w:i w:val="false"/>
                <w:color w:val="000000"/>
                <w:sz w:val="20"/>
              </w:rPr>
              <w:t>
</w:t>
            </w:r>
            <w:r>
              <w:rPr>
                <w:rFonts w:ascii="Times New Roman"/>
                <w:b w:val="false"/>
                <w:i w:val="false"/>
                <w:color w:val="000000"/>
                <w:sz w:val="20"/>
              </w:rPr>
              <w:t>Продольная көшесі,</w:t>
            </w:r>
            <w:r>
              <w:br/>
            </w:r>
            <w:r>
              <w:rPr>
                <w:rFonts w:ascii="Times New Roman"/>
                <w:b w:val="false"/>
                <w:i w:val="false"/>
                <w:color w:val="000000"/>
                <w:sz w:val="20"/>
              </w:rPr>
              <w:t xml:space="preserve">
Қайрат Рысқұлбеков атындағы стадионы </w:t>
            </w: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 би ауылы</w:t>
            </w:r>
            <w:r>
              <w:br/>
            </w:r>
            <w:r>
              <w:rPr>
                <w:rFonts w:ascii="Times New Roman"/>
                <w:b w:val="false"/>
                <w:i w:val="false"/>
                <w:color w:val="000000"/>
                <w:sz w:val="20"/>
              </w:rPr>
              <w:t>
</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Балуан Шолақ көшесі,</w:t>
            </w:r>
            <w:r>
              <w:br/>
            </w:r>
            <w:r>
              <w:rPr>
                <w:rFonts w:ascii="Times New Roman"/>
                <w:b w:val="false"/>
                <w:i w:val="false"/>
                <w:color w:val="000000"/>
                <w:sz w:val="20"/>
              </w:rPr>
              <w:t>
Сары Хасенов атындағы стадионы</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