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ca8c4" w14:textId="99ca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2014 жылғы 20 мамырдағы № 28-11 шешімі. Жамбыл облысының Әділет департаментінде 2014 жылғы 20 маусымда № 2246 болып тіркелді. Күші жойылды - Жамбыл облысы Шу аудандық мәслихатының 2024 жылғы 5 наурыздағы № 17-3 шешімімен</w:t>
      </w:r>
    </w:p>
    <w:p>
      <w:pPr>
        <w:spacing w:after="0"/>
        <w:ind w:left="0"/>
        <w:jc w:val="left"/>
      </w:pPr>
    </w:p>
    <w:p>
      <w:pPr>
        <w:spacing w:after="0"/>
        <w:ind w:left="0"/>
        <w:jc w:val="both"/>
      </w:pPr>
      <w:bookmarkStart w:name="z20" w:id="0"/>
      <w:r>
        <w:rPr>
          <w:rFonts w:ascii="Times New Roman"/>
          <w:b w:val="false"/>
          <w:i w:val="false"/>
          <w:color w:val="ff0000"/>
          <w:sz w:val="28"/>
        </w:rPr>
        <w:t xml:space="preserve">
      Ескерту. Күші жойылды - Жамбыл облысы Шу аудандық мәслихатының 05.03.2024 </w:t>
      </w:r>
      <w:r>
        <w:rPr>
          <w:rFonts w:ascii="Times New Roman"/>
          <w:b w:val="false"/>
          <w:i w:val="false"/>
          <w:color w:val="ff0000"/>
          <w:sz w:val="28"/>
        </w:rPr>
        <w:t>№ 17-3</w:t>
      </w:r>
      <w:r>
        <w:rPr>
          <w:rFonts w:ascii="Times New Roman"/>
          <w:b w:val="false"/>
          <w:i w:val="false"/>
          <w:color w:val="ff0000"/>
          <w:sz w:val="28"/>
        </w:rPr>
        <w:t xml:space="preserve"> (алғаш ресми жарияланғаннан күннен кейiн күнтiзбелiк он күн өткен соң қолданысқа енгiзiледi)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аудандық мәслихат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1.Қоса беріліп отырғанШу ауданында бөлек жергілікті қоғамдастық жиындарын өткізудің Қағидалары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2"/>
    <w:bookmarkStart w:name="z3" w:id="3"/>
    <w:p>
      <w:pPr>
        <w:spacing w:after="0"/>
        <w:ind w:left="0"/>
        <w:jc w:val="both"/>
      </w:pPr>
      <w:r>
        <w:rPr>
          <w:rFonts w:ascii="Times New Roman"/>
          <w:b w:val="false"/>
          <w:i w:val="false"/>
          <w:color w:val="000000"/>
          <w:sz w:val="28"/>
        </w:rPr>
        <w:t xml:space="preserve">
      2. Шу ауданының жергілікті қоғамдастық жиынына қатысу үшін ауыл, көше, көппәтерлі тұрғын үй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аудандық мәслихаттың экономика, қаржы, бюджет, салық, жергілікті өзін-өзі басқаруды дамыту, қоғамдық құқықтық тәртіпті сақтау, табиғатты пайдалану, өнеркәсіп салаларын, құрылысты, көлікті,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4"/>
    <w:bookmarkStart w:name="z5" w:id="5"/>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оның алғаш ресми жарияланғаннан күннен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Ниязбеков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20 мамырдағы</w:t>
            </w:r>
            <w:r>
              <w:br/>
            </w:r>
            <w:r>
              <w:rPr>
                <w:rFonts w:ascii="Times New Roman"/>
                <w:b w:val="false"/>
                <w:i w:val="false"/>
                <w:color w:val="000000"/>
                <w:sz w:val="20"/>
              </w:rPr>
              <w:t>№ 28-11 шешіміне 1 қосымша</w:t>
            </w:r>
          </w:p>
        </w:tc>
      </w:tr>
    </w:tbl>
    <w:bookmarkStart w:name="z7" w:id="6"/>
    <w:p>
      <w:pPr>
        <w:spacing w:after="0"/>
        <w:ind w:left="0"/>
        <w:jc w:val="left"/>
      </w:pPr>
      <w:r>
        <w:rPr>
          <w:rFonts w:ascii="Times New Roman"/>
          <w:b/>
          <w:i w:val="false"/>
          <w:color w:val="000000"/>
        </w:rPr>
        <w:t xml:space="preserve"> Шу ауданында бөлек жергілікті қоғамдастық жиындарын</w:t>
      </w:r>
      <w:r>
        <w:br/>
      </w:r>
      <w:r>
        <w:rPr>
          <w:rFonts w:ascii="Times New Roman"/>
          <w:b/>
          <w:i w:val="false"/>
          <w:color w:val="000000"/>
        </w:rPr>
        <w:t>өткізудің Қағидалары</w:t>
      </w:r>
      <w:r>
        <w:br/>
      </w:r>
      <w:r>
        <w:rPr>
          <w:rFonts w:ascii="Times New Roman"/>
          <w:b/>
          <w:i w:val="false"/>
          <w:color w:val="000000"/>
        </w:rPr>
        <w:t>1. Жалпы ережелер</w:t>
      </w:r>
    </w:p>
    <w:bookmarkEnd w:id="6"/>
    <w:bookmarkStart w:name="z21" w:id="7"/>
    <w:p>
      <w:pPr>
        <w:spacing w:after="0"/>
        <w:ind w:left="0"/>
        <w:jc w:val="both"/>
      </w:pPr>
      <w:r>
        <w:rPr>
          <w:rFonts w:ascii="Times New Roman"/>
          <w:b w:val="false"/>
          <w:i w:val="false"/>
          <w:color w:val="000000"/>
          <w:sz w:val="28"/>
        </w:rPr>
        <w:t xml:space="preserve">
      1. Осы Шу ауданында бөлек жергілікті қоғамдастық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6 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әзірленді және Шу ауданындағы ауыл, көше, көппәтерлі тұрғын үй тұрғындарының бөлек жергілікті қоғамдастық жиындарын өткізу тәртібін белгілейді.</w:t>
      </w:r>
    </w:p>
    <w:bookmarkEnd w:id="7"/>
    <w:bookmarkStart w:name="z22" w:id="8"/>
    <w:p>
      <w:pPr>
        <w:spacing w:after="0"/>
        <w:ind w:left="0"/>
        <w:jc w:val="both"/>
      </w:pPr>
      <w:r>
        <w:rPr>
          <w:rFonts w:ascii="Times New Roman"/>
          <w:b w:val="false"/>
          <w:i w:val="false"/>
          <w:color w:val="000000"/>
          <w:sz w:val="28"/>
        </w:rPr>
        <w:t>
      2. Шу ауданының Шу қаласының, ауылдардың, ауылдық округтердің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8"/>
    <w:bookmarkStart w:name="z9" w:id="9"/>
    <w:p>
      <w:pPr>
        <w:spacing w:after="0"/>
        <w:ind w:left="0"/>
        <w:jc w:val="left"/>
      </w:pPr>
      <w:r>
        <w:rPr>
          <w:rFonts w:ascii="Times New Roman"/>
          <w:b/>
          <w:i w:val="false"/>
          <w:color w:val="000000"/>
        </w:rPr>
        <w:t xml:space="preserve"> 2. Бөлек жиындарды өткізудің тәртібі</w:t>
      </w:r>
    </w:p>
    <w:bookmarkEnd w:id="9"/>
    <w:bookmarkStart w:name="z23" w:id="10"/>
    <w:p>
      <w:pPr>
        <w:spacing w:after="0"/>
        <w:ind w:left="0"/>
        <w:jc w:val="both"/>
      </w:pPr>
      <w:r>
        <w:rPr>
          <w:rFonts w:ascii="Times New Roman"/>
          <w:b w:val="false"/>
          <w:i w:val="false"/>
          <w:color w:val="000000"/>
          <w:sz w:val="28"/>
        </w:rPr>
        <w:t>
      3. Бөлек жиынды Шу қаласының, ауылдың, ауылдық округтің әкімі шақырады.</w:t>
      </w:r>
    </w:p>
    <w:bookmarkEnd w:id="10"/>
    <w:bookmarkStart w:name="z24" w:id="11"/>
    <w:p>
      <w:pPr>
        <w:spacing w:after="0"/>
        <w:ind w:left="0"/>
        <w:jc w:val="both"/>
      </w:pPr>
      <w:r>
        <w:rPr>
          <w:rFonts w:ascii="Times New Roman"/>
          <w:b w:val="false"/>
          <w:i w:val="false"/>
          <w:color w:val="000000"/>
          <w:sz w:val="28"/>
        </w:rPr>
        <w:t>
      Шу ауданы әкімінің жергілікті қоғамдастық жиынын өткізуге оң шешімі бар болған жағдайда бөлек жиынды өткізуге болады.</w:t>
      </w:r>
    </w:p>
    <w:bookmarkEnd w:id="11"/>
    <w:bookmarkStart w:name="z25" w:id="12"/>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2"/>
    <w:bookmarkStart w:name="z26" w:id="13"/>
    <w:p>
      <w:pPr>
        <w:spacing w:after="0"/>
        <w:ind w:left="0"/>
        <w:jc w:val="both"/>
      </w:pPr>
      <w:r>
        <w:rPr>
          <w:rFonts w:ascii="Times New Roman"/>
          <w:b w:val="false"/>
          <w:i w:val="false"/>
          <w:color w:val="000000"/>
          <w:sz w:val="28"/>
        </w:rPr>
        <w:t>
      5. Ауыл, көше, көппәтерлі тұрғын үй шегінде бөлек жиынды өткізуді Шу қаласының, ауылдың, ауылдық округтің әкімі ұйымдастырады.</w:t>
      </w:r>
    </w:p>
    <w:bookmarkEnd w:id="13"/>
    <w:bookmarkStart w:name="z27" w:id="14"/>
    <w:p>
      <w:pPr>
        <w:spacing w:after="0"/>
        <w:ind w:left="0"/>
        <w:jc w:val="both"/>
      </w:pPr>
      <w:r>
        <w:rPr>
          <w:rFonts w:ascii="Times New Roman"/>
          <w:b w:val="false"/>
          <w:i w:val="false"/>
          <w:color w:val="000000"/>
          <w:sz w:val="28"/>
        </w:rPr>
        <w:t>
      6. Бөлек жиынды ашудың алдында тиісті ауылдың, қөшенің, көппәтерлі тұрғын үйдің қатысып отырған және оған қатысуға құқығы бар тұрғындарын тіркеу жүргізіледі.</w:t>
      </w:r>
    </w:p>
    <w:bookmarkEnd w:id="14"/>
    <w:bookmarkStart w:name="z28" w:id="15"/>
    <w:p>
      <w:pPr>
        <w:spacing w:after="0"/>
        <w:ind w:left="0"/>
        <w:jc w:val="both"/>
      </w:pPr>
      <w:r>
        <w:rPr>
          <w:rFonts w:ascii="Times New Roman"/>
          <w:b w:val="false"/>
          <w:i w:val="false"/>
          <w:color w:val="000000"/>
          <w:sz w:val="28"/>
        </w:rPr>
        <w:t>
      7. Бөлек жиынды Шу қаласының, ауыл, ауылдық округ әкімі немесе ол уәкілеттік берген тұлға ашады.</w:t>
      </w:r>
    </w:p>
    <w:bookmarkEnd w:id="15"/>
    <w:bookmarkStart w:name="z29" w:id="16"/>
    <w:p>
      <w:pPr>
        <w:spacing w:after="0"/>
        <w:ind w:left="0"/>
        <w:jc w:val="both"/>
      </w:pPr>
      <w:r>
        <w:rPr>
          <w:rFonts w:ascii="Times New Roman"/>
          <w:b w:val="false"/>
          <w:i w:val="false"/>
          <w:color w:val="000000"/>
          <w:sz w:val="28"/>
        </w:rPr>
        <w:t>
      Шу қаласының, ауыл, ауылдық округ әкімі немесе ол уәкілеттік берген тұлға бөлек жиынның төрағасы болып табылады.</w:t>
      </w:r>
    </w:p>
    <w:bookmarkEnd w:id="16"/>
    <w:bookmarkStart w:name="z30" w:id="17"/>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7"/>
    <w:bookmarkStart w:name="z31" w:id="18"/>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кандидатураларың аудандық мәслихат бекіткен сандық құрамға сәйкес бөлек жиынның қатысушылары ұсынады.</w:t>
      </w:r>
    </w:p>
    <w:bookmarkEnd w:id="18"/>
    <w:bookmarkStart w:name="z32" w:id="19"/>
    <w:p>
      <w:pPr>
        <w:spacing w:after="0"/>
        <w:ind w:left="0"/>
        <w:jc w:val="both"/>
      </w:pPr>
      <w:r>
        <w:rPr>
          <w:rFonts w:ascii="Times New Roman"/>
          <w:b w:val="false"/>
          <w:i w:val="false"/>
          <w:color w:val="000000"/>
          <w:sz w:val="28"/>
        </w:rPr>
        <w:t>
      Жергілікті қоғамдастық жиынына қатысу үшін ауыл, қөше, көппәтерлі тұрғын үй тұрғындары өкілдерінің саны тең өкілдік ету қағидасы негізінде айқындалады.</w:t>
      </w:r>
    </w:p>
    <w:bookmarkEnd w:id="19"/>
    <w:bookmarkStart w:name="z33" w:id="20"/>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0"/>
    <w:bookmarkStart w:name="z34" w:id="21"/>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Шу қаласының ауыл, ауылдық округ әкімінің аппаратына береді.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20 мамырдағы</w:t>
            </w:r>
            <w:r>
              <w:br/>
            </w:r>
            <w:r>
              <w:rPr>
                <w:rFonts w:ascii="Times New Roman"/>
                <w:b w:val="false"/>
                <w:i w:val="false"/>
                <w:color w:val="000000"/>
                <w:sz w:val="20"/>
              </w:rPr>
              <w:t>№ 28-11 шешіміне 2 қосымша</w:t>
            </w:r>
          </w:p>
        </w:tc>
      </w:tr>
    </w:tbl>
    <w:bookmarkStart w:name="z11" w:id="22"/>
    <w:p>
      <w:pPr>
        <w:spacing w:after="0"/>
        <w:ind w:left="0"/>
        <w:jc w:val="left"/>
      </w:pPr>
      <w:r>
        <w:rPr>
          <w:rFonts w:ascii="Times New Roman"/>
          <w:b/>
          <w:i w:val="false"/>
          <w:color w:val="000000"/>
        </w:rPr>
        <w:t xml:space="preserve"> Шу ауданының жергілікті қоғамдастық жиынына қатысу үшін ауыл,</w:t>
      </w:r>
      <w:r>
        <w:br/>
      </w:r>
      <w:r>
        <w:rPr>
          <w:rFonts w:ascii="Times New Roman"/>
          <w:b/>
          <w:i w:val="false"/>
          <w:color w:val="000000"/>
        </w:rPr>
        <w:t>көше, көппәтерлі тұрғын үй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Ауыл,көше, көппәтерлі тұрғын үй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сандық құрамы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шағын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шағын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"Косқұдык" шағын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"Қантзауыты" шағын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Қ.Қабышұлы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М.Перепелов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Төлепберген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К.Тимирязев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С.Шакиров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У.Асатов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Ә.Касенеев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Т.Бокин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Егемберді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С.Естемесов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селолық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Б.Косқулақұлы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Саудабай қажы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С.Естемесов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Қ.Кішібайұлы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У.Дулат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С.Онласынов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Ататүрк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Бөлтірік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Казақстан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Шокпар селолық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Шокпар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Шокпар стансасы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Оразалы Батыр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Корағаты селолық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Мойынкұм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Жиенбет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Секер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М.Юсупов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Төрекұл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селолық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Бөлтірік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 селолық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Байменді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А.Ғалиақпаров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С.Төлешов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Бірлік-2 стансасы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Ә.Шыңғожаев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селосы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Бөлтірік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Әубәкіров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М.Габдуллин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Ә.Молдағүлова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С.Естемесов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Ж.Оспанбеков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Әбілтай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бекеті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 селолық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Р.Байдахметов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Н.Жумабаев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Ж.Масатбаев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Т.Малдыбаев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М.Ниязбеков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М.Құдайғұлов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С.Сербаев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 селолық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Белбасар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су қоймасы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И.Мамедгасанов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Алғадай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Н.Секерұлы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С.Омірзакұлы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Тәңіберген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селолық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Б.Андакұлов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И.Панфилов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Привокзальная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селолық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Сауытбек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селолық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Бармақ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Байболат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Қойайдар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Прудхоз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селолық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Бөлтірік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Актөбе селолық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30 жылдығы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Ә.Көшенов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С.Естемесов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Б.Мүштаев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