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4ddc" w14:textId="4fd4d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Шу аудандық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Шу ауданы мәслихаты 2014 жылғы 31 наурыздағы № 25-5 шешімі. Жамбыл облысының Әділет департаментінде 2014 жылғы 28 сәуірде № 2195 болып тіркелді. Күші жойылды - Жамбыл облысы Шу аудандық мәслихатының 2022 жылғы 23 ақпандағы № 24-4 шешімімен</w:t>
      </w:r>
    </w:p>
    <w:p>
      <w:pPr>
        <w:spacing w:after="0"/>
        <w:ind w:left="0"/>
        <w:jc w:val="both"/>
      </w:pPr>
      <w:bookmarkStart w:name="z26" w:id="0"/>
      <w:r>
        <w:rPr>
          <w:rFonts w:ascii="Times New Roman"/>
          <w:b w:val="false"/>
          <w:i w:val="false"/>
          <w:color w:val="ff0000"/>
          <w:sz w:val="28"/>
        </w:rPr>
        <w:t xml:space="preserve">
      Ескерту. Күші жойылды - Жамбыл облысы Шу аудандық мәслихатының 23.02.2022 </w:t>
      </w:r>
      <w:r>
        <w:rPr>
          <w:rFonts w:ascii="Times New Roman"/>
          <w:b w:val="false"/>
          <w:i w:val="false"/>
          <w:color w:val="ff0000"/>
          <w:sz w:val="28"/>
        </w:rPr>
        <w:t>№ 24-4</w:t>
      </w:r>
      <w:r>
        <w:rPr>
          <w:rFonts w:ascii="Times New Roman"/>
          <w:b w:val="false"/>
          <w:i w:val="false"/>
          <w:color w:val="ff0000"/>
          <w:sz w:val="28"/>
        </w:rPr>
        <w:t xml:space="preserve"> (алғашқы ресми жарияланған күнінен кейін күнтізбелік он күн өткен соң қолданысқа еңгізіледі) шешімімен.</w:t>
      </w:r>
    </w:p>
    <w:bookmarkEnd w:id="0"/>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1"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аудандық мәслихаты </w:t>
      </w:r>
      <w:r>
        <w:rPr>
          <w:rFonts w:ascii="Times New Roman"/>
          <w:b/>
          <w:i w:val="false"/>
          <w:color w:val="000000"/>
          <w:sz w:val="28"/>
        </w:rPr>
        <w:t>ШЕШІМ ҚАБЫЛДАДЫ:</w:t>
      </w:r>
    </w:p>
    <w:bookmarkEnd w:id="1"/>
    <w:bookmarkStart w:name="z2" w:id="2"/>
    <w:p>
      <w:pPr>
        <w:spacing w:after="0"/>
        <w:ind w:left="0"/>
        <w:jc w:val="both"/>
      </w:pPr>
      <w:r>
        <w:rPr>
          <w:rFonts w:ascii="Times New Roman"/>
          <w:b w:val="false"/>
          <w:i w:val="false"/>
          <w:color w:val="000000"/>
          <w:sz w:val="28"/>
        </w:rPr>
        <w:t xml:space="preserve">
      1. Қоса беріліп отырған Шу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шешімнің орындалуы аудандық мәслихаттың әлеуметтік-мәдени саланы, денсаулық сақтау, білім, қоғамдық және жастар ұйымдарымен байланысты дамыту, аумақты, энергетика, байланыс, әкімшілік-аумақтық құрылымды дамыту жөніндегі тұрақты комиссиясына жүктелсін.</w:t>
      </w:r>
    </w:p>
    <w:bookmarkEnd w:id="3"/>
    <w:bookmarkStart w:name="z4"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бастап күшіне енеді және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 Ким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 25-5 шешімімен бекітілген</w:t>
            </w:r>
          </w:p>
        </w:tc>
      </w:tr>
    </w:tbl>
    <w:bookmarkStart w:name="z6" w:id="5"/>
    <w:p>
      <w:pPr>
        <w:spacing w:after="0"/>
        <w:ind w:left="0"/>
        <w:jc w:val="left"/>
      </w:pPr>
      <w:r>
        <w:rPr>
          <w:rFonts w:ascii="Times New Roman"/>
          <w:b/>
          <w:i w:val="false"/>
          <w:color w:val="000000"/>
        </w:rPr>
        <w:t xml:space="preserve"> Шу аудандық мәслихатының регламенті</w:t>
      </w:r>
      <w:r>
        <w:rPr>
          <w:rFonts w:ascii="Times New Roman"/>
          <w:b/>
          <w:i w:val="false"/>
          <w:color w:val="000000"/>
        </w:rPr>
        <w:t xml:space="preserve"> 1. Жалпы ережелер</w:t>
      </w:r>
    </w:p>
    <w:bookmarkEnd w:id="5"/>
    <w:bookmarkStart w:name="z28" w:id="6"/>
    <w:p>
      <w:pPr>
        <w:spacing w:after="0"/>
        <w:ind w:left="0"/>
        <w:jc w:val="both"/>
      </w:pPr>
      <w:r>
        <w:rPr>
          <w:rFonts w:ascii="Times New Roman"/>
          <w:b w:val="false"/>
          <w:i w:val="false"/>
          <w:color w:val="000000"/>
          <w:sz w:val="28"/>
        </w:rPr>
        <w:t xml:space="preserve">
      1. Шу аудандық мәслихатының осы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9-баптарына</w:t>
      </w:r>
      <w:r>
        <w:rPr>
          <w:rFonts w:ascii="Times New Roman"/>
          <w:b w:val="false"/>
          <w:i w:val="false"/>
          <w:color w:val="000000"/>
          <w:sz w:val="28"/>
        </w:rPr>
        <w:t xml:space="preserve"> және "Мәслихаттың үлгі регламентін бекіту туралы" Қазақстан Республикасы Президентінің 2013 жылғы 3 желтоқсандағы </w:t>
      </w:r>
      <w:r>
        <w:rPr>
          <w:rFonts w:ascii="Times New Roman"/>
          <w:b w:val="false"/>
          <w:i w:val="false"/>
          <w:color w:val="000000"/>
          <w:sz w:val="28"/>
        </w:rPr>
        <w:t>№ 704</w:t>
      </w:r>
      <w:r>
        <w:rPr>
          <w:rFonts w:ascii="Times New Roman"/>
          <w:b w:val="false"/>
          <w:i w:val="false"/>
          <w:color w:val="000000"/>
          <w:sz w:val="28"/>
        </w:rPr>
        <w:t xml:space="preserve"> Жарлығына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p>
    <w:bookmarkEnd w:id="6"/>
    <w:bookmarkStart w:name="z29" w:id="7"/>
    <w:p>
      <w:pPr>
        <w:spacing w:after="0"/>
        <w:ind w:left="0"/>
        <w:jc w:val="both"/>
      </w:pPr>
      <w:r>
        <w:rPr>
          <w:rFonts w:ascii="Times New Roman"/>
          <w:b w:val="false"/>
          <w:i w:val="false"/>
          <w:color w:val="000000"/>
          <w:sz w:val="28"/>
        </w:rPr>
        <w:t>
      2. Шу аудандық мәслихаты (жергілікті өкілді орган) Шу ауданның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p>
    <w:bookmarkEnd w:id="7"/>
    <w:bookmarkStart w:name="z30"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8" w:id="9"/>
    <w:p>
      <w:pPr>
        <w:spacing w:after="0"/>
        <w:ind w:left="0"/>
        <w:jc w:val="left"/>
      </w:pPr>
      <w:r>
        <w:rPr>
          <w:rFonts w:ascii="Times New Roman"/>
          <w:b/>
          <w:i w:val="false"/>
          <w:color w:val="000000"/>
        </w:rPr>
        <w:t xml:space="preserve"> 2. Мәслихат сессияларын өткізу тәртібі</w:t>
      </w:r>
      <w:r>
        <w:rPr>
          <w:rFonts w:ascii="Times New Roman"/>
          <w:b/>
          <w:i w:val="false"/>
          <w:color w:val="000000"/>
        </w:rPr>
        <w:t xml:space="preserve"> 2.1. Мәслихат сессиялары</w:t>
      </w:r>
    </w:p>
    <w:bookmarkEnd w:id="9"/>
    <w:bookmarkStart w:name="z31"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p>
    <w:bookmarkEnd w:id="10"/>
    <w:bookmarkStart w:name="z32" w:id="11"/>
    <w:p>
      <w:pPr>
        <w:spacing w:after="0"/>
        <w:ind w:left="0"/>
        <w:jc w:val="both"/>
      </w:pP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p>
    <w:bookmarkEnd w:id="11"/>
    <w:bookmarkStart w:name="z33" w:id="12"/>
    <w:p>
      <w:pPr>
        <w:spacing w:after="0"/>
        <w:ind w:left="0"/>
        <w:jc w:val="both"/>
      </w:pP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p>
    <w:bookmarkEnd w:id="12"/>
    <w:bookmarkStart w:name="z34"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p>
    <w:bookmarkEnd w:id="13"/>
    <w:bookmarkStart w:name="z35" w:id="14"/>
    <w:p>
      <w:pPr>
        <w:spacing w:after="0"/>
        <w:ind w:left="0"/>
        <w:jc w:val="both"/>
      </w:pP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p>
    <w:bookmarkEnd w:id="14"/>
    <w:bookmarkStart w:name="z36" w:id="15"/>
    <w:p>
      <w:pPr>
        <w:spacing w:after="0"/>
        <w:ind w:left="0"/>
        <w:jc w:val="both"/>
      </w:pP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Шу аудандық аумақтық сайлау комиссиясының төрағасы шақырады.</w:t>
      </w:r>
    </w:p>
    <w:bookmarkEnd w:id="15"/>
    <w:bookmarkStart w:name="z37" w:id="16"/>
    <w:p>
      <w:pPr>
        <w:spacing w:after="0"/>
        <w:ind w:left="0"/>
        <w:jc w:val="both"/>
      </w:pP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w:t>
      </w:r>
    </w:p>
    <w:bookmarkEnd w:id="16"/>
    <w:bookmarkStart w:name="z38" w:id="17"/>
    <w:p>
      <w:pPr>
        <w:spacing w:after="0"/>
        <w:ind w:left="0"/>
        <w:jc w:val="both"/>
      </w:pP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p>
    <w:bookmarkEnd w:id="17"/>
    <w:bookmarkStart w:name="z39" w:id="18"/>
    <w:p>
      <w:pPr>
        <w:spacing w:after="0"/>
        <w:ind w:left="0"/>
        <w:jc w:val="both"/>
      </w:pPr>
      <w:r>
        <w:rPr>
          <w:rFonts w:ascii="Times New Roman"/>
          <w:b w:val="false"/>
          <w:i w:val="false"/>
          <w:color w:val="000000"/>
          <w:sz w:val="28"/>
        </w:rPr>
        <w:t>
      7. Мәслихаттың кезекті сессиясы жылына төрт реттен жиі шақырылмайды және оны мәслихат сессиясының төрағасы жүргізеді.</w:t>
      </w:r>
    </w:p>
    <w:bookmarkEnd w:id="18"/>
    <w:bookmarkStart w:name="z40" w:id="19"/>
    <w:p>
      <w:pPr>
        <w:spacing w:after="0"/>
        <w:ind w:left="0"/>
        <w:jc w:val="both"/>
      </w:pP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p>
    <w:bookmarkEnd w:id="19"/>
    <w:bookmarkStart w:name="z41" w:id="20"/>
    <w:p>
      <w:pPr>
        <w:spacing w:after="0"/>
        <w:ind w:left="0"/>
        <w:jc w:val="both"/>
      </w:pP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p>
    <w:bookmarkEnd w:id="20"/>
    <w:bookmarkStart w:name="z42" w:id="21"/>
    <w:p>
      <w:pPr>
        <w:spacing w:after="0"/>
        <w:ind w:left="0"/>
        <w:jc w:val="both"/>
      </w:pP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p>
    <w:bookmarkEnd w:id="21"/>
    <w:bookmarkStart w:name="z43" w:id="22"/>
    <w:p>
      <w:pPr>
        <w:spacing w:after="0"/>
        <w:ind w:left="0"/>
        <w:jc w:val="both"/>
      </w:pPr>
      <w:r>
        <w:rPr>
          <w:rFonts w:ascii="Times New Roman"/>
          <w:b w:val="false"/>
          <w:i w:val="false"/>
          <w:color w:val="000000"/>
          <w:sz w:val="28"/>
        </w:rPr>
        <w:t>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w:t>
      </w:r>
    </w:p>
    <w:bookmarkEnd w:id="22"/>
    <w:bookmarkStart w:name="z44" w:id="23"/>
    <w:p>
      <w:pPr>
        <w:spacing w:after="0"/>
        <w:ind w:left="0"/>
        <w:jc w:val="both"/>
      </w:pP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p>
    <w:bookmarkEnd w:id="23"/>
    <w:bookmarkStart w:name="z45" w:id="24"/>
    <w:p>
      <w:pPr>
        <w:spacing w:after="0"/>
        <w:ind w:left="0"/>
        <w:jc w:val="both"/>
      </w:pP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тиісті аумақтың әкімі ұсынған мәселелердің негізінде сессияның төрағасы қалыптастырады.</w:t>
      </w:r>
    </w:p>
    <w:bookmarkEnd w:id="24"/>
    <w:bookmarkStart w:name="z46" w:id="25"/>
    <w:p>
      <w:pPr>
        <w:spacing w:after="0"/>
        <w:ind w:left="0"/>
        <w:jc w:val="both"/>
      </w:pP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p>
    <w:bookmarkEnd w:id="25"/>
    <w:bookmarkStart w:name="z47" w:id="26"/>
    <w:p>
      <w:pPr>
        <w:spacing w:after="0"/>
        <w:ind w:left="0"/>
        <w:jc w:val="both"/>
      </w:pP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p>
    <w:bookmarkEnd w:id="26"/>
    <w:bookmarkStart w:name="z48" w:id="27"/>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27"/>
    <w:bookmarkStart w:name="z49" w:id="28"/>
    <w:p>
      <w:pPr>
        <w:spacing w:after="0"/>
        <w:ind w:left="0"/>
        <w:jc w:val="both"/>
      </w:pP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аудан әкімімен келісім бойынша сессия төрағасы бекітеді.</w:t>
      </w:r>
    </w:p>
    <w:bookmarkEnd w:id="28"/>
    <w:bookmarkStart w:name="z50" w:id="29"/>
    <w:p>
      <w:pPr>
        <w:spacing w:after="0"/>
        <w:ind w:left="0"/>
        <w:jc w:val="both"/>
      </w:pPr>
      <w:r>
        <w:rPr>
          <w:rFonts w:ascii="Times New Roman"/>
          <w:b w:val="false"/>
          <w:i w:val="false"/>
          <w:color w:val="000000"/>
          <w:sz w:val="28"/>
        </w:rPr>
        <w:t>
      13. Мәслихаттың қарауына жататын мәселелер бойынша аудандық мәслихаттың сессиясына аудан әкімі, ауылдық округ әкімдері, жұмысы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p>
    <w:bookmarkEnd w:id="29"/>
    <w:bookmarkStart w:name="z51" w:id="30"/>
    <w:p>
      <w:pPr>
        <w:spacing w:after="0"/>
        <w:ind w:left="0"/>
        <w:jc w:val="both"/>
      </w:pP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p>
    <w:bookmarkEnd w:id="30"/>
    <w:bookmarkStart w:name="z52" w:id="31"/>
    <w:p>
      <w:pPr>
        <w:spacing w:after="0"/>
        <w:ind w:left="0"/>
        <w:jc w:val="both"/>
      </w:pP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p>
    <w:bookmarkEnd w:id="31"/>
    <w:bookmarkStart w:name="z53" w:id="32"/>
    <w:p>
      <w:pPr>
        <w:spacing w:after="0"/>
        <w:ind w:left="0"/>
        <w:jc w:val="both"/>
      </w:pPr>
      <w:r>
        <w:rPr>
          <w:rFonts w:ascii="Times New Roman"/>
          <w:b w:val="false"/>
          <w:i w:val="false"/>
          <w:color w:val="000000"/>
          <w:sz w:val="28"/>
        </w:rPr>
        <w:t>
      15. Мәслихаттың отырыстары мәслихат айқындаған уақытта өткізіледі.</w:t>
      </w:r>
    </w:p>
    <w:bookmarkEnd w:id="32"/>
    <w:bookmarkStart w:name="z54" w:id="33"/>
    <w:p>
      <w:pPr>
        <w:spacing w:after="0"/>
        <w:ind w:left="0"/>
        <w:jc w:val="both"/>
      </w:pP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p>
    <w:bookmarkEnd w:id="33"/>
    <w:bookmarkStart w:name="z55" w:id="34"/>
    <w:p>
      <w:pPr>
        <w:spacing w:after="0"/>
        <w:ind w:left="0"/>
        <w:jc w:val="both"/>
      </w:pP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p>
    <w:bookmarkEnd w:id="34"/>
    <w:bookmarkStart w:name="z56" w:id="35"/>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p>
    <w:bookmarkEnd w:id="35"/>
    <w:bookmarkStart w:name="z57" w:id="36"/>
    <w:p>
      <w:pPr>
        <w:spacing w:after="0"/>
        <w:ind w:left="0"/>
        <w:jc w:val="both"/>
      </w:pP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p>
    <w:bookmarkEnd w:id="36"/>
    <w:bookmarkStart w:name="z58" w:id="37"/>
    <w:p>
      <w:pPr>
        <w:spacing w:after="0"/>
        <w:ind w:left="0"/>
        <w:jc w:val="both"/>
      </w:pP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37"/>
    <w:bookmarkStart w:name="z59" w:id="38"/>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38"/>
    <w:bookmarkStart w:name="z10" w:id="39"/>
    <w:p>
      <w:pPr>
        <w:spacing w:after="0"/>
        <w:ind w:left="0"/>
        <w:jc w:val="left"/>
      </w:pPr>
      <w:r>
        <w:rPr>
          <w:rFonts w:ascii="Times New Roman"/>
          <w:b/>
          <w:i w:val="false"/>
          <w:color w:val="000000"/>
        </w:rPr>
        <w:t xml:space="preserve"> 2.2. Мәслихат актілерін қабылдау тәртібі</w:t>
      </w:r>
    </w:p>
    <w:bookmarkEnd w:id="39"/>
    <w:bookmarkStart w:name="z60" w:id="40"/>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p>
    <w:bookmarkEnd w:id="40"/>
    <w:bookmarkStart w:name="z61" w:id="41"/>
    <w:p>
      <w:pPr>
        <w:spacing w:after="0"/>
        <w:ind w:left="0"/>
        <w:jc w:val="both"/>
      </w:pPr>
      <w:r>
        <w:rPr>
          <w:rFonts w:ascii="Times New Roman"/>
          <w:b w:val="false"/>
          <w:i w:val="false"/>
          <w:color w:val="000000"/>
          <w:sz w:val="28"/>
        </w:rPr>
        <w:t>
      19. Шешімдердің жобалары сессия төрағасына немесе мәслихат хатшысына беріледі.</w:t>
      </w:r>
    </w:p>
    <w:bookmarkEnd w:id="41"/>
    <w:bookmarkStart w:name="z62" w:id="42"/>
    <w:p>
      <w:pPr>
        <w:spacing w:after="0"/>
        <w:ind w:left="0"/>
        <w:jc w:val="both"/>
      </w:pP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p>
    <w:bookmarkEnd w:id="42"/>
    <w:bookmarkStart w:name="z63" w:id="43"/>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p>
    <w:bookmarkEnd w:id="43"/>
    <w:bookmarkStart w:name="z64" w:id="44"/>
    <w:p>
      <w:pPr>
        <w:spacing w:after="0"/>
        <w:ind w:left="0"/>
        <w:jc w:val="both"/>
      </w:pPr>
      <w:r>
        <w:rPr>
          <w:rFonts w:ascii="Times New Roman"/>
          <w:b w:val="false"/>
          <w:i w:val="false"/>
          <w:color w:val="000000"/>
          <w:sz w:val="28"/>
        </w:rPr>
        <w:t>
      Қазақстан Республикасының заңнамасында көзделген жағдайларда, аудан әкімдігінің ұсынымы бойынша мәслихат онымен бірлескен шешім қабылдайды.</w:t>
      </w:r>
    </w:p>
    <w:bookmarkEnd w:id="44"/>
    <w:bookmarkStart w:name="z65" w:id="45"/>
    <w:p>
      <w:pPr>
        <w:spacing w:after="0"/>
        <w:ind w:left="0"/>
        <w:jc w:val="both"/>
      </w:pPr>
      <w:r>
        <w:rPr>
          <w:rFonts w:ascii="Times New Roman"/>
          <w:b w:val="false"/>
          <w:i w:val="false"/>
          <w:color w:val="000000"/>
          <w:sz w:val="28"/>
        </w:rPr>
        <w:t>
      20. Мәслихаттың құқық нормасын қамтитын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p>
    <w:bookmarkEnd w:id="45"/>
    <w:bookmarkStart w:name="z66" w:id="46"/>
    <w:p>
      <w:pPr>
        <w:spacing w:after="0"/>
        <w:ind w:left="0"/>
        <w:jc w:val="both"/>
      </w:pP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p>
    <w:bookmarkEnd w:id="46"/>
    <w:bookmarkStart w:name="z67" w:id="47"/>
    <w:p>
      <w:pPr>
        <w:spacing w:after="0"/>
        <w:ind w:left="0"/>
        <w:jc w:val="both"/>
      </w:pP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p>
    <w:bookmarkEnd w:id="47"/>
    <w:bookmarkStart w:name="z68" w:id="48"/>
    <w:p>
      <w:pPr>
        <w:spacing w:after="0"/>
        <w:ind w:left="0"/>
        <w:jc w:val="both"/>
      </w:pP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p>
    <w:bookmarkEnd w:id="48"/>
    <w:bookmarkStart w:name="z69" w:id="49"/>
    <w:p>
      <w:pPr>
        <w:spacing w:after="0"/>
        <w:ind w:left="0"/>
        <w:jc w:val="both"/>
      </w:pP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p>
    <w:bookmarkEnd w:id="49"/>
    <w:bookmarkStart w:name="z70" w:id="50"/>
    <w:p>
      <w:pPr>
        <w:spacing w:after="0"/>
        <w:ind w:left="0"/>
        <w:jc w:val="both"/>
      </w:pP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50"/>
    <w:bookmarkStart w:name="z71" w:id="51"/>
    <w:p>
      <w:pPr>
        <w:spacing w:after="0"/>
        <w:ind w:left="0"/>
        <w:jc w:val="both"/>
      </w:pP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p>
    <w:bookmarkEnd w:id="51"/>
    <w:bookmarkStart w:name="z72" w:id="52"/>
    <w:p>
      <w:pPr>
        <w:spacing w:after="0"/>
        <w:ind w:left="0"/>
        <w:jc w:val="both"/>
      </w:pP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p>
    <w:bookmarkEnd w:id="52"/>
    <w:bookmarkStart w:name="z73" w:id="53"/>
    <w:p>
      <w:pPr>
        <w:spacing w:after="0"/>
        <w:ind w:left="0"/>
        <w:jc w:val="both"/>
      </w:pP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p>
    <w:bookmarkEnd w:id="53"/>
    <w:bookmarkStart w:name="z74" w:id="54"/>
    <w:p>
      <w:pPr>
        <w:spacing w:after="0"/>
        <w:ind w:left="0"/>
        <w:jc w:val="both"/>
      </w:pPr>
      <w:r>
        <w:rPr>
          <w:rFonts w:ascii="Times New Roman"/>
          <w:b w:val="false"/>
          <w:i w:val="false"/>
          <w:color w:val="000000"/>
          <w:sz w:val="28"/>
        </w:rPr>
        <w:t>
      25. Мәслихат шешімінің жобасына түзетулер болған жағдайда, дауыс беру мынадай ретпен жүзеге асыралады:</w:t>
      </w:r>
    </w:p>
    <w:bookmarkEnd w:id="54"/>
    <w:bookmarkStart w:name="z75" w:id="55"/>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p>
    <w:bookmarkEnd w:id="55"/>
    <w:bookmarkStart w:name="z76" w:id="56"/>
    <w:p>
      <w:pPr>
        <w:spacing w:after="0"/>
        <w:ind w:left="0"/>
        <w:jc w:val="both"/>
      </w:pPr>
      <w:r>
        <w:rPr>
          <w:rFonts w:ascii="Times New Roman"/>
          <w:b w:val="false"/>
          <w:i w:val="false"/>
          <w:color w:val="000000"/>
          <w:sz w:val="28"/>
        </w:rPr>
        <w:t>
      2) негізге алынған жобаға кірмеген барлық түзетулер кезек бойынша дауысқа салынады;</w:t>
      </w:r>
    </w:p>
    <w:bookmarkEnd w:id="56"/>
    <w:bookmarkStart w:name="z77" w:id="57"/>
    <w:p>
      <w:pPr>
        <w:spacing w:after="0"/>
        <w:ind w:left="0"/>
        <w:jc w:val="both"/>
      </w:pP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p>
    <w:bookmarkEnd w:id="57"/>
    <w:bookmarkStart w:name="z78" w:id="58"/>
    <w:p>
      <w:pPr>
        <w:spacing w:after="0"/>
        <w:ind w:left="0"/>
        <w:jc w:val="both"/>
      </w:pP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58"/>
    <w:bookmarkStart w:name="z79" w:id="59"/>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59"/>
    <w:bookmarkStart w:name="z80" w:id="60"/>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60"/>
    <w:bookmarkStart w:name="z81" w:id="61"/>
    <w:p>
      <w:pPr>
        <w:spacing w:after="0"/>
        <w:ind w:left="0"/>
        <w:jc w:val="both"/>
      </w:pP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p>
    <w:bookmarkEnd w:id="61"/>
    <w:bookmarkStart w:name="z82" w:id="62"/>
    <w:p>
      <w:pPr>
        <w:spacing w:after="0"/>
        <w:ind w:left="0"/>
        <w:jc w:val="both"/>
      </w:pPr>
      <w:r>
        <w:rPr>
          <w:rFonts w:ascii="Times New Roman"/>
          <w:b w:val="false"/>
          <w:i w:val="false"/>
          <w:color w:val="000000"/>
          <w:sz w:val="28"/>
        </w:rPr>
        <w:t>
      28. Аудан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p>
    <w:bookmarkEnd w:id="62"/>
    <w:bookmarkStart w:name="z83" w:id="63"/>
    <w:p>
      <w:pPr>
        <w:spacing w:after="0"/>
        <w:ind w:left="0"/>
        <w:jc w:val="both"/>
      </w:pP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аудан бюджетінің жобасы бойынша ұсыныстар әзірлейді және оларды ұсыныстарды жинау мен аудан бюджетінің жобасы бойынша қорытынды әзірлеуді жүзеге асыратын бейінді тұрақты комиссияға жібереді.</w:t>
      </w:r>
    </w:p>
    <w:bookmarkEnd w:id="63"/>
    <w:bookmarkStart w:name="z84" w:id="64"/>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p>
    <w:bookmarkEnd w:id="64"/>
    <w:bookmarkStart w:name="z85" w:id="65"/>
    <w:p>
      <w:pPr>
        <w:spacing w:after="0"/>
        <w:ind w:left="0"/>
        <w:jc w:val="both"/>
      </w:pPr>
      <w:r>
        <w:rPr>
          <w:rFonts w:ascii="Times New Roman"/>
          <w:b w:val="false"/>
          <w:i w:val="false"/>
          <w:color w:val="000000"/>
          <w:sz w:val="28"/>
        </w:rPr>
        <w:t>
      Шу ауданының бюджетін облыстық бюджетті бекіту туралы облыстық мәслихаттың шешіміне қол қойылғаннан кейін екі апта мерзімнен кешіктірмей Шу аудандық мәслихаты бекітеді.</w:t>
      </w:r>
    </w:p>
    <w:bookmarkEnd w:id="65"/>
    <w:bookmarkStart w:name="z86" w:id="66"/>
    <w:p>
      <w:pPr>
        <w:spacing w:after="0"/>
        <w:ind w:left="0"/>
        <w:jc w:val="both"/>
      </w:pP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p>
    <w:bookmarkEnd w:id="66"/>
    <w:bookmarkStart w:name="z87" w:id="67"/>
    <w:p>
      <w:pPr>
        <w:spacing w:after="0"/>
        <w:ind w:left="0"/>
        <w:jc w:val="both"/>
      </w:pPr>
      <w:r>
        <w:rPr>
          <w:rFonts w:ascii="Times New Roman"/>
          <w:b w:val="false"/>
          <w:i w:val="false"/>
          <w:color w:val="000000"/>
          <w:sz w:val="28"/>
        </w:rPr>
        <w:t>
      30. Ауданның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67"/>
    <w:bookmarkStart w:name="z11" w:id="68"/>
    <w:p>
      <w:pPr>
        <w:spacing w:after="0"/>
        <w:ind w:left="0"/>
        <w:jc w:val="left"/>
      </w:pPr>
      <w:r>
        <w:rPr>
          <w:rFonts w:ascii="Times New Roman"/>
          <w:b/>
          <w:i w:val="false"/>
          <w:color w:val="000000"/>
        </w:rPr>
        <w:t xml:space="preserve"> 3. Есептерді тыңдау тәртібі</w:t>
      </w:r>
    </w:p>
    <w:bookmarkEnd w:id="68"/>
    <w:bookmarkStart w:name="z88" w:id="69"/>
    <w:p>
      <w:pPr>
        <w:spacing w:after="0"/>
        <w:ind w:left="0"/>
        <w:jc w:val="both"/>
      </w:pPr>
      <w:r>
        <w:rPr>
          <w:rFonts w:ascii="Times New Roman"/>
          <w:b w:val="false"/>
          <w:i w:val="false"/>
          <w:color w:val="000000"/>
          <w:sz w:val="28"/>
        </w:rPr>
        <w:t>
      31. Мәслихат аудан әкімінің есептерін тыңдау жолымен тиісті жергілікті бюджеттің, аумақтарды дамыту бағдарламаларының орындалуын бақылауды жүзеге асырады.</w:t>
      </w:r>
    </w:p>
    <w:bookmarkEnd w:id="69"/>
    <w:bookmarkStart w:name="z89" w:id="70"/>
    <w:p>
      <w:pPr>
        <w:spacing w:after="0"/>
        <w:ind w:left="0"/>
        <w:jc w:val="both"/>
      </w:pPr>
      <w:r>
        <w:rPr>
          <w:rFonts w:ascii="Times New Roman"/>
          <w:b w:val="false"/>
          <w:i w:val="false"/>
          <w:color w:val="000000"/>
          <w:sz w:val="28"/>
        </w:rPr>
        <w:t xml:space="preserve">
      32. Мәслихат "Әкімдердің мәслихаттар алдында есеп беруін өткізу туралы" Қазақстан Республикасы Президентінің 2006 жылғы 18 қаңтардағы </w:t>
      </w:r>
      <w:r>
        <w:rPr>
          <w:rFonts w:ascii="Times New Roman"/>
          <w:b w:val="false"/>
          <w:i w:val="false"/>
          <w:color w:val="000000"/>
          <w:sz w:val="28"/>
        </w:rPr>
        <w:t>№ 19</w:t>
      </w:r>
      <w:r>
        <w:rPr>
          <w:rFonts w:ascii="Times New Roman"/>
          <w:b w:val="false"/>
          <w:i w:val="false"/>
          <w:color w:val="000000"/>
          <w:sz w:val="28"/>
        </w:rPr>
        <w:t xml:space="preserve"> Жарлығына сәйкес сессияда аудан әкімінің есебін тыңдайды.</w:t>
      </w:r>
    </w:p>
    <w:bookmarkEnd w:id="70"/>
    <w:bookmarkStart w:name="z90" w:id="7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p>
    <w:bookmarkEnd w:id="71"/>
    <w:bookmarkStart w:name="z91" w:id="72"/>
    <w:p>
      <w:pPr>
        <w:spacing w:after="0"/>
        <w:ind w:left="0"/>
        <w:jc w:val="both"/>
      </w:pPr>
      <w:r>
        <w:rPr>
          <w:rFonts w:ascii="Times New Roman"/>
          <w:b w:val="false"/>
          <w:i w:val="false"/>
          <w:color w:val="000000"/>
          <w:sz w:val="28"/>
        </w:rPr>
        <w:t xml:space="preserve">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p>
    <w:bookmarkEnd w:id="72"/>
    <w:bookmarkStart w:name="z92" w:id="73"/>
    <w:p>
      <w:pPr>
        <w:spacing w:after="0"/>
        <w:ind w:left="0"/>
        <w:jc w:val="both"/>
      </w:pPr>
      <w:r>
        <w:rPr>
          <w:rFonts w:ascii="Times New Roman"/>
          <w:b w:val="false"/>
          <w:i w:val="false"/>
          <w:color w:val="000000"/>
          <w:sz w:val="28"/>
        </w:rPr>
        <w:t>
      33. Мәслихат, мәслихат хатшысының, тұрақты комиссиялар төрағаларының және мәслихаттың өзге органдарының есебін тыңдайды.</w:t>
      </w:r>
    </w:p>
    <w:bookmarkEnd w:id="73"/>
    <w:bookmarkStart w:name="z93" w:id="74"/>
    <w:p>
      <w:pPr>
        <w:spacing w:after="0"/>
        <w:ind w:left="0"/>
        <w:jc w:val="both"/>
      </w:pP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p>
    <w:bookmarkEnd w:id="74"/>
    <w:bookmarkStart w:name="z94" w:id="75"/>
    <w:p>
      <w:pPr>
        <w:spacing w:after="0"/>
        <w:ind w:left="0"/>
        <w:jc w:val="both"/>
      </w:pPr>
      <w:r>
        <w:rPr>
          <w:rFonts w:ascii="Times New Roman"/>
          <w:b w:val="false"/>
          <w:i w:val="false"/>
          <w:color w:val="000000"/>
          <w:sz w:val="28"/>
        </w:rPr>
        <w:t>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p>
    <w:bookmarkEnd w:id="75"/>
    <w:bookmarkStart w:name="z95" w:id="76"/>
    <w:p>
      <w:pPr>
        <w:spacing w:after="0"/>
        <w:ind w:left="0"/>
        <w:jc w:val="both"/>
      </w:pPr>
      <w:r>
        <w:rPr>
          <w:rFonts w:ascii="Times New Roman"/>
          <w:b w:val="false"/>
          <w:i w:val="false"/>
          <w:color w:val="000000"/>
          <w:sz w:val="28"/>
        </w:rPr>
        <w:t>
      34. Мәслихат жылына кемінде бір рет халық алдында мәслихаттың атқарған жұмысы, оның тұрақты комиссияларының қызметі туралы есеп береді.</w:t>
      </w:r>
    </w:p>
    <w:bookmarkEnd w:id="76"/>
    <w:bookmarkStart w:name="z96" w:id="77"/>
    <w:p>
      <w:pPr>
        <w:spacing w:after="0"/>
        <w:ind w:left="0"/>
        <w:jc w:val="both"/>
      </w:pPr>
      <w:r>
        <w:rPr>
          <w:rFonts w:ascii="Times New Roman"/>
          <w:b w:val="false"/>
          <w:i w:val="false"/>
          <w:color w:val="000000"/>
          <w:sz w:val="28"/>
        </w:rPr>
        <w:t>
      35. Ауданның ауыл, ауылдық округ, Шу қаласының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77"/>
    <w:bookmarkStart w:name="z12" w:id="78"/>
    <w:p>
      <w:pPr>
        <w:spacing w:after="0"/>
        <w:ind w:left="0"/>
        <w:jc w:val="left"/>
      </w:pPr>
      <w:r>
        <w:rPr>
          <w:rFonts w:ascii="Times New Roman"/>
          <w:b/>
          <w:i w:val="false"/>
          <w:color w:val="000000"/>
        </w:rPr>
        <w:t xml:space="preserve"> 4. Депутаттардың сауалдарын қарау тәртібі</w:t>
      </w:r>
    </w:p>
    <w:bookmarkEnd w:id="78"/>
    <w:bookmarkStart w:name="z97" w:id="79"/>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Шу аудандық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79"/>
    <w:bookmarkStart w:name="z98" w:id="80"/>
    <w:p>
      <w:pPr>
        <w:spacing w:after="0"/>
        <w:ind w:left="0"/>
        <w:jc w:val="both"/>
      </w:pP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p>
    <w:bookmarkEnd w:id="80"/>
    <w:bookmarkStart w:name="z99" w:id="81"/>
    <w:p>
      <w:pPr>
        <w:spacing w:after="0"/>
        <w:ind w:left="0"/>
        <w:jc w:val="both"/>
      </w:pP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p>
    <w:bookmarkEnd w:id="81"/>
    <w:bookmarkStart w:name="z100" w:id="82"/>
    <w:p>
      <w:pPr>
        <w:spacing w:after="0"/>
        <w:ind w:left="0"/>
        <w:jc w:val="both"/>
      </w:pP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p>
    <w:bookmarkEnd w:id="82"/>
    <w:bookmarkStart w:name="z101" w:id="83"/>
    <w:p>
      <w:pPr>
        <w:spacing w:after="0"/>
        <w:ind w:left="0"/>
        <w:jc w:val="both"/>
      </w:pP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p>
    <w:bookmarkEnd w:id="83"/>
    <w:bookmarkStart w:name="z102" w:id="84"/>
    <w:p>
      <w:pPr>
        <w:spacing w:after="0"/>
        <w:ind w:left="0"/>
        <w:jc w:val="both"/>
      </w:pP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84"/>
    <w:bookmarkStart w:name="z13" w:id="85"/>
    <w:p>
      <w:pPr>
        <w:spacing w:after="0"/>
        <w:ind w:left="0"/>
        <w:jc w:val="left"/>
      </w:pPr>
      <w:r>
        <w:rPr>
          <w:rFonts w:ascii="Times New Roman"/>
          <w:b/>
          <w:i w:val="false"/>
          <w:color w:val="000000"/>
        </w:rPr>
        <w:t xml:space="preserve"> 5. Мәслихаттың лауазымды адамдары, тұрақты комиссиялары және өзге де органдары, мәслихаттың депутаттық бірлестіктері</w:t>
      </w:r>
      <w:r>
        <w:rPr>
          <w:rFonts w:ascii="Times New Roman"/>
          <w:b/>
          <w:i w:val="false"/>
          <w:color w:val="000000"/>
        </w:rPr>
        <w:t xml:space="preserve"> 5.1. Мәслихат сессиясының төрағасы</w:t>
      </w:r>
    </w:p>
    <w:bookmarkEnd w:id="85"/>
    <w:bookmarkStart w:name="z103" w:id="86"/>
    <w:p>
      <w:pPr>
        <w:spacing w:after="0"/>
        <w:ind w:left="0"/>
        <w:jc w:val="both"/>
      </w:pPr>
      <w:r>
        <w:rPr>
          <w:rFonts w:ascii="Times New Roman"/>
          <w:b w:val="false"/>
          <w:i w:val="false"/>
          <w:color w:val="000000"/>
          <w:sz w:val="28"/>
        </w:rPr>
        <w:t>
      41. Мәслихаттың кезектi сессиясының төрағасы мәслихаттың алдыңғы сессиясында оның депутаттарының арасынан ашық дауыспен сайланады.</w:t>
      </w:r>
    </w:p>
    <w:bookmarkEnd w:id="86"/>
    <w:bookmarkStart w:name="z104" w:id="87"/>
    <w:p>
      <w:pPr>
        <w:spacing w:after="0"/>
        <w:ind w:left="0"/>
        <w:jc w:val="both"/>
      </w:pPr>
      <w:r>
        <w:rPr>
          <w:rFonts w:ascii="Times New Roman"/>
          <w:b w:val="false"/>
          <w:i w:val="false"/>
          <w:color w:val="000000"/>
          <w:sz w:val="28"/>
        </w:rPr>
        <w:t>
      Кандидатураларды енгізгеннен кейін мәслихат депутаттары ашық дауыс беруді жүргізеді.</w:t>
      </w:r>
    </w:p>
    <w:bookmarkEnd w:id="87"/>
    <w:bookmarkStart w:name="z105" w:id="88"/>
    <w:p>
      <w:pPr>
        <w:spacing w:after="0"/>
        <w:ind w:left="0"/>
        <w:jc w:val="both"/>
      </w:pP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p>
    <w:bookmarkEnd w:id="88"/>
    <w:bookmarkStart w:name="z106" w:id="89"/>
    <w:p>
      <w:pPr>
        <w:spacing w:after="0"/>
        <w:ind w:left="0"/>
        <w:jc w:val="both"/>
      </w:pP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p>
    <w:bookmarkEnd w:id="89"/>
    <w:bookmarkStart w:name="z107" w:id="90"/>
    <w:p>
      <w:pPr>
        <w:spacing w:after="0"/>
        <w:ind w:left="0"/>
        <w:jc w:val="both"/>
      </w:pPr>
      <w:r>
        <w:rPr>
          <w:rFonts w:ascii="Times New Roman"/>
          <w:b w:val="false"/>
          <w:i w:val="false"/>
          <w:color w:val="000000"/>
          <w:sz w:val="28"/>
        </w:rPr>
        <w:t>
      Сессияның төрағасы болмаған жағдайда оның өкiлеттiгiн мәслихат хатшысы жүзеге асырады.</w:t>
      </w:r>
    </w:p>
    <w:bookmarkEnd w:id="90"/>
    <w:bookmarkStart w:name="z108" w:id="91"/>
    <w:p>
      <w:pPr>
        <w:spacing w:after="0"/>
        <w:ind w:left="0"/>
        <w:jc w:val="both"/>
      </w:pPr>
      <w:r>
        <w:rPr>
          <w:rFonts w:ascii="Times New Roman"/>
          <w:b w:val="false"/>
          <w:i w:val="false"/>
          <w:color w:val="000000"/>
          <w:sz w:val="28"/>
        </w:rPr>
        <w:t>
      42. Мәслихат сессиясының төрағасы:</w:t>
      </w:r>
    </w:p>
    <w:bookmarkEnd w:id="91"/>
    <w:bookmarkStart w:name="z109" w:id="92"/>
    <w:p>
      <w:pPr>
        <w:spacing w:after="0"/>
        <w:ind w:left="0"/>
        <w:jc w:val="both"/>
      </w:pPr>
      <w:r>
        <w:rPr>
          <w:rFonts w:ascii="Times New Roman"/>
          <w:b w:val="false"/>
          <w:i w:val="false"/>
          <w:color w:val="000000"/>
          <w:sz w:val="28"/>
        </w:rPr>
        <w:t>
      1) мәслихат сессиясын шақыру туралы шешiм қабылдайды;</w:t>
      </w:r>
    </w:p>
    <w:bookmarkEnd w:id="92"/>
    <w:bookmarkStart w:name="z110" w:id="93"/>
    <w:p>
      <w:pPr>
        <w:spacing w:after="0"/>
        <w:ind w:left="0"/>
        <w:jc w:val="both"/>
      </w:pP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p>
    <w:bookmarkEnd w:id="93"/>
    <w:bookmarkStart w:name="z111" w:id="94"/>
    <w:p>
      <w:pPr>
        <w:spacing w:after="0"/>
        <w:ind w:left="0"/>
        <w:jc w:val="both"/>
      </w:pP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p>
    <w:bookmarkEnd w:id="94"/>
    <w:bookmarkStart w:name="z112" w:id="95"/>
    <w:p>
      <w:pPr>
        <w:spacing w:after="0"/>
        <w:ind w:left="0"/>
        <w:jc w:val="both"/>
      </w:pP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p>
    <w:bookmarkEnd w:id="95"/>
    <w:bookmarkStart w:name="z113" w:id="96"/>
    <w:p>
      <w:pPr>
        <w:spacing w:after="0"/>
        <w:ind w:left="0"/>
        <w:jc w:val="both"/>
      </w:pP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p>
    <w:bookmarkEnd w:id="96"/>
    <w:bookmarkStart w:name="z114" w:id="97"/>
    <w:p>
      <w:pPr>
        <w:spacing w:after="0"/>
        <w:ind w:left="0"/>
        <w:jc w:val="both"/>
      </w:pP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97"/>
    <w:bookmarkStart w:name="z15" w:id="98"/>
    <w:p>
      <w:pPr>
        <w:spacing w:after="0"/>
        <w:ind w:left="0"/>
        <w:jc w:val="left"/>
      </w:pPr>
      <w:r>
        <w:rPr>
          <w:rFonts w:ascii="Times New Roman"/>
          <w:b/>
          <w:i w:val="false"/>
          <w:color w:val="000000"/>
        </w:rPr>
        <w:t xml:space="preserve"> 5.2. Мәслихат хатшысы</w:t>
      </w:r>
    </w:p>
    <w:bookmarkEnd w:id="98"/>
    <w:bookmarkStart w:name="z115" w:id="99"/>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p>
    <w:bookmarkEnd w:id="99"/>
    <w:bookmarkStart w:name="z116" w:id="100"/>
    <w:p>
      <w:pPr>
        <w:spacing w:after="0"/>
        <w:ind w:left="0"/>
        <w:jc w:val="both"/>
      </w:pP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00"/>
    <w:bookmarkStart w:name="z117" w:id="101"/>
    <w:p>
      <w:pPr>
        <w:spacing w:after="0"/>
        <w:ind w:left="0"/>
        <w:jc w:val="both"/>
      </w:pP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мәслихаттың хатшысы лауазымына сайланды деп есептеледі.</w:t>
      </w:r>
    </w:p>
    <w:bookmarkEnd w:id="101"/>
    <w:bookmarkStart w:name="z118" w:id="102"/>
    <w:p>
      <w:pPr>
        <w:spacing w:after="0"/>
        <w:ind w:left="0"/>
        <w:jc w:val="both"/>
      </w:pP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p>
    <w:bookmarkEnd w:id="102"/>
    <w:bookmarkStart w:name="z119" w:id="10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p>
    <w:bookmarkEnd w:id="103"/>
    <w:bookmarkStart w:name="z120" w:id="104"/>
    <w:p>
      <w:pPr>
        <w:spacing w:after="0"/>
        <w:ind w:left="0"/>
        <w:jc w:val="both"/>
      </w:pPr>
      <w:r>
        <w:rPr>
          <w:rFonts w:ascii="Times New Roman"/>
          <w:b w:val="false"/>
          <w:i w:val="false"/>
          <w:color w:val="000000"/>
          <w:sz w:val="28"/>
        </w:rPr>
        <w:t xml:space="preserve">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04"/>
    <w:bookmarkStart w:name="z16" w:id="105"/>
    <w:p>
      <w:pPr>
        <w:spacing w:after="0"/>
        <w:ind w:left="0"/>
        <w:jc w:val="left"/>
      </w:pPr>
      <w:r>
        <w:rPr>
          <w:rFonts w:ascii="Times New Roman"/>
          <w:b/>
          <w:i w:val="false"/>
          <w:color w:val="000000"/>
        </w:rPr>
        <w:t xml:space="preserve"> 5.3. Мәслихаттың тұрақты және уақытша комиссиялары</w:t>
      </w:r>
    </w:p>
    <w:bookmarkEnd w:id="105"/>
    <w:bookmarkStart w:name="z121" w:id="106"/>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p>
    <w:bookmarkEnd w:id="106"/>
    <w:bookmarkStart w:name="z122" w:id="107"/>
    <w:p>
      <w:pPr>
        <w:spacing w:after="0"/>
        <w:ind w:left="0"/>
        <w:jc w:val="both"/>
      </w:pP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p>
    <w:bookmarkEnd w:id="107"/>
    <w:bookmarkStart w:name="z123" w:id="108"/>
    <w:p>
      <w:pPr>
        <w:spacing w:after="0"/>
        <w:ind w:left="0"/>
        <w:jc w:val="both"/>
      </w:pPr>
      <w:r>
        <w:rPr>
          <w:rFonts w:ascii="Times New Roman"/>
          <w:b w:val="false"/>
          <w:i w:val="false"/>
          <w:color w:val="000000"/>
          <w:sz w:val="28"/>
        </w:rPr>
        <w:t>
      Тұрақты комиссиялардың саны жетіден аспауға тиіс.</w:t>
      </w:r>
    </w:p>
    <w:bookmarkEnd w:id="108"/>
    <w:bookmarkStart w:name="z124" w:id="109"/>
    <w:p>
      <w:pPr>
        <w:spacing w:after="0"/>
        <w:ind w:left="0"/>
        <w:jc w:val="both"/>
      </w:pPr>
      <w:r>
        <w:rPr>
          <w:rFonts w:ascii="Times New Roman"/>
          <w:b w:val="false"/>
          <w:i w:val="false"/>
          <w:color w:val="000000"/>
          <w:sz w:val="28"/>
        </w:rPr>
        <w:t>
      Мәслихаттың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p>
    <w:bookmarkEnd w:id="109"/>
    <w:bookmarkStart w:name="z125" w:id="110"/>
    <w:p>
      <w:pPr>
        <w:spacing w:after="0"/>
        <w:ind w:left="0"/>
        <w:jc w:val="both"/>
      </w:pPr>
      <w:r>
        <w:rPr>
          <w:rFonts w:ascii="Times New Roman"/>
          <w:b w:val="false"/>
          <w:i w:val="false"/>
          <w:color w:val="000000"/>
          <w:sz w:val="28"/>
        </w:rPr>
        <w:t>
      Тұрақты комиссиялар жұмыс топтарын құра алады.</w:t>
      </w:r>
    </w:p>
    <w:bookmarkEnd w:id="110"/>
    <w:bookmarkStart w:name="z126" w:id="111"/>
    <w:p>
      <w:pPr>
        <w:spacing w:after="0"/>
        <w:ind w:left="0"/>
        <w:jc w:val="both"/>
      </w:pPr>
      <w:r>
        <w:rPr>
          <w:rFonts w:ascii="Times New Roman"/>
          <w:b w:val="false"/>
          <w:i w:val="false"/>
          <w:color w:val="000000"/>
          <w:sz w:val="28"/>
        </w:rPr>
        <w:t xml:space="preserve">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p>
    <w:bookmarkEnd w:id="111"/>
    <w:bookmarkStart w:name="z127" w:id="112"/>
    <w:p>
      <w:pPr>
        <w:spacing w:after="0"/>
        <w:ind w:left="0"/>
        <w:jc w:val="both"/>
      </w:pP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p>
    <w:bookmarkEnd w:id="112"/>
    <w:bookmarkStart w:name="z128" w:id="113"/>
    <w:p>
      <w:pPr>
        <w:spacing w:after="0"/>
        <w:ind w:left="0"/>
        <w:jc w:val="both"/>
      </w:pP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p>
    <w:bookmarkEnd w:id="113"/>
    <w:bookmarkStart w:name="z129" w:id="114"/>
    <w:p>
      <w:pPr>
        <w:spacing w:after="0"/>
        <w:ind w:left="0"/>
        <w:jc w:val="both"/>
      </w:pP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p>
    <w:bookmarkEnd w:id="114"/>
    <w:bookmarkStart w:name="z130" w:id="115"/>
    <w:p>
      <w:pPr>
        <w:spacing w:after="0"/>
        <w:ind w:left="0"/>
        <w:jc w:val="both"/>
      </w:pP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p>
    <w:bookmarkEnd w:id="115"/>
    <w:bookmarkStart w:name="z131" w:id="116"/>
    <w:p>
      <w:pPr>
        <w:spacing w:after="0"/>
        <w:ind w:left="0"/>
        <w:jc w:val="both"/>
      </w:pP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p>
    <w:bookmarkEnd w:id="116"/>
    <w:bookmarkStart w:name="z132" w:id="117"/>
    <w:p>
      <w:pPr>
        <w:spacing w:after="0"/>
        <w:ind w:left="0"/>
        <w:jc w:val="both"/>
      </w:pP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p>
    <w:bookmarkEnd w:id="117"/>
    <w:bookmarkStart w:name="z133" w:id="118"/>
    <w:p>
      <w:pPr>
        <w:spacing w:after="0"/>
        <w:ind w:left="0"/>
        <w:jc w:val="both"/>
      </w:pPr>
      <w:r>
        <w:rPr>
          <w:rFonts w:ascii="Times New Roman"/>
          <w:b w:val="false"/>
          <w:i w:val="false"/>
          <w:color w:val="000000"/>
          <w:sz w:val="28"/>
        </w:rPr>
        <w:t xml:space="preserve">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18"/>
    <w:bookmarkStart w:name="z134" w:id="119"/>
    <w:p>
      <w:pPr>
        <w:spacing w:after="0"/>
        <w:ind w:left="0"/>
        <w:jc w:val="both"/>
      </w:pP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p>
    <w:bookmarkEnd w:id="119"/>
    <w:bookmarkStart w:name="z135" w:id="120"/>
    <w:p>
      <w:pPr>
        <w:spacing w:after="0"/>
        <w:ind w:left="0"/>
        <w:jc w:val="both"/>
      </w:pP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p>
    <w:bookmarkEnd w:id="120"/>
    <w:bookmarkStart w:name="z136" w:id="121"/>
    <w:p>
      <w:pPr>
        <w:spacing w:after="0"/>
        <w:ind w:left="0"/>
        <w:jc w:val="both"/>
      </w:pP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p>
    <w:bookmarkEnd w:id="121"/>
    <w:bookmarkStart w:name="z137" w:id="122"/>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122"/>
    <w:bookmarkStart w:name="z17" w:id="123"/>
    <w:p>
      <w:pPr>
        <w:spacing w:after="0"/>
        <w:ind w:left="0"/>
        <w:jc w:val="left"/>
      </w:pPr>
      <w:r>
        <w:rPr>
          <w:rFonts w:ascii="Times New Roman"/>
          <w:b/>
          <w:i w:val="false"/>
          <w:color w:val="000000"/>
        </w:rPr>
        <w:t xml:space="preserve"> 5.4. Мәслихаттың редакциялық және есеп комиссиялары</w:t>
      </w:r>
    </w:p>
    <w:bookmarkEnd w:id="123"/>
    <w:bookmarkStart w:name="z138" w:id="124"/>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p>
    <w:bookmarkEnd w:id="124"/>
    <w:bookmarkStart w:name="z139" w:id="125"/>
    <w:p>
      <w:pPr>
        <w:spacing w:after="0"/>
        <w:ind w:left="0"/>
        <w:jc w:val="both"/>
      </w:pP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p>
    <w:bookmarkEnd w:id="125"/>
    <w:bookmarkStart w:name="z140" w:id="126"/>
    <w:p>
      <w:pPr>
        <w:spacing w:after="0"/>
        <w:ind w:left="0"/>
        <w:jc w:val="both"/>
      </w:pPr>
      <w:r>
        <w:rPr>
          <w:rFonts w:ascii="Times New Roman"/>
          <w:b w:val="false"/>
          <w:i w:val="false"/>
          <w:color w:val="000000"/>
          <w:sz w:val="28"/>
        </w:rPr>
        <w:t>
      Редакциялық комиссия кезекті сессияға да сайлануы мүмкін.</w:t>
      </w:r>
    </w:p>
    <w:bookmarkEnd w:id="126"/>
    <w:bookmarkStart w:name="z141" w:id="127"/>
    <w:p>
      <w:pPr>
        <w:spacing w:after="0"/>
        <w:ind w:left="0"/>
        <w:jc w:val="both"/>
      </w:pP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p>
    <w:bookmarkEnd w:id="127"/>
    <w:bookmarkStart w:name="z142" w:id="128"/>
    <w:p>
      <w:pPr>
        <w:spacing w:after="0"/>
        <w:ind w:left="0"/>
        <w:jc w:val="both"/>
      </w:pP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p>
    <w:bookmarkEnd w:id="128"/>
    <w:bookmarkStart w:name="z143" w:id="129"/>
    <w:p>
      <w:pPr>
        <w:spacing w:after="0"/>
        <w:ind w:left="0"/>
        <w:jc w:val="both"/>
      </w:pP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p>
    <w:bookmarkEnd w:id="129"/>
    <w:bookmarkStart w:name="z144" w:id="130"/>
    <w:p>
      <w:pPr>
        <w:spacing w:after="0"/>
        <w:ind w:left="0"/>
        <w:jc w:val="both"/>
      </w:pP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бюллетендер санақта есепке алынбайды.</w:t>
      </w:r>
    </w:p>
    <w:bookmarkEnd w:id="130"/>
    <w:bookmarkStart w:name="z18" w:id="131"/>
    <w:p>
      <w:pPr>
        <w:spacing w:after="0"/>
        <w:ind w:left="0"/>
        <w:jc w:val="left"/>
      </w:pPr>
      <w:r>
        <w:rPr>
          <w:rFonts w:ascii="Times New Roman"/>
          <w:b/>
          <w:i w:val="false"/>
          <w:color w:val="000000"/>
        </w:rPr>
        <w:t xml:space="preserve"> 5.5. Мәслихаттардағы депутаттық бірлестіктер</w:t>
      </w:r>
    </w:p>
    <w:bookmarkEnd w:id="131"/>
    <w:bookmarkStart w:name="z145" w:id="132"/>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p>
    <w:bookmarkEnd w:id="132"/>
    <w:bookmarkStart w:name="z146" w:id="133"/>
    <w:p>
      <w:pPr>
        <w:spacing w:after="0"/>
        <w:ind w:left="0"/>
        <w:jc w:val="both"/>
      </w:pP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33"/>
    <w:bookmarkStart w:name="z147" w:id="134"/>
    <w:p>
      <w:pPr>
        <w:spacing w:after="0"/>
        <w:ind w:left="0"/>
        <w:jc w:val="both"/>
      </w:pPr>
      <w:r>
        <w:rPr>
          <w:rFonts w:ascii="Times New Roman"/>
          <w:b w:val="false"/>
          <w:i w:val="false"/>
          <w:color w:val="000000"/>
          <w:sz w:val="28"/>
        </w:rPr>
        <w:t>
      57. Депутаттық бірлестіктердің мүшелері:</w:t>
      </w:r>
    </w:p>
    <w:bookmarkEnd w:id="134"/>
    <w:bookmarkStart w:name="z148" w:id="135"/>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p>
    <w:bookmarkEnd w:id="135"/>
    <w:bookmarkStart w:name="z149" w:id="136"/>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p>
    <w:bookmarkEnd w:id="136"/>
    <w:bookmarkStart w:name="z150" w:id="137"/>
    <w:p>
      <w:pPr>
        <w:spacing w:after="0"/>
        <w:ind w:left="0"/>
        <w:jc w:val="both"/>
      </w:pPr>
      <w:r>
        <w:rPr>
          <w:rFonts w:ascii="Times New Roman"/>
          <w:b w:val="false"/>
          <w:i w:val="false"/>
          <w:color w:val="000000"/>
          <w:sz w:val="28"/>
        </w:rPr>
        <w:t>
      3) мәслихат шешімдерінің жобаларына түзетулер ұсынуы;</w:t>
      </w:r>
    </w:p>
    <w:bookmarkEnd w:id="137"/>
    <w:bookmarkStart w:name="z151" w:id="138"/>
    <w:p>
      <w:pPr>
        <w:spacing w:after="0"/>
        <w:ind w:left="0"/>
        <w:jc w:val="both"/>
      </w:pPr>
      <w:r>
        <w:rPr>
          <w:rFonts w:ascii="Times New Roman"/>
          <w:b w:val="false"/>
          <w:i w:val="false"/>
          <w:color w:val="000000"/>
          <w:sz w:val="28"/>
        </w:rPr>
        <w:t>
      4) депутаттық бірлестіктің қызметі үшін қажетті материалдар мен құжаттарды сұратуы мүмкін.</w:t>
      </w:r>
    </w:p>
    <w:bookmarkEnd w:id="138"/>
    <w:bookmarkStart w:name="z152" w:id="139"/>
    <w:p>
      <w:pPr>
        <w:spacing w:after="0"/>
        <w:ind w:left="0"/>
        <w:jc w:val="both"/>
      </w:pP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кемiнде бес депутаты болуға тиiс.</w:t>
      </w:r>
    </w:p>
    <w:bookmarkEnd w:id="139"/>
    <w:bookmarkStart w:name="z19" w:id="140"/>
    <w:p>
      <w:pPr>
        <w:spacing w:after="0"/>
        <w:ind w:left="0"/>
        <w:jc w:val="left"/>
      </w:pPr>
      <w:r>
        <w:rPr>
          <w:rFonts w:ascii="Times New Roman"/>
          <w:b/>
          <w:i w:val="false"/>
          <w:color w:val="000000"/>
        </w:rPr>
        <w:t xml:space="preserve"> 6. Депутаттық этика</w:t>
      </w:r>
    </w:p>
    <w:bookmarkEnd w:id="140"/>
    <w:bookmarkStart w:name="z153" w:id="141"/>
    <w:p>
      <w:pPr>
        <w:spacing w:after="0"/>
        <w:ind w:left="0"/>
        <w:jc w:val="both"/>
      </w:pPr>
      <w:r>
        <w:rPr>
          <w:rFonts w:ascii="Times New Roman"/>
          <w:b w:val="false"/>
          <w:i w:val="false"/>
          <w:color w:val="000000"/>
          <w:sz w:val="28"/>
        </w:rPr>
        <w:t>
      59. Мәслихат депутаттары:</w:t>
      </w:r>
    </w:p>
    <w:bookmarkEnd w:id="141"/>
    <w:bookmarkStart w:name="z154" w:id="142"/>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p>
    <w:bookmarkEnd w:id="142"/>
    <w:bookmarkStart w:name="z155" w:id="143"/>
    <w:p>
      <w:pPr>
        <w:spacing w:after="0"/>
        <w:ind w:left="0"/>
        <w:jc w:val="both"/>
      </w:pP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p>
    <w:bookmarkEnd w:id="143"/>
    <w:bookmarkStart w:name="z156" w:id="144"/>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44"/>
    <w:bookmarkStart w:name="z157" w:id="145"/>
    <w:p>
      <w:pPr>
        <w:spacing w:after="0"/>
        <w:ind w:left="0"/>
        <w:jc w:val="both"/>
      </w:pP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p>
    <w:bookmarkEnd w:id="145"/>
    <w:bookmarkStart w:name="z158" w:id="146"/>
    <w:p>
      <w:pPr>
        <w:spacing w:after="0"/>
        <w:ind w:left="0"/>
        <w:jc w:val="both"/>
      </w:pPr>
      <w:r>
        <w:rPr>
          <w:rFonts w:ascii="Times New Roman"/>
          <w:b w:val="false"/>
          <w:i w:val="false"/>
          <w:color w:val="000000"/>
          <w:sz w:val="28"/>
        </w:rPr>
        <w:t>
      5) сөйлеушілердің сөзін бөлмеуге тиіс.</w:t>
      </w:r>
    </w:p>
    <w:bookmarkEnd w:id="146"/>
    <w:bookmarkStart w:name="z159" w:id="147"/>
    <w:p>
      <w:pPr>
        <w:spacing w:after="0"/>
        <w:ind w:left="0"/>
        <w:jc w:val="both"/>
      </w:pP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p>
    <w:bookmarkEnd w:id="147"/>
    <w:bookmarkStart w:name="z160" w:id="148"/>
    <w:p>
      <w:pPr>
        <w:spacing w:after="0"/>
        <w:ind w:left="0"/>
        <w:jc w:val="both"/>
      </w:pP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p>
    <w:bookmarkEnd w:id="148"/>
    <w:bookmarkStart w:name="z161" w:id="149"/>
    <w:p>
      <w:pPr>
        <w:spacing w:after="0"/>
        <w:ind w:left="0"/>
        <w:jc w:val="both"/>
      </w:pP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p>
    <w:bookmarkEnd w:id="149"/>
    <w:bookmarkStart w:name="z162" w:id="150"/>
    <w:p>
      <w:pPr>
        <w:spacing w:after="0"/>
        <w:ind w:left="0"/>
        <w:jc w:val="both"/>
      </w:pP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p>
    <w:bookmarkEnd w:id="150"/>
    <w:bookmarkStart w:name="z163" w:id="151"/>
    <w:p>
      <w:pPr>
        <w:spacing w:after="0"/>
        <w:ind w:left="0"/>
        <w:jc w:val="both"/>
      </w:pPr>
      <w:r>
        <w:rPr>
          <w:rFonts w:ascii="Times New Roman"/>
          <w:b w:val="false"/>
          <w:i w:val="false"/>
          <w:color w:val="000000"/>
          <w:sz w:val="28"/>
        </w:rPr>
        <w:t xml:space="preserve">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151"/>
    <w:bookmarkStart w:name="z20" w:id="152"/>
    <w:p>
      <w:pPr>
        <w:spacing w:after="0"/>
        <w:ind w:left="0"/>
        <w:jc w:val="left"/>
      </w:pPr>
      <w:r>
        <w:rPr>
          <w:rFonts w:ascii="Times New Roman"/>
          <w:b/>
          <w:i w:val="false"/>
          <w:color w:val="000000"/>
        </w:rPr>
        <w:t xml:space="preserve"> 7. Мәслихат аппаратының жұмысын ұйымдастыру</w:t>
      </w:r>
    </w:p>
    <w:bookmarkEnd w:id="152"/>
    <w:bookmarkStart w:name="z164" w:id="153"/>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p>
    <w:bookmarkEnd w:id="153"/>
    <w:bookmarkStart w:name="z165" w:id="154"/>
    <w:p>
      <w:pPr>
        <w:spacing w:after="0"/>
        <w:ind w:left="0"/>
        <w:jc w:val="both"/>
      </w:pPr>
      <w:r>
        <w:rPr>
          <w:rFonts w:ascii="Times New Roman"/>
          <w:b w:val="false"/>
          <w:i w:val="false"/>
          <w:color w:val="000000"/>
          <w:sz w:val="28"/>
        </w:rPr>
        <w:t>
      Мәслихат аппараты жергiлiктi бюджет есебiнен қамтылатын мемлекеттiк мекеме болып табылады.</w:t>
      </w:r>
    </w:p>
    <w:bookmarkEnd w:id="154"/>
    <w:bookmarkStart w:name="z166" w:id="155"/>
    <w:p>
      <w:pPr>
        <w:spacing w:after="0"/>
        <w:ind w:left="0"/>
        <w:jc w:val="both"/>
      </w:pPr>
      <w:r>
        <w:rPr>
          <w:rFonts w:ascii="Times New Roman"/>
          <w:b w:val="false"/>
          <w:i w:val="false"/>
          <w:color w:val="000000"/>
          <w:sz w:val="28"/>
        </w:rPr>
        <w:t>
      Мәслихат аппараты туралы ережені мәслихат бекітеді.</w:t>
      </w:r>
    </w:p>
    <w:bookmarkEnd w:id="155"/>
    <w:bookmarkStart w:name="z167" w:id="156"/>
    <w:p>
      <w:pPr>
        <w:spacing w:after="0"/>
        <w:ind w:left="0"/>
        <w:jc w:val="both"/>
      </w:pP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қамтуға және материалдық-техникалық қамтамасыз етуге арналған шығыстарды айқындайды.</w:t>
      </w:r>
    </w:p>
    <w:bookmarkEnd w:id="156"/>
    <w:bookmarkStart w:name="z168" w:id="157"/>
    <w:p>
      <w:pPr>
        <w:spacing w:after="0"/>
        <w:ind w:left="0"/>
        <w:jc w:val="both"/>
      </w:pP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p>
    <w:bookmarkEnd w:id="157"/>
    <w:bookmarkStart w:name="z169" w:id="158"/>
    <w:p>
      <w:pPr>
        <w:spacing w:after="0"/>
        <w:ind w:left="0"/>
        <w:jc w:val="both"/>
      </w:pP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