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1bd28" w14:textId="161bd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аудандық мәслихаты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мәслихатының 2014 жылғы 28 наурыздағы № 29-8 шешімі. Жамбыл облысының Әділет департаментінде 2014 жылғы 21 сәуірде № 2170 болып тіркелді. Күші жойылды - Жамбыл облысы Талас аудандық мәслихатының 2018 жылғы 28 қыркүйектегі № 42-7 шешімімен</w:t>
      </w:r>
    </w:p>
    <w:p>
      <w:pPr>
        <w:spacing w:after="0"/>
        <w:ind w:left="0"/>
        <w:jc w:val="both"/>
      </w:pPr>
      <w:r>
        <w:rPr>
          <w:rFonts w:ascii="Times New Roman"/>
          <w:b w:val="false"/>
          <w:i w:val="false"/>
          <w:color w:val="ff0000"/>
          <w:sz w:val="28"/>
        </w:rPr>
        <w:t xml:space="preserve">
      Ескерту. Күші жойылды - Жамбыл облысы Талас аудандық мәслихатының 28.09.2018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және "Мәслихаттың үлгі регламентін бекіту туралы"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Қазақстан Республикасы Президентінің Жарлықтарына сәйкес, Талас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Қосымша беріліп отырған "Талас аудандық мәслихаты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Талас аудандық мәслихатының тұрғындарды әлеуметтік – құқықтық қорғау және мәдениет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әділет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Х.Б. Джолдасов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Әсемов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2014 жылғы 28 наурыздағы</w:t>
            </w:r>
            <w:r>
              <w:br/>
            </w:r>
            <w:r>
              <w:rPr>
                <w:rFonts w:ascii="Times New Roman"/>
                <w:b w:val="false"/>
                <w:i w:val="false"/>
                <w:color w:val="000000"/>
                <w:sz w:val="20"/>
              </w:rPr>
              <w:t>№ 29 – 8 шешімімен бекітілген</w:t>
            </w:r>
          </w:p>
        </w:tc>
      </w:tr>
    </w:tbl>
    <w:bookmarkStart w:name="z6" w:id="4"/>
    <w:p>
      <w:pPr>
        <w:spacing w:after="0"/>
        <w:ind w:left="0"/>
        <w:jc w:val="left"/>
      </w:pPr>
      <w:r>
        <w:rPr>
          <w:rFonts w:ascii="Times New Roman"/>
          <w:b/>
          <w:i w:val="false"/>
          <w:color w:val="000000"/>
        </w:rPr>
        <w:t xml:space="preserve"> "Талас аудандық мәслихаты аппараты" мемлекеттік мекеменің Ережесі</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1. "Талас аудандық мәслихаты аппараты" мемлекеттік мекеме (әрі қарай "мәслихат Аппараты"), Талас аудандық мәслихаттың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Талас аудындық мәслихаты аппаратының ведомстволары жоқ.</w:t>
      </w:r>
    </w:p>
    <w:p>
      <w:pPr>
        <w:spacing w:after="0"/>
        <w:ind w:left="0"/>
        <w:jc w:val="both"/>
      </w:pPr>
      <w:r>
        <w:rPr>
          <w:rFonts w:ascii="Times New Roman"/>
          <w:b w:val="false"/>
          <w:i w:val="false"/>
          <w:color w:val="000000"/>
          <w:sz w:val="28"/>
        </w:rPr>
        <w:t xml:space="preserve">
      3. "Талас аудындық мәслихаты аппараты" мемлекеттік мекемесі (әрі қарай – "мәслихат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4. Мәслихат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Мәслихат аппараты азаматтық-құқықтық қатынастарға өз атынан түседі.</w:t>
      </w:r>
    </w:p>
    <w:p>
      <w:pPr>
        <w:spacing w:after="0"/>
        <w:ind w:left="0"/>
        <w:jc w:val="both"/>
      </w:pPr>
      <w:r>
        <w:rPr>
          <w:rFonts w:ascii="Times New Roman"/>
          <w:b w:val="false"/>
          <w:i w:val="false"/>
          <w:color w:val="000000"/>
          <w:sz w:val="28"/>
        </w:rPr>
        <w:t>
      6. Мәслихат аппараты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мәслихат аппараты мәслихат хатшысының өкімімен және Қазақстан Республикасының заңнамасында көзделген басқа да актілермен ресімделетін құқықтық кесімдер қабылдайды.</w:t>
      </w:r>
    </w:p>
    <w:p>
      <w:pPr>
        <w:spacing w:after="0"/>
        <w:ind w:left="0"/>
        <w:jc w:val="both"/>
      </w:pPr>
      <w:r>
        <w:rPr>
          <w:rFonts w:ascii="Times New Roman"/>
          <w:b w:val="false"/>
          <w:i w:val="false"/>
          <w:color w:val="000000"/>
          <w:sz w:val="28"/>
        </w:rPr>
        <w:t>
      8. Мәслихат аппаратының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Мекен жайы: Қазақстан Республикасы, Жамбыл облысы, Талас ауданы, Қаратау қаласы, Достық алаңы 1, пошталық индекс: 080800.</w:t>
      </w:r>
    </w:p>
    <w:p>
      <w:pPr>
        <w:spacing w:after="0"/>
        <w:ind w:left="0"/>
        <w:jc w:val="both"/>
      </w:pPr>
      <w:r>
        <w:rPr>
          <w:rFonts w:ascii="Times New Roman"/>
          <w:b w:val="false"/>
          <w:i w:val="false"/>
          <w:color w:val="000000"/>
          <w:sz w:val="28"/>
        </w:rPr>
        <w:t>
      10. Мемлекеттік органның толық атауы – "Талас аудандық мәслихаты аппараты" мемлекеттік мекемесі.</w:t>
      </w:r>
    </w:p>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мәслихат аппаратының құрылтай құжаты болып табылады.</w:t>
      </w:r>
    </w:p>
    <w:p>
      <w:pPr>
        <w:spacing w:after="0"/>
        <w:ind w:left="0"/>
        <w:jc w:val="both"/>
      </w:pPr>
      <w:r>
        <w:rPr>
          <w:rFonts w:ascii="Times New Roman"/>
          <w:b w:val="false"/>
          <w:i w:val="false"/>
          <w:color w:val="000000"/>
          <w:sz w:val="28"/>
        </w:rPr>
        <w:t>
      12. Мәслихат аппаратының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13. Мәслихат аппараты кәсіпкерлік субъектілерімен мәслихат аппараты функциялары болып табылатын міндеттерді орындау тұрғысында шарттық қатынастарға түсуге тыйым салынады.</w:t>
      </w:r>
    </w:p>
    <w:bookmarkStart w:name="z8" w:id="5"/>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5"/>
    <w:p>
      <w:pPr>
        <w:spacing w:after="0"/>
        <w:ind w:left="0"/>
        <w:jc w:val="both"/>
      </w:pPr>
      <w:r>
        <w:rPr>
          <w:rFonts w:ascii="Times New Roman"/>
          <w:b w:val="false"/>
          <w:i w:val="false"/>
          <w:color w:val="000000"/>
          <w:sz w:val="28"/>
        </w:rPr>
        <w:t>
      14. Мәслихат аппаратының миссиясы: Талас аудандық мәслихаттың оның органдары мен депутаттарының қызметін қамтамасыз ету.</w:t>
      </w:r>
    </w:p>
    <w:p>
      <w:pPr>
        <w:spacing w:after="0"/>
        <w:ind w:left="0"/>
        <w:jc w:val="both"/>
      </w:pPr>
      <w:r>
        <w:rPr>
          <w:rFonts w:ascii="Times New Roman"/>
          <w:b w:val="false"/>
          <w:i w:val="false"/>
          <w:color w:val="000000"/>
          <w:sz w:val="28"/>
        </w:rPr>
        <w:t>
      15. Міндеттері: Талас аудындық мәслихатының ұйымдық және сессиялық қызметін қамтамасыз ету.</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мәслихаттың аудан әкімі аппаратымен, еңбек ұжымдарымен, кәсіпорындармен, ұйымдармен, мекемелермен және өзін-өзі басқару органдарымен, Қазақстан Республикасының заңнамасында белгіленген өкілеттіктер шеңберінде өзара іс-қимылын жүзеге асырады;</w:t>
      </w:r>
    </w:p>
    <w:p>
      <w:pPr>
        <w:spacing w:after="0"/>
        <w:ind w:left="0"/>
        <w:jc w:val="both"/>
      </w:pPr>
      <w:r>
        <w:rPr>
          <w:rFonts w:ascii="Times New Roman"/>
          <w:b w:val="false"/>
          <w:i w:val="false"/>
          <w:color w:val="000000"/>
          <w:sz w:val="28"/>
        </w:rPr>
        <w:t>
      2) өз жұмысын мәслихаттың, оның тұрақты және басқа да комиссияларының жұмыс жоспарына сәйкес жасалған ұзақ мерзімді және ағымдағы жоспарлары негізінде жүргізеді;</w:t>
      </w:r>
    </w:p>
    <w:p>
      <w:pPr>
        <w:spacing w:after="0"/>
        <w:ind w:left="0"/>
        <w:jc w:val="both"/>
      </w:pPr>
      <w:r>
        <w:rPr>
          <w:rFonts w:ascii="Times New Roman"/>
          <w:b w:val="false"/>
          <w:i w:val="false"/>
          <w:color w:val="000000"/>
          <w:sz w:val="28"/>
        </w:rPr>
        <w:t>
      3) мәслихат депутаттарына өздерінің өкілеттіктерін жүзеге асыруға, азаматтарды қабылдауды, есептерді және сайлаушылармен кездесулерді ұйымдастыруға тәжірибелік көмек және ықпал көрсетеді, оларды қажетті анықтама материалдарымен қамтамасыз етеді, мәслихатқа түскен ақпараттарды талдайды;</w:t>
      </w:r>
    </w:p>
    <w:p>
      <w:pPr>
        <w:spacing w:after="0"/>
        <w:ind w:left="0"/>
        <w:jc w:val="both"/>
      </w:pPr>
      <w:r>
        <w:rPr>
          <w:rFonts w:ascii="Times New Roman"/>
          <w:b w:val="false"/>
          <w:i w:val="false"/>
          <w:color w:val="000000"/>
          <w:sz w:val="28"/>
        </w:rPr>
        <w:t>
      4) мәслихат сессияларында депутаттар айтқан ұсыныстар мен сын-ескертпелерді орындалуы бойынша іс шаралар жасауды ұйымдастырады, тұрақты комиссиялармен бірлесе отырып, олардың орындалу барысына бақылауды жүзеге асырады;</w:t>
      </w:r>
    </w:p>
    <w:p>
      <w:pPr>
        <w:spacing w:after="0"/>
        <w:ind w:left="0"/>
        <w:jc w:val="both"/>
      </w:pPr>
      <w:r>
        <w:rPr>
          <w:rFonts w:ascii="Times New Roman"/>
          <w:b w:val="false"/>
          <w:i w:val="false"/>
          <w:color w:val="000000"/>
          <w:sz w:val="28"/>
        </w:rPr>
        <w:t>
      5) депутаттық сұраулардың уақытылы қаралуына есеп және бақылау жүргізеді;</w:t>
      </w:r>
    </w:p>
    <w:p>
      <w:pPr>
        <w:spacing w:after="0"/>
        <w:ind w:left="0"/>
        <w:jc w:val="both"/>
      </w:pPr>
      <w:r>
        <w:rPr>
          <w:rFonts w:ascii="Times New Roman"/>
          <w:b w:val="false"/>
          <w:i w:val="false"/>
          <w:color w:val="000000"/>
          <w:sz w:val="28"/>
        </w:rPr>
        <w:t>
      6) әкімшілік-аумақтық құрылым мәселелері бойынша материалдар әзірлеуге қатысады, депутаттардың оқуын жүзеге асырады, барлық деңгейдегі мәслихаттардың озық тәжірибесін жинақтап, оны іс жүзіне асырады;</w:t>
      </w:r>
    </w:p>
    <w:p>
      <w:pPr>
        <w:spacing w:after="0"/>
        <w:ind w:left="0"/>
        <w:jc w:val="both"/>
      </w:pPr>
      <w:r>
        <w:rPr>
          <w:rFonts w:ascii="Times New Roman"/>
          <w:b w:val="false"/>
          <w:i w:val="false"/>
          <w:color w:val="000000"/>
          <w:sz w:val="28"/>
        </w:rPr>
        <w:t>
      7) іс жүргізудің бірыңғай тәртібін қамтамасыз етеді, мәслихат аппаратында құжаттармен жұмыстың түрлері мен әдістерін жетілдіру бойынша ұсыныстар жасайды, олардың уақытында орындалуына бақылау қояды;</w:t>
      </w:r>
    </w:p>
    <w:p>
      <w:pPr>
        <w:spacing w:after="0"/>
        <w:ind w:left="0"/>
        <w:jc w:val="both"/>
      </w:pPr>
      <w:r>
        <w:rPr>
          <w:rFonts w:ascii="Times New Roman"/>
          <w:b w:val="false"/>
          <w:i w:val="false"/>
          <w:color w:val="000000"/>
          <w:sz w:val="28"/>
        </w:rPr>
        <w:t>
      8) баяндамалардың, шешімдердің, анықтамалардың және мәслихат қызметі бойынша басқа да құжаттардың жобаларын дайындауды ұйымдастырады, мәслихат шығарған нормативтік өкімдік құжаттардың түпнұсқаларын дайындауды, шығаруды және сақтауды қамтамасыз етеді, мәслихат сессияларының хаттамаларын жүргізеді, талапқа сай етіп әзірлейді;</w:t>
      </w:r>
    </w:p>
    <w:p>
      <w:pPr>
        <w:spacing w:after="0"/>
        <w:ind w:left="0"/>
        <w:jc w:val="both"/>
      </w:pPr>
      <w:r>
        <w:rPr>
          <w:rFonts w:ascii="Times New Roman"/>
          <w:b w:val="false"/>
          <w:i w:val="false"/>
          <w:color w:val="000000"/>
          <w:sz w:val="28"/>
        </w:rPr>
        <w:t>
      9) белгіленген тәртіп бойынша кәсіпорындарға, мекемелер мен ұйымдарға, лауазымды адамдарға және азаматтарға, мәслихаттың және оның тұрақты комиссияларының шешімдерін жеткізеді;</w:t>
      </w:r>
    </w:p>
    <w:p>
      <w:pPr>
        <w:spacing w:after="0"/>
        <w:ind w:left="0"/>
        <w:jc w:val="both"/>
      </w:pPr>
      <w:r>
        <w:rPr>
          <w:rFonts w:ascii="Times New Roman"/>
          <w:b w:val="false"/>
          <w:i w:val="false"/>
          <w:color w:val="000000"/>
          <w:sz w:val="28"/>
        </w:rPr>
        <w:t>
      10) азаматтардың хаттарын, арыздары мен шағымдарын есепке алуды, тіркеуді жүргізеді, олардың уақытылы қаралуын ұйымдастырады;</w:t>
      </w:r>
    </w:p>
    <w:p>
      <w:pPr>
        <w:spacing w:after="0"/>
        <w:ind w:left="0"/>
        <w:jc w:val="both"/>
      </w:pPr>
      <w:r>
        <w:rPr>
          <w:rFonts w:ascii="Times New Roman"/>
          <w:b w:val="false"/>
          <w:i w:val="false"/>
          <w:color w:val="000000"/>
          <w:sz w:val="28"/>
        </w:rPr>
        <w:t>
      11) құжаттарды басуды, көшірмесін түсіруді және жедел көбейтуді қамтамасыз етеді;</w:t>
      </w:r>
    </w:p>
    <w:p>
      <w:pPr>
        <w:spacing w:after="0"/>
        <w:ind w:left="0"/>
        <w:jc w:val="both"/>
      </w:pPr>
      <w:r>
        <w:rPr>
          <w:rFonts w:ascii="Times New Roman"/>
          <w:b w:val="false"/>
          <w:i w:val="false"/>
          <w:color w:val="000000"/>
          <w:sz w:val="28"/>
        </w:rPr>
        <w:t>
      12) материалдарды рәсімдеу, сақтау және уақытылы мұрағатқа өткізуді қамтамасыз етеді;</w:t>
      </w:r>
    </w:p>
    <w:p>
      <w:pPr>
        <w:spacing w:after="0"/>
        <w:ind w:left="0"/>
        <w:jc w:val="both"/>
      </w:pPr>
      <w:r>
        <w:rPr>
          <w:rFonts w:ascii="Times New Roman"/>
          <w:b w:val="false"/>
          <w:i w:val="false"/>
          <w:color w:val="000000"/>
          <w:sz w:val="28"/>
        </w:rPr>
        <w:t>
      13) аппарат қызметкерлерінің жеке іс құжаттарын есепке алуды ұйымдастырады.</w:t>
      </w:r>
    </w:p>
    <w:p>
      <w:pPr>
        <w:spacing w:after="0"/>
        <w:ind w:left="0"/>
        <w:jc w:val="both"/>
      </w:pPr>
      <w:r>
        <w:rPr>
          <w:rFonts w:ascii="Times New Roman"/>
          <w:b w:val="false"/>
          <w:i w:val="false"/>
          <w:color w:val="000000"/>
          <w:sz w:val="28"/>
        </w:rPr>
        <w:t>
      17.Құқықтары мен міндеттері:</w:t>
      </w:r>
    </w:p>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мәслихат депутаттарынан олардың қызметі жөніндегі мәселелер бойынша мәліметтер, ақпараттар сұратуға;</w:t>
      </w:r>
    </w:p>
    <w:p>
      <w:pPr>
        <w:spacing w:after="0"/>
        <w:ind w:left="0"/>
        <w:jc w:val="both"/>
      </w:pPr>
      <w:r>
        <w:rPr>
          <w:rFonts w:ascii="Times New Roman"/>
          <w:b w:val="false"/>
          <w:i w:val="false"/>
          <w:color w:val="000000"/>
          <w:sz w:val="28"/>
        </w:rPr>
        <w:t>
      2) өзінің қызмет барысында пайда болған ұсыныстарды мәслихат қарауына енгізуге;</w:t>
      </w:r>
    </w:p>
    <w:p>
      <w:pPr>
        <w:spacing w:after="0"/>
        <w:ind w:left="0"/>
        <w:jc w:val="both"/>
      </w:pPr>
      <w:r>
        <w:rPr>
          <w:rFonts w:ascii="Times New Roman"/>
          <w:b w:val="false"/>
          <w:i w:val="false"/>
          <w:color w:val="000000"/>
          <w:sz w:val="28"/>
        </w:rPr>
        <w:t>
      3) тиісті мемлекеттік және қоғамдық органдардан, заңды тұлғалардан жұмысқа қажетті құжаттар мен материалдар сұратуға;</w:t>
      </w:r>
    </w:p>
    <w:p>
      <w:pPr>
        <w:spacing w:after="0"/>
        <w:ind w:left="0"/>
        <w:jc w:val="both"/>
      </w:pPr>
      <w:r>
        <w:rPr>
          <w:rFonts w:ascii="Times New Roman"/>
          <w:b w:val="false"/>
          <w:i w:val="false"/>
          <w:color w:val="000000"/>
          <w:sz w:val="28"/>
        </w:rPr>
        <w:t>
      4) мемлекеттік органдардың, қоғамдық ұйымдардың және ғылыми мекемелердің қызметкерлерін мәслихаттың және оның комиссияларының қарауына ұсынылған мәселелерді дайындауға қатысу үшін тартуға;</w:t>
      </w:r>
    </w:p>
    <w:p>
      <w:pPr>
        <w:spacing w:after="0"/>
        <w:ind w:left="0"/>
        <w:jc w:val="both"/>
      </w:pPr>
      <w:r>
        <w:rPr>
          <w:rFonts w:ascii="Times New Roman"/>
          <w:b w:val="false"/>
          <w:i w:val="false"/>
          <w:color w:val="000000"/>
          <w:sz w:val="28"/>
        </w:rPr>
        <w:t>
      5) тиісі бойынша мемлекеттік және қоғамдық органдарға, заңды тұлғаларға қарау үшін депутаттық сауалдарды, ұсыныстарды, азаматтардың арыз және шағымдарын жолдауға;</w:t>
      </w:r>
    </w:p>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ішкі және сыртқы саясаттың негізгі бағыттарына сәйкес келмейтін шешiмдердiң қабылдануына жол бермеуге;</w:t>
      </w:r>
    </w:p>
    <w:p>
      <w:pPr>
        <w:spacing w:after="0"/>
        <w:ind w:left="0"/>
        <w:jc w:val="both"/>
      </w:pPr>
      <w:r>
        <w:rPr>
          <w:rFonts w:ascii="Times New Roman"/>
          <w:b w:val="false"/>
          <w:i w:val="false"/>
          <w:color w:val="000000"/>
          <w:sz w:val="28"/>
        </w:rPr>
        <w:t>
      2) ұлттық қауiпсiздiктi қамтамасыз етуде Қазақстан Республикасының мүдделерiн сақтауға;</w:t>
      </w:r>
    </w:p>
    <w:p>
      <w:pPr>
        <w:spacing w:after="0"/>
        <w:ind w:left="0"/>
        <w:jc w:val="both"/>
      </w:pPr>
      <w:r>
        <w:rPr>
          <w:rFonts w:ascii="Times New Roman"/>
          <w:b w:val="false"/>
          <w:i w:val="false"/>
          <w:color w:val="000000"/>
          <w:sz w:val="28"/>
        </w:rPr>
        <w:t>
      3) қызметтiң қоғамдық маңызы бар салаларында белгiленген жалпы мемлекеттiк стандарттарды ұстануға;</w:t>
      </w:r>
    </w:p>
    <w:p>
      <w:pPr>
        <w:spacing w:after="0"/>
        <w:ind w:left="0"/>
        <w:jc w:val="both"/>
      </w:pPr>
      <w:r>
        <w:rPr>
          <w:rFonts w:ascii="Times New Roman"/>
          <w:b w:val="false"/>
          <w:i w:val="false"/>
          <w:color w:val="000000"/>
          <w:sz w:val="28"/>
        </w:rPr>
        <w:t>
      4) азаматтардың құқықтары мен заңды мүдделерiнiң сақталуын қамтамасыз етуге мiндеттi.</w:t>
      </w:r>
    </w:p>
    <w:bookmarkStart w:name="z9" w:id="6"/>
    <w:p>
      <w:pPr>
        <w:spacing w:after="0"/>
        <w:ind w:left="0"/>
        <w:jc w:val="left"/>
      </w:pPr>
      <w:r>
        <w:rPr>
          <w:rFonts w:ascii="Times New Roman"/>
          <w:b/>
          <w:i w:val="false"/>
          <w:color w:val="000000"/>
        </w:rPr>
        <w:t xml:space="preserve"> 3. Мемлекеттік органның қызметін ұйымдастыру</w:t>
      </w:r>
    </w:p>
    <w:bookmarkEnd w:id="6"/>
    <w:p>
      <w:pPr>
        <w:spacing w:after="0"/>
        <w:ind w:left="0"/>
        <w:jc w:val="both"/>
      </w:pPr>
      <w:r>
        <w:rPr>
          <w:rFonts w:ascii="Times New Roman"/>
          <w:b w:val="false"/>
          <w:i w:val="false"/>
          <w:color w:val="000000"/>
          <w:sz w:val="28"/>
        </w:rPr>
        <w:t>
      18. Мәслихат аппаратына басшылықты аппаратына жүктелген міндеттердің орындалуына және оның функцияларын жүзеге асыруға дербес жауапты болатын мәслихат хатшысы жүзеге асырады.</w:t>
      </w:r>
    </w:p>
    <w:p>
      <w:pPr>
        <w:spacing w:after="0"/>
        <w:ind w:left="0"/>
        <w:jc w:val="both"/>
      </w:pPr>
      <w:r>
        <w:rPr>
          <w:rFonts w:ascii="Times New Roman"/>
          <w:b w:val="false"/>
          <w:i w:val="false"/>
          <w:color w:val="000000"/>
          <w:sz w:val="28"/>
        </w:rPr>
        <w:t>
      19. Мәслихаттың хатшысы тұрақты негiзде жұмыс iстейтiн лауазымды адам болып табылады. Оны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 Мәслихаттың хатшысы мәслихат өкiлеттiгi мерзiмiне сайланады.</w:t>
      </w:r>
    </w:p>
    <w:p>
      <w:pPr>
        <w:spacing w:after="0"/>
        <w:ind w:left="0"/>
        <w:jc w:val="both"/>
      </w:pPr>
      <w:r>
        <w:rPr>
          <w:rFonts w:ascii="Times New Roman"/>
          <w:b w:val="false"/>
          <w:i w:val="false"/>
          <w:color w:val="000000"/>
          <w:sz w:val="28"/>
        </w:rPr>
        <w:t>
      20. Мәслихат хатшысы орынбасарлары болмайды.</w:t>
      </w:r>
    </w:p>
    <w:p>
      <w:pPr>
        <w:spacing w:after="0"/>
        <w:ind w:left="0"/>
        <w:jc w:val="both"/>
      </w:pPr>
      <w:r>
        <w:rPr>
          <w:rFonts w:ascii="Times New Roman"/>
          <w:b w:val="false"/>
          <w:i w:val="false"/>
          <w:color w:val="000000"/>
          <w:sz w:val="28"/>
        </w:rPr>
        <w:t>
      21. Мәслихат хатшысының өкілеттігі:</w:t>
      </w:r>
    </w:p>
    <w:p>
      <w:pPr>
        <w:spacing w:after="0"/>
        <w:ind w:left="0"/>
        <w:jc w:val="both"/>
      </w:pPr>
      <w:r>
        <w:rPr>
          <w:rFonts w:ascii="Times New Roman"/>
          <w:b w:val="false"/>
          <w:i w:val="false"/>
          <w:color w:val="000000"/>
          <w:sz w:val="28"/>
        </w:rPr>
        <w:t>
      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p>
    <w:p>
      <w:pPr>
        <w:spacing w:after="0"/>
        <w:ind w:left="0"/>
        <w:jc w:val="both"/>
      </w:pPr>
      <w:r>
        <w:rPr>
          <w:rFonts w:ascii="Times New Roman"/>
          <w:b w:val="false"/>
          <w:i w:val="false"/>
          <w:color w:val="000000"/>
          <w:sz w:val="28"/>
        </w:rPr>
        <w:t>
      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p>
    <w:p>
      <w:pPr>
        <w:spacing w:after="0"/>
        <w:ind w:left="0"/>
        <w:jc w:val="both"/>
      </w:pPr>
      <w:r>
        <w:rPr>
          <w:rFonts w:ascii="Times New Roman"/>
          <w:b w:val="false"/>
          <w:i w:val="false"/>
          <w:color w:val="000000"/>
          <w:sz w:val="28"/>
        </w:rPr>
        <w:t>
      3) депутаттар сауалдарының және депутаттық өтiнiштердiң қаралуын бақылайды;</w:t>
      </w:r>
    </w:p>
    <w:p>
      <w:pPr>
        <w:spacing w:after="0"/>
        <w:ind w:left="0"/>
        <w:jc w:val="both"/>
      </w:pPr>
      <w:r>
        <w:rPr>
          <w:rFonts w:ascii="Times New Roman"/>
          <w:b w:val="false"/>
          <w:i w:val="false"/>
          <w:color w:val="000000"/>
          <w:sz w:val="28"/>
        </w:rPr>
        <w:t>
      4) мәслихат аппаратының қызметiне басшылық жасайды, оның қызметшiлерiн қызметке тағайындайды және қызметтен босатады;</w:t>
      </w:r>
    </w:p>
    <w:p>
      <w:pPr>
        <w:spacing w:after="0"/>
        <w:ind w:left="0"/>
        <w:jc w:val="both"/>
      </w:pPr>
      <w:r>
        <w:rPr>
          <w:rFonts w:ascii="Times New Roman"/>
          <w:b w:val="false"/>
          <w:i w:val="false"/>
          <w:color w:val="000000"/>
          <w:sz w:val="28"/>
        </w:rPr>
        <w:t>
      5) сайлаушылар өтiнiштерi туралы және олар бойынша қабылданған шаралар туралы мәслихатқа ұдайы ақпарат берiп отырады;</w:t>
      </w:r>
    </w:p>
    <w:p>
      <w:pPr>
        <w:spacing w:after="0"/>
        <w:ind w:left="0"/>
        <w:jc w:val="both"/>
      </w:pPr>
      <w:r>
        <w:rPr>
          <w:rFonts w:ascii="Times New Roman"/>
          <w:b w:val="false"/>
          <w:i w:val="false"/>
          <w:color w:val="000000"/>
          <w:sz w:val="28"/>
        </w:rPr>
        <w:t>
      6) мәслихаттың өзге де жергiлiктi өзiн-өзi басқару органдарымен өзара iс-қимылын ұйымдастырады;</w:t>
      </w:r>
    </w:p>
    <w:p>
      <w:pPr>
        <w:spacing w:after="0"/>
        <w:ind w:left="0"/>
        <w:jc w:val="both"/>
      </w:pPr>
      <w:r>
        <w:rPr>
          <w:rFonts w:ascii="Times New Roman"/>
          <w:b w:val="false"/>
          <w:i w:val="false"/>
          <w:color w:val="000000"/>
          <w:sz w:val="28"/>
        </w:rPr>
        <w:t>
      6-1) осы Заңына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p>
    <w:p>
      <w:pPr>
        <w:spacing w:after="0"/>
        <w:ind w:left="0"/>
        <w:jc w:val="both"/>
      </w:pPr>
      <w:r>
        <w:rPr>
          <w:rFonts w:ascii="Times New Roman"/>
          <w:b w:val="false"/>
          <w:i w:val="false"/>
          <w:color w:val="000000"/>
          <w:sz w:val="28"/>
        </w:rPr>
        <w:t>
      7) өз құзыретiндегi мәселелер бойынша өкiмдер шығарады;</w:t>
      </w:r>
    </w:p>
    <w:p>
      <w:pPr>
        <w:spacing w:after="0"/>
        <w:ind w:left="0"/>
        <w:jc w:val="both"/>
      </w:pPr>
      <w:r>
        <w:rPr>
          <w:rFonts w:ascii="Times New Roman"/>
          <w:b w:val="false"/>
          <w:i w:val="false"/>
          <w:color w:val="000000"/>
          <w:sz w:val="28"/>
        </w:rPr>
        <w:t>
      8) мәслихаттың тұрақты комиссиялары мен өзге де органдарының және депутаттық топтардың қызметін үйлестiреді;</w:t>
      </w:r>
    </w:p>
    <w:p>
      <w:pPr>
        <w:spacing w:after="0"/>
        <w:ind w:left="0"/>
        <w:jc w:val="both"/>
      </w:pPr>
      <w:r>
        <w:rPr>
          <w:rFonts w:ascii="Times New Roman"/>
          <w:b w:val="false"/>
          <w:i w:val="false"/>
          <w:color w:val="000000"/>
          <w:sz w:val="28"/>
        </w:rPr>
        <w:t>
      9)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p>
      <w:pPr>
        <w:spacing w:after="0"/>
        <w:ind w:left="0"/>
        <w:jc w:val="both"/>
      </w:pPr>
      <w:r>
        <w:rPr>
          <w:rFonts w:ascii="Times New Roman"/>
          <w:b w:val="false"/>
          <w:i w:val="false"/>
          <w:color w:val="000000"/>
          <w:sz w:val="28"/>
        </w:rPr>
        <w:t>
      10) мәслихат шешiмдерiнiң жариялануын қамтамасыз етедi, олардың орындалуына бақылау жасау жөнiндегi iс-шараларды белгiлейдi;</w:t>
      </w:r>
    </w:p>
    <w:p>
      <w:pPr>
        <w:spacing w:after="0"/>
        <w:ind w:left="0"/>
        <w:jc w:val="both"/>
      </w:pPr>
      <w:r>
        <w:rPr>
          <w:rFonts w:ascii="Times New Roman"/>
          <w:b w:val="false"/>
          <w:i w:val="false"/>
          <w:color w:val="000000"/>
          <w:sz w:val="28"/>
        </w:rPr>
        <w:t>
      11) мәслихат шешiмi бойынша өзге де мiндеттердi орындайды.</w:t>
      </w:r>
    </w:p>
    <w:p>
      <w:pPr>
        <w:spacing w:after="0"/>
        <w:ind w:left="0"/>
        <w:jc w:val="both"/>
      </w:pPr>
      <w:r>
        <w:rPr>
          <w:rFonts w:ascii="Times New Roman"/>
          <w:b w:val="false"/>
          <w:i w:val="false"/>
          <w:color w:val="000000"/>
          <w:sz w:val="28"/>
        </w:rPr>
        <w:t>
      Мәслихаттың хатшысы болмаған кезде оның өкiлеттiгiн мәслихат сессиясы төрағасының шешiмi бойынша мәслихат тұрақты комиссияларының бiрiнiң төрағасы немесе мәслихат депутаты уақытша жүзеге асырады.</w:t>
      </w:r>
    </w:p>
    <w:p>
      <w:pPr>
        <w:spacing w:after="0"/>
        <w:ind w:left="0"/>
        <w:jc w:val="both"/>
      </w:pPr>
      <w:r>
        <w:rPr>
          <w:rFonts w:ascii="Times New Roman"/>
          <w:b w:val="false"/>
          <w:i w:val="false"/>
          <w:color w:val="000000"/>
          <w:sz w:val="28"/>
        </w:rPr>
        <w:t>
      22. Мәслихат аппаратын Қазақстан Республикасының қолданыстағы заңнамасына сәйкес қызметке сайланатын және қызметтен босатылатын мәслихат хатшысы басқарады.</w:t>
      </w:r>
    </w:p>
    <w:bookmarkStart w:name="z10" w:id="7"/>
    <w:p>
      <w:pPr>
        <w:spacing w:after="0"/>
        <w:ind w:left="0"/>
        <w:jc w:val="left"/>
      </w:pPr>
      <w:r>
        <w:rPr>
          <w:rFonts w:ascii="Times New Roman"/>
          <w:b/>
          <w:i w:val="false"/>
          <w:color w:val="000000"/>
        </w:rPr>
        <w:t xml:space="preserve"> 4. Мемлекеттік органның мүлкі</w:t>
      </w:r>
    </w:p>
    <w:bookmarkEnd w:id="7"/>
    <w:p>
      <w:pPr>
        <w:spacing w:after="0"/>
        <w:ind w:left="0"/>
        <w:jc w:val="both"/>
      </w:pPr>
      <w:r>
        <w:rPr>
          <w:rFonts w:ascii="Times New Roman"/>
          <w:b w:val="false"/>
          <w:i w:val="false"/>
          <w:color w:val="000000"/>
          <w:sz w:val="28"/>
        </w:rPr>
        <w:t>
      23. Мәслихат аппаратының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24. Мәслихат аппаратына бекітілген мүлік коммуналдық меншікке жатады.</w:t>
      </w:r>
    </w:p>
    <w:p>
      <w:pPr>
        <w:spacing w:after="0"/>
        <w:ind w:left="0"/>
        <w:jc w:val="both"/>
      </w:pPr>
      <w:r>
        <w:rPr>
          <w:rFonts w:ascii="Times New Roman"/>
          <w:b w:val="false"/>
          <w:i w:val="false"/>
          <w:color w:val="000000"/>
          <w:sz w:val="28"/>
        </w:rPr>
        <w:t>
      25. Егер заңнамада өзгеше көзделмесе, мәслихат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1" w:id="8"/>
    <w:p>
      <w:pPr>
        <w:spacing w:after="0"/>
        <w:ind w:left="0"/>
        <w:jc w:val="left"/>
      </w:pPr>
      <w:r>
        <w:rPr>
          <w:rFonts w:ascii="Times New Roman"/>
          <w:b/>
          <w:i w:val="false"/>
          <w:color w:val="000000"/>
        </w:rPr>
        <w:t xml:space="preserve"> 5. Мемлекеттік органды қайта ұйымдастыру және тарату</w:t>
      </w:r>
    </w:p>
    <w:bookmarkEnd w:id="8"/>
    <w:p>
      <w:pPr>
        <w:spacing w:after="0"/>
        <w:ind w:left="0"/>
        <w:jc w:val="both"/>
      </w:pPr>
      <w:r>
        <w:rPr>
          <w:rFonts w:ascii="Times New Roman"/>
          <w:b w:val="false"/>
          <w:i w:val="false"/>
          <w:color w:val="000000"/>
          <w:sz w:val="28"/>
        </w:rPr>
        <w:t>
      26. Мәслихат аппаратын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