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0ab" w14:textId="ae22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ауданың әкімдігі 2014 жылғы 30 желтоқсандағы № 346 қаулысы. Жамбыл облысының Әділет департаментінде 2015 жылғы 03 ақпанда № 2485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«Білім туралы»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Сарысу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238"/>
        <w:gridCol w:w="1541"/>
        <w:gridCol w:w="1541"/>
        <w:gridCol w:w="2447"/>
        <w:gridCol w:w="2447"/>
        <w:gridCol w:w="2452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нысаналы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