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2025" w14:textId="bd02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2014 жылғы 30 желтоқсандағы № 343 қаулысы. Жамбыл облысы Әділет департаментінде 2015 жылғы 30 қаңтарда № 2482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 iске асыру жөнiндегi шаралар туралы" Қазақстан Республикасы Үкiметiнiң 2001 жылғы 19 маусымдағы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жұмыссыздар үшiн қоғамдық жұмыстарды ұйымдастыру мақсатында, Сарысу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Қосымшаға сәйкес ұйымдардың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тізбелері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"Сарысу ауданы әкімдігінің жұмыспен қамту және әлеуметтік бағдарламалар бөлімі" коммуналдық мемлекеттік мекемесі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орындалуын бақылау аудан әкімінің орынбасары Аукенов Қайрат Қостанайұлына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 әдiлет органдарында мемлекеттiк тiркелген күннен бастап күшiне енедi және алғаш ресми жарияланғанынан кейiн күнтiзбелiк он күн өткен соң қолданысқа енгiзiледi және 2015 жылдың 5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Мәдібек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Сарысу ауданы әкімдігінің "2015 жылға қоғамдық жұмыстарды ұйымдастыру туралы" 2014 жылғы 30 желтоқсандағы №343 қаулысына келісім парағы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министрлігінің Жамбыл облысы Жаңатас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қаласының Қорғаныс істері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біріктірілген бөлімі"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Е. Бахтияров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08.01.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"Жамбыл облысының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Департаменті Сарысу ауданының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істер бөлімі" мемлекеттік мекемесінің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Қ. Капаров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08.01.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 әкімдігінің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30 желтоқсандағы №343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5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тiзбелерi, қоғамдық жұмыстардың түрлерi, көлемi мен нақты жағдайлары, қатысушылардың еңбегiне төленетiн ақының мөлшерi және оларды қаржыландыру көздерi, қоғамдық жұмыстарға сұраныс пен ұсыныс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Қосымша өзгерістер енгізілді – Жамбыл облысы Сарысу аудандық әкімдігінің 18.09.2015 </w:t>
      </w:r>
      <w:r>
        <w:rPr>
          <w:rFonts w:ascii="Times New Roman"/>
          <w:b w:val="false"/>
          <w:i w:val="false"/>
          <w:color w:val="ff0000"/>
          <w:sz w:val="28"/>
        </w:rPr>
        <w:t>№229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4287"/>
        <w:gridCol w:w="1090"/>
        <w:gridCol w:w="1771"/>
        <w:gridCol w:w="2048"/>
        <w:gridCol w:w="1088"/>
        <w:gridCol w:w="1089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Көлемi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 қаржыландыру көздері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"Сарысу ауданы Жаңатас қаласы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"Сарысу ауданы Байқадам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"Сарысу ауданы Жайылма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"Сарысу ауданы Жаңаталап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"Сарысу ауданы Игілік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"Сарысу ауданы Тоғызкент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"Сарысу ауданы Жаңаарық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"Сарысу ауданы Қамқалы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"Сарысу ауданы Досбол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"Сарысу ауданы Түркістан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Қорғаныс министрлігінің Жамбыл облысы Жаңатас қаласының Қорғаныс істері жөніндегі біріктірілген бөлімі"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облысының Ішкі істер Департаменті Сарысу ауданының ішкі істер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 әкімдігі тұрғын үй-коммуналдық шаруашылық, жолаушылар көлігі және автомобиль жолдары бөлімінің "Жаңатас Су-Жылу" шаруашылық жүргізу құқығындағы коммуналдық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"Көгалдандыру және көріктендіру"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 әкімдігінің тұрғын үй коммуналдық шаруашылық, жолаушылар көлігі және автомобиль жолдары бөлімінің "Сарысу сулары" шаруашылық жүргізу құқықтағы коммуналдық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