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83b6" w14:textId="3a28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ауданы аумағында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2014 жылғы 29 қыркүйектегі № 35-7 шешімі. Жамбыл облысы Әділет департаментінде 2014 жылғы 30 қазанда № 2354 болып тіркелді. Күші жойылды - Жамбыл облысы Сарысу аудандық мәслихатының 2016 жылғы 18 ақпандағы №58-5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Сарысу аудандық мәслихатының 18.02.2016 </w:t>
      </w:r>
      <w:r>
        <w:rPr>
          <w:rFonts w:ascii="Times New Roman"/>
          <w:b w:val="false"/>
          <w:i w:val="false"/>
          <w:color w:val="ff0000"/>
          <w:sz w:val="28"/>
        </w:rPr>
        <w:t>№58-5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бейбіт жиналыстар, митингілер, шерулер, пикеттер және демонстрациялар ұйымдастыру мен өткізу тәртібi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Сарысу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және демонстрациялар өткізу тәртібін қосымша реттеу мақсатында Сарысу ауданының аумағында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Сарысу аудандық мәслихаттың денсаулық сақтау, халықты әлеуметтік қорғау және азаматтардың құқықтарын қорғау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Әбдімәліков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ауданы аумағында бейбіт жиналыстар, митингілер, шерулер, пикеттер және демонстрациялар өткізу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1303"/>
        <w:gridCol w:w="8767"/>
      </w:tblGrid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митинг, шерулер, пикеттер және демонстрациялар өткізілетін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қаласы, 3 шағын аудан, аудандық мәдениет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Саудакент ауылы, Ұ. Сыздықбайұлы көшесі, ауылдық мәдениет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ауылы, Ж. Жұмабеков көшесі, Өндіріс ауылдық клуб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ауылы, Р. Сәтенұлы көшесі, Жаңаталап ауылдық клуб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ауылы, Қ. Донбайұлы көшесі, Жайылма ауылдық клуб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Ұ.Сыздықбаев ауылы, Р. Қабылұлы, Жаңаарық ауылдық клуб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Ә.Бүркітбаев ауылы, Қ.Қосымбеков көшесі мен Октябрьдің 50 жылдығы атындағы көшесінің қиылысындағы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ауылы, Жамбыл көшесі, Тоғызкент ауылдық клуб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ауылы, Қ.Жұмаділов көшесі мен Б.Шайдікәрімов көшесінің қиылысындағы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Шығанақ ауылы, Сарыарқа көшесі, Шығанақ ауылдық клуб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