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051e" w14:textId="eec0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2013 жылғы 25 желтоқсандағы № 25-11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ауданы мәслихатының 2014 жылғы 12 наурыздағы № 26-11 шешімі. Жамбыл облысының Әділет департаментінде 2014 жылғы 11 сәуірде № 2156 болып тіркелді. Күші жойылды - Жамбыл облысы Сарысу аудандық мәслихатының 2015 жылғы 31 наурыздағы № 42-10 шешімімен</w:t>
      </w:r>
    </w:p>
    <w:p>
      <w:pPr>
        <w:spacing w:after="0"/>
        <w:ind w:left="0"/>
        <w:jc w:val="left"/>
      </w:pPr>
      <w:r>
        <w:rPr>
          <w:rFonts w:ascii="Times New Roman"/>
          <w:b w:val="false"/>
          <w:i w:val="false"/>
          <w:color w:val="ff0000"/>
          <w:sz w:val="28"/>
        </w:rPr>
        <w:t xml:space="preserve">      Ескерту. Күші жойылды - Жамбыл облысы Сарысу аудандық мәслихатының 31.03.2015 </w:t>
      </w:r>
      <w:r>
        <w:rPr>
          <w:rFonts w:ascii="Times New Roman"/>
          <w:b w:val="false"/>
          <w:i w:val="false"/>
          <w:color w:val="ff0000"/>
          <w:sz w:val="28"/>
        </w:rPr>
        <w:t>№ 42-10</w:t>
      </w:r>
      <w:r>
        <w:rPr>
          <w:rFonts w:ascii="Times New Roman"/>
          <w:b w:val="false"/>
          <w:i w:val="false"/>
          <w:color w:val="ff0000"/>
          <w:sz w:val="28"/>
        </w:rPr>
        <w:t xml:space="preserve"> шешімімен (жарияланғаннан күннен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2013 жылғы 25 желтоқсандағы </w:t>
      </w:r>
      <w:r>
        <w:rPr>
          <w:rFonts w:ascii="Times New Roman"/>
          <w:b w:val="false"/>
          <w:i w:val="false"/>
          <w:color w:val="000000"/>
          <w:sz w:val="28"/>
        </w:rPr>
        <w:t>№ 25-11</w:t>
      </w:r>
      <w:r>
        <w:rPr>
          <w:rFonts w:ascii="Times New Roman"/>
          <w:b w:val="false"/>
          <w:i w:val="false"/>
          <w:color w:val="000000"/>
          <w:sz w:val="28"/>
        </w:rPr>
        <w:t xml:space="preserve"> шешіміне (нормативтік құқықтық актілерді мемлекеттік тіркеу Тізілімінде № 2102 болып тіркелген, 2014 жылғы 1 ақпандағы № 8-9 аудандық "Сарысу" газетіне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9 тармақтағы </w:t>
      </w:r>
      <w:r>
        <w:rPr>
          <w:rFonts w:ascii="Times New Roman"/>
          <w:b w:val="false"/>
          <w:i w:val="false"/>
          <w:color w:val="000000"/>
          <w:sz w:val="28"/>
        </w:rPr>
        <w:t>1 абзацы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9-1</w:t>
      </w:r>
      <w:r>
        <w:rPr>
          <w:rFonts w:ascii="Times New Roman"/>
          <w:b w:val="false"/>
          <w:i w:val="false"/>
          <w:color w:val="000000"/>
          <w:sz w:val="28"/>
        </w:rPr>
        <w:t xml:space="preserve"> тармағы мынадай редакцияда жазылсын:</w:t>
      </w:r>
      <w:r>
        <w:br/>
      </w:r>
      <w:r>
        <w:rPr>
          <w:rFonts w:ascii="Times New Roman"/>
          <w:b w:val="false"/>
          <w:i w:val="false"/>
          <w:color w:val="000000"/>
          <w:sz w:val="28"/>
        </w:rPr>
        <w:t>
      9-1. Өтініш бойынша мерзімді (жартыжылдықта 1 рет) әлеуметтік көмек:</w:t>
      </w:r>
      <w:r>
        <w:br/>
      </w:r>
      <w:r>
        <w:rPr>
          <w:rFonts w:ascii="Times New Roman"/>
          <w:b w:val="false"/>
          <w:i w:val="false"/>
          <w:color w:val="000000"/>
          <w:sz w:val="28"/>
        </w:rPr>
        <w:t xml:space="preserve">
      -Жоғарғы және арнайы орта оқу орындарында күндізгі оқу нысанының төлемі үшін, сәйкес оқу орнындағы семестрдегі оқуының нақты көлемінде, жалпы білім беретін мектептер бітірушілеріне "Арнаулы әлеуметтік қызметтер туралы" 2008 жылғы 29 желтоқсандағы Қазақстан Республикасы Заңының </w:t>
      </w:r>
      <w:r>
        <w:rPr>
          <w:rFonts w:ascii="Times New Roman"/>
          <w:b w:val="false"/>
          <w:i w:val="false"/>
          <w:color w:val="000000"/>
          <w:sz w:val="28"/>
        </w:rPr>
        <w:t>6 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Әлеуметтік көмек үшін жалпы білім беретін мектептердің мұқтаж бітірушілері ағымдағы жылдың 20 тамызына дейін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әлеуметтік-экономикалық аумағының дамуы, қаржы және бюджет, қоршаған ортаны қорғау мен табиғатты пайдалану, әкімшілік-аумақтық бөліністі айқындау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Бегеев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Дондаұлы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