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915b" w14:textId="2179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аз қамтылған отбасыларына (азаматтарға) тұрғын ұй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12 наурыздағы № 26-10 шешімі. Жамбыл облысының Әділет департаментінде 2014 жылғы 11 сәуірде № 2155 болып тіркелді. Күші жойылды - Жамбыл облысы Сарысу аудандық мәслихатының 2020 жылғы 15 маусымдағы № 75-2 шешімімен</w:t>
      </w:r>
    </w:p>
    <w:p>
      <w:pPr>
        <w:spacing w:after="0"/>
        <w:ind w:left="0"/>
        <w:jc w:val="both"/>
      </w:pPr>
      <w:bookmarkStart w:name="z17" w:id="0"/>
      <w:r>
        <w:rPr>
          <w:rFonts w:ascii="Times New Roman"/>
          <w:b w:val="false"/>
          <w:i w:val="false"/>
          <w:color w:val="ff0000"/>
          <w:sz w:val="28"/>
        </w:rPr>
        <w:t xml:space="preserve">
      Ескерту. Күші жойылды - Жамбыл облысы Сарысу аудандық мәслихатының 15.06.2020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 1997 жылғы 16 сәуiрдегi Заңының 97 бабының </w:t>
      </w:r>
      <w:r>
        <w:rPr>
          <w:rFonts w:ascii="Times New Roman"/>
          <w:b w:val="false"/>
          <w:i w:val="false"/>
          <w:color w:val="000000"/>
          <w:sz w:val="28"/>
        </w:rPr>
        <w:t xml:space="preserve">2 </w:t>
      </w:r>
      <w:r>
        <w:rPr>
          <w:rFonts w:ascii="Times New Roman"/>
          <w:b w:val="false"/>
          <w:i w:val="false"/>
          <w:color w:val="000000"/>
          <w:sz w:val="28"/>
        </w:rPr>
        <w:t>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p>
    <w:bookmarkEnd w:id="1"/>
    <w:bookmarkStart w:name="z2" w:id="2"/>
    <w:p>
      <w:pPr>
        <w:spacing w:after="0"/>
        <w:ind w:left="0"/>
        <w:jc w:val="both"/>
      </w:pPr>
      <w:r>
        <w:rPr>
          <w:rFonts w:ascii="Times New Roman"/>
          <w:b w:val="false"/>
          <w:i w:val="false"/>
          <w:color w:val="000000"/>
          <w:sz w:val="28"/>
        </w:rPr>
        <w:t xml:space="preserve">
      1. Қоса берiлiп отырған Сарысу ауданы бойынша аз қамтылған отбасыларына (азаматтарға) тұрғын үй көмегiн көрсету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2"/>
    <w:bookmarkStart w:name="z3" w:id="3"/>
    <w:p>
      <w:pPr>
        <w:spacing w:after="0"/>
        <w:ind w:left="0"/>
        <w:jc w:val="both"/>
      </w:pPr>
      <w:r>
        <w:rPr>
          <w:rFonts w:ascii="Times New Roman"/>
          <w:b w:val="false"/>
          <w:i w:val="false"/>
          <w:color w:val="000000"/>
          <w:sz w:val="28"/>
        </w:rPr>
        <w:t>
      2. Осы шешімінің орындалуын қадағалау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комиссиясының төрағасы Көкебаев Бахыт Керімбайұлына жүктелсін.</w:t>
      </w:r>
    </w:p>
    <w:bookmarkEnd w:id="3"/>
    <w:bookmarkStart w:name="z4"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оның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Бегеев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12 наурыздағы</w:t>
            </w:r>
            <w:r>
              <w:br/>
            </w:r>
            <w:r>
              <w:rPr>
                <w:rFonts w:ascii="Times New Roman"/>
                <w:b w:val="false"/>
                <w:i w:val="false"/>
                <w:color w:val="000000"/>
                <w:sz w:val="20"/>
              </w:rPr>
              <w:t>№ 26-10 шешiмiмен бекiтiлген</w:t>
            </w:r>
          </w:p>
        </w:tc>
      </w:tr>
    </w:tbl>
    <w:bookmarkStart w:name="z19" w:id="5"/>
    <w:p>
      <w:pPr>
        <w:spacing w:after="0"/>
        <w:ind w:left="0"/>
        <w:jc w:val="left"/>
      </w:pPr>
      <w:r>
        <w:rPr>
          <w:rFonts w:ascii="Times New Roman"/>
          <w:b/>
          <w:i w:val="false"/>
          <w:color w:val="000000"/>
        </w:rPr>
        <w:t xml:space="preserve"> </w:t>
      </w:r>
      <w:r>
        <w:rPr>
          <w:rFonts w:ascii="Times New Roman"/>
          <w:b/>
          <w:i w:val="false"/>
          <w:color w:val="000000"/>
        </w:rPr>
        <w:t>Сарысу ауданы бойынша аз қамтылған отбасыларына (азаматтарға) тұрғын үй көмегiн көрсету Қағидалары</w:t>
      </w:r>
      <w:r>
        <w:br/>
      </w:r>
      <w:r>
        <w:rPr>
          <w:rFonts w:ascii="Times New Roman"/>
          <w:b/>
          <w:i w:val="false"/>
          <w:color w:val="000000"/>
        </w:rPr>
        <w:t>1. Жалпы ережелер</w:t>
      </w:r>
    </w:p>
    <w:bookmarkEnd w:id="5"/>
    <w:bookmarkStart w:name="z23" w:id="6"/>
    <w:p>
      <w:pPr>
        <w:spacing w:after="0"/>
        <w:ind w:left="0"/>
        <w:jc w:val="both"/>
      </w:pPr>
      <w:r>
        <w:rPr>
          <w:rFonts w:ascii="Times New Roman"/>
          <w:b w:val="false"/>
          <w:i w:val="false"/>
          <w:color w:val="000000"/>
          <w:sz w:val="28"/>
        </w:rPr>
        <w:t xml:space="preserve">
      1. Осы Сарысу ауданы бойынша аз қамтылған отбасыларға (азаматтарға) тұрғын үй көмегiн көрсету Қағидалары (әрi қарай - Қағидалар) "Тұрғын үй қатынастары туралы" Қазақстан Республикасы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(әрі қарай Қазақстан Үкіметімен бекітілген Тұрғын үй көмегін көрсету ережесі) сәйкес әзiрленген.</w:t>
      </w:r>
    </w:p>
    <w:bookmarkEnd w:id="6"/>
    <w:bookmarkStart w:name="z24" w:id="7"/>
    <w:p>
      <w:pPr>
        <w:spacing w:after="0"/>
        <w:ind w:left="0"/>
        <w:jc w:val="both"/>
      </w:pPr>
      <w:r>
        <w:rPr>
          <w:rFonts w:ascii="Times New Roman"/>
          <w:b w:val="false"/>
          <w:i w:val="false"/>
          <w:color w:val="000000"/>
          <w:sz w:val="28"/>
        </w:rPr>
        <w:t>
      2. Осы Қағидаларда келесi негiзгi ұғымдар пайдаланылады:</w:t>
      </w:r>
    </w:p>
    <w:bookmarkEnd w:id="7"/>
    <w:bookmarkStart w:name="z25" w:id="8"/>
    <w:p>
      <w:pPr>
        <w:spacing w:after="0"/>
        <w:ind w:left="0"/>
        <w:jc w:val="both"/>
      </w:pPr>
      <w:r>
        <w:rPr>
          <w:rFonts w:ascii="Times New Roman"/>
          <w:b w:val="false"/>
          <w:i w:val="false"/>
          <w:color w:val="000000"/>
          <w:sz w:val="28"/>
        </w:rPr>
        <w:t>
      коммуналдық қызметтер – тұрғын үйде (тұрғын ғимараты) көрсетілетін және сумен жабдықтауды, кәріздері, электрмен жабдықтауды, жылумен жабдықтауды, қоқысты әкетуді қамтитын қызметтер;</w:t>
      </w:r>
    </w:p>
    <w:bookmarkEnd w:id="8"/>
    <w:bookmarkStart w:name="z26" w:id="9"/>
    <w:p>
      <w:pPr>
        <w:spacing w:after="0"/>
        <w:ind w:left="0"/>
        <w:jc w:val="both"/>
      </w:pPr>
      <w:r>
        <w:rPr>
          <w:rFonts w:ascii="Times New Roman"/>
          <w:b w:val="false"/>
          <w:i w:val="false"/>
          <w:color w:val="000000"/>
          <w:sz w:val="28"/>
        </w:rPr>
        <w:t>
      қызмет көрсетуді беруші – электрмен жабдықтаумен, жылумен жабдықтаумен, сумен жабдықтаумен, кәріздерімен айналысатын заңды және жеке тұлға, сондай-ақ қоқысты әкету бойынша қызмет көрсету, абоненттері мен тұрғын үйді (тұрғын ғимаратты) күтіп-үстауға қызмет көрсету-жылу және электр энергиясын жеткізу болып табылады;</w:t>
      </w:r>
    </w:p>
    <w:bookmarkEnd w:id="9"/>
    <w:bookmarkStart w:name="z27" w:id="10"/>
    <w:p>
      <w:pPr>
        <w:spacing w:after="0"/>
        <w:ind w:left="0"/>
        <w:jc w:val="both"/>
      </w:pP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адам;</w:t>
      </w:r>
    </w:p>
    <w:bookmarkEnd w:id="10"/>
    <w:bookmarkStart w:name="z28" w:id="11"/>
    <w:p>
      <w:pPr>
        <w:spacing w:after="0"/>
        <w:ind w:left="0"/>
        <w:jc w:val="both"/>
      </w:pPr>
      <w:r>
        <w:rPr>
          <w:rFonts w:ascii="Times New Roman"/>
          <w:b w:val="false"/>
          <w:i w:val="false"/>
          <w:color w:val="000000"/>
          <w:sz w:val="28"/>
        </w:rPr>
        <w:t>
      уәкiлеттi орган – "Сарысу ауданы әкiмдiгiнiң жұмыспен қамту және әлеуметтiк бағдарламалар бөлiмi" коммуналдық мемлекеттiк мекемесi.</w:t>
      </w:r>
    </w:p>
    <w:bookmarkEnd w:id="11"/>
    <w:bookmarkStart w:name="z29" w:id="12"/>
    <w:p>
      <w:pPr>
        <w:spacing w:after="0"/>
        <w:ind w:left="0"/>
        <w:jc w:val="both"/>
      </w:pPr>
      <w:r>
        <w:rPr>
          <w:rFonts w:ascii="Times New Roman"/>
          <w:b w:val="false"/>
          <w:i w:val="false"/>
          <w:color w:val="000000"/>
          <w:sz w:val="28"/>
        </w:rPr>
        <w:t>
      3. Тұрғын үй көмегi жергiлiктi бюджет есебiнен Сарысу ауданындағы тұрақты тұратын аз қамтылған отбасыларға (азаматтарға):</w:t>
      </w:r>
    </w:p>
    <w:bookmarkEnd w:id="12"/>
    <w:bookmarkStart w:name="z30" w:id="13"/>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шығыстарды;</w:t>
      </w:r>
    </w:p>
    <w:bookmarkEnd w:id="13"/>
    <w:bookmarkStart w:name="z31" w:id="14"/>
    <w:p>
      <w:pPr>
        <w:spacing w:after="0"/>
        <w:ind w:left="0"/>
        <w:jc w:val="both"/>
      </w:pPr>
      <w:r>
        <w:rPr>
          <w:rFonts w:ascii="Times New Roman"/>
          <w:b w:val="false"/>
          <w:i w:val="false"/>
          <w:color w:val="000000"/>
          <w:sz w:val="28"/>
        </w:rPr>
        <w:t>
      2) тұрғын жәйдың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желісіне қосылған телефонға абоненттік ақының өсуі бөлігінде байланыс қызметтерін тұтынуына;</w:t>
      </w:r>
    </w:p>
    <w:bookmarkEnd w:id="14"/>
    <w:bookmarkStart w:name="z32" w:id="15"/>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жайды пайдаланғаны үшін жалға алу ақысын төлеуге көрсетіледі.</w:t>
      </w:r>
    </w:p>
    <w:bookmarkEnd w:id="15"/>
    <w:bookmarkStart w:name="z33" w:id="16"/>
    <w:p>
      <w:pPr>
        <w:spacing w:after="0"/>
        <w:ind w:left="0"/>
        <w:jc w:val="both"/>
      </w:pPr>
      <w:r>
        <w:rPr>
          <w:rFonts w:ascii="Times New Roman"/>
          <w:b w:val="false"/>
          <w:i w:val="false"/>
          <w:color w:val="000000"/>
          <w:sz w:val="28"/>
        </w:rPr>
        <w:t>
      4. Тұрғын үй көмегi тұрғын үйді пайдаланғаны үшін жалға алу ақысының ұлғаюы бөлігінде тұрғын үйді (тұрғын ғимаратты) күтiп-ұстауға, коммуналдық қызметтерін және телекоммуникация желiсiне қосылған телефонға абоненттiк ақының өсуі бөлігінде байланыс қызметтерін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w:t>
      </w:r>
    </w:p>
    <w:bookmarkEnd w:id="16"/>
    <w:bookmarkStart w:name="z34" w:id="17"/>
    <w:p>
      <w:pPr>
        <w:spacing w:after="0"/>
        <w:ind w:left="0"/>
        <w:jc w:val="both"/>
      </w:pPr>
      <w:r>
        <w:rPr>
          <w:rFonts w:ascii="Times New Roman"/>
          <w:b w:val="false"/>
          <w:i w:val="false"/>
          <w:color w:val="000000"/>
          <w:sz w:val="28"/>
        </w:rPr>
        <w:t>
      Отбасының шекті ұйғарынды шығындардың үлесi отбасының жиынтық табысының 5 пайыз мөлшерiнде белгiленедi.</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4-тармаққа өзгерістер енгізілді- - Жамбыл облысы Сарысу аудандық мәслихатының 05.04.2017 </w:t>
      </w:r>
      <w:r>
        <w:rPr>
          <w:rFonts w:ascii="Times New Roman"/>
          <w:b w:val="false"/>
          <w:i w:val="false"/>
          <w:color w:val="000000"/>
          <w:sz w:val="28"/>
        </w:rPr>
        <w:t>№ 14-10</w:t>
      </w:r>
      <w:r>
        <w:rPr>
          <w:rFonts w:ascii="Times New Roman"/>
          <w:b w:val="false"/>
          <w:i w:val="false"/>
          <w:color w:val="ff0000"/>
          <w:sz w:val="28"/>
        </w:rPr>
        <w:t xml:space="preserve"> шешімімен (алғаш ресми жарияланған күннен кейін күнтізбелік 10 күн өткен соң қолданысқа енгізіледі).</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xml:space="preserve">
      5. Тұрғын үй көмегін алуға үміткер отбасының (Қазақстан Республикасы азаматының)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жергілікті атқарушы орган жалдаған тұрғын үйді алуға үміткер отбасының (азаматтың) жинтық табысын есептеу қағидасына" (Қазақстан Республикасы Әділет министірлігінде 2012 жылғы 6 ақпанда № 7412 болып тіркелген) сәйкес анықталды.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5-тармаққа өзгерістер енгізілді – Жамбыл облысы Сарысу аудандық мәслихатының 29.09.2014 № 35-8 шешімімен (алғаш ресми жарияланған күннен кейін күнтізбелік 10 күн өткен соң қолданысқа енгізіледі).</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6. Тұрғын үй көмегін көрсетуге өтініш қабылдау ағымдағы тоқсанның ішінде жүргізіледі және тоқсанға толығымен тағайындалады.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өзгерістер енгізілді – Жамбыл облысы Сарысу аудандық мәслихатының 29.09.2014 </w:t>
      </w:r>
      <w:r>
        <w:rPr>
          <w:rFonts w:ascii="Times New Roman"/>
          <w:b w:val="false"/>
          <w:i w:val="false"/>
          <w:color w:val="000000"/>
          <w:sz w:val="28"/>
        </w:rPr>
        <w:t>№ 35-8</w:t>
      </w:r>
      <w:r>
        <w:rPr>
          <w:rFonts w:ascii="Times New Roman"/>
          <w:b w:val="false"/>
          <w:i w:val="false"/>
          <w:color w:val="ff0000"/>
          <w:sz w:val="28"/>
        </w:rPr>
        <w:t xml:space="preserve"> шешімімен (алғаш ресми жарияланған күннен кейін күнтізбелік 10 күн өткен соң қолданысқа енгізіледі).</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7. Жеке меншiгiнде бiреуден артық тұрғын жайы (үйi, пәтерi) бар немесе тұрғын үй-жайларын жалға тапсыратын аз қамтылған отбасыларына (азаматтарға) тұрғын үй көмегi тағайындалмайды.</w:t>
      </w:r>
    </w:p>
    <w:bookmarkEnd w:id="20"/>
    <w:bookmarkStart w:name="z38" w:id="21"/>
    <w:p>
      <w:pPr>
        <w:spacing w:after="0"/>
        <w:ind w:left="0"/>
        <w:jc w:val="both"/>
      </w:pPr>
      <w:r>
        <w:rPr>
          <w:rFonts w:ascii="Times New Roman"/>
          <w:b w:val="false"/>
          <w:i w:val="false"/>
          <w:color w:val="000000"/>
          <w:sz w:val="28"/>
        </w:rPr>
        <w:t>
      Мүгектерді, магистратураны қоса алғанда, күндізгі оқыту нысанында оқитын оқушылар мен студентерді, тындаушылар мен курсантарды, сондай-ақ І және ІІ топтағы мүгедектерді, он алты жасқа дейінгі бала кезінен мүгедек 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істеуге қабілеті болса да жұмыс істемейтін адамдары бар аз қамтылған отбасыларына (азаматтарға) тұрғын үй көмегі тағайындалмайды.</w:t>
      </w:r>
    </w:p>
    <w:bookmarkEnd w:id="21"/>
    <w:bookmarkStart w:name="z7" w:id="22"/>
    <w:p>
      <w:pPr>
        <w:spacing w:after="0"/>
        <w:ind w:left="0"/>
        <w:jc w:val="left"/>
      </w:pPr>
      <w:r>
        <w:rPr>
          <w:rFonts w:ascii="Times New Roman"/>
          <w:b/>
          <w:i w:val="false"/>
          <w:color w:val="000000"/>
        </w:rPr>
        <w:t xml:space="preserve"> 2. Тұрғын үй көмегiн көрсетудiң тәртiбi мен мөлшерi</w:t>
      </w:r>
    </w:p>
    <w:bookmarkEnd w:id="22"/>
    <w:bookmarkStart w:name="z39" w:id="23"/>
    <w:p>
      <w:pPr>
        <w:spacing w:after="0"/>
        <w:ind w:left="0"/>
        <w:jc w:val="both"/>
      </w:pPr>
      <w:r>
        <w:rPr>
          <w:rFonts w:ascii="Times New Roman"/>
          <w:b w:val="false"/>
          <w:i w:val="false"/>
          <w:color w:val="000000"/>
          <w:sz w:val="28"/>
        </w:rPr>
        <w:t>
      8. Тұрғын үй көмегiн тағайындау үшiн азамат (отбасы) уәкiлеттi органға өтiнiш бередi және Қазақстан Республикасының Үкiметi бекіткен тұрғын үй көмегiн көрсетудің ережелерiнде көрсетiлген құжаттарды ұсынады.</w:t>
      </w:r>
    </w:p>
    <w:bookmarkEnd w:id="23"/>
    <w:bookmarkStart w:name="z40" w:id="24"/>
    <w:p>
      <w:pPr>
        <w:spacing w:after="0"/>
        <w:ind w:left="0"/>
        <w:jc w:val="both"/>
      </w:pP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p>
    <w:bookmarkEnd w:id="24"/>
    <w:bookmarkStart w:name="z41" w:id="25"/>
    <w:p>
      <w:pPr>
        <w:spacing w:after="0"/>
        <w:ind w:left="0"/>
        <w:jc w:val="both"/>
      </w:pPr>
      <w:r>
        <w:rPr>
          <w:rFonts w:ascii="Times New Roman"/>
          <w:b w:val="false"/>
          <w:i w:val="false"/>
          <w:color w:val="000000"/>
          <w:sz w:val="28"/>
        </w:rPr>
        <w:t>
      9. Тұрғын үй көмегiнiң мөлшерi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үй қорынан жалға алған тұрғын жайды пайдаланғаны үшiн жалға алу ақысын төлеуге кеткен нақты шығындардың сомасынан асырыла алмайды.</w:t>
      </w:r>
    </w:p>
    <w:bookmarkEnd w:id="25"/>
    <w:bookmarkStart w:name="z42" w:id="26"/>
    <w:p>
      <w:pPr>
        <w:spacing w:after="0"/>
        <w:ind w:left="0"/>
        <w:jc w:val="both"/>
      </w:pPr>
      <w:r>
        <w:rPr>
          <w:rFonts w:ascii="Times New Roman"/>
          <w:b w:val="false"/>
          <w:i w:val="false"/>
          <w:color w:val="000000"/>
          <w:sz w:val="28"/>
        </w:rPr>
        <w:t>
      10. Отбасының тұрғын үйді (тұрғын ғимаратты) күтіп-үстауға, коммуналдық қызметтерін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түрғын жайды пайдаланғаны үшін жалға алу ақысын төлеуге шекті ұйғарынды шығындардың үлесі өзгерген кезде уәкілетті орган бұрын тағайындалған тұрғын үй көмегін қайта санауды жүргізеді.</w:t>
      </w:r>
    </w:p>
    <w:bookmarkEnd w:id="26"/>
    <w:bookmarkStart w:name="z43" w:id="27"/>
    <w:p>
      <w:pPr>
        <w:spacing w:after="0"/>
        <w:ind w:left="0"/>
        <w:jc w:val="both"/>
      </w:pPr>
      <w:r>
        <w:rPr>
          <w:rFonts w:ascii="Times New Roman"/>
          <w:b w:val="false"/>
          <w:i w:val="false"/>
          <w:color w:val="000000"/>
          <w:sz w:val="28"/>
        </w:rPr>
        <w:t>
      11.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есептеген жағдайда уәкілетті органға хабарлайды.</w:t>
      </w:r>
    </w:p>
    <w:bookmarkEnd w:id="27"/>
    <w:bookmarkStart w:name="z44" w:id="28"/>
    <w:p>
      <w:pPr>
        <w:spacing w:after="0"/>
        <w:ind w:left="0"/>
        <w:jc w:val="both"/>
      </w:pPr>
      <w:r>
        <w:rPr>
          <w:rFonts w:ascii="Times New Roman"/>
          <w:b w:val="false"/>
          <w:i w:val="false"/>
          <w:color w:val="000000"/>
          <w:sz w:val="28"/>
        </w:rPr>
        <w:t>
      12. Тұрғын үй көмегiнің заңсыз алынған сомалар алушымен ерiктi түрде, ал бас тартқан жағдайда – сот тәртiбiмен қайтарылуға жатады.</w:t>
      </w:r>
    </w:p>
    <w:bookmarkEnd w:id="28"/>
    <w:bookmarkStart w:name="z45" w:id="29"/>
    <w:p>
      <w:pPr>
        <w:spacing w:after="0"/>
        <w:ind w:left="0"/>
        <w:jc w:val="both"/>
      </w:pP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29"/>
    <w:bookmarkStart w:name="z46" w:id="30"/>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30"/>
    <w:bookmarkStart w:name="z47" w:id="31"/>
    <w:p>
      <w:pPr>
        <w:spacing w:after="0"/>
        <w:ind w:left="0"/>
        <w:jc w:val="both"/>
      </w:pPr>
      <w:r>
        <w:rPr>
          <w:rFonts w:ascii="Times New Roman"/>
          <w:b w:val="false"/>
          <w:i w:val="false"/>
          <w:color w:val="000000"/>
          <w:sz w:val="28"/>
        </w:rPr>
        <w:t>
      жеке басты азаматтар үшiн – 30 шаршы метр, бірақ бір бөлмелі пәтердің мөлшерінен аз емес және нақты алып жатқан алаңынан артық емес;</w:t>
      </w:r>
    </w:p>
    <w:bookmarkEnd w:id="31"/>
    <w:bookmarkStart w:name="z48" w:id="32"/>
    <w:p>
      <w:pPr>
        <w:spacing w:after="0"/>
        <w:ind w:left="0"/>
        <w:jc w:val="both"/>
      </w:pPr>
      <w:r>
        <w:rPr>
          <w:rFonts w:ascii="Times New Roman"/>
          <w:b w:val="false"/>
          <w:i w:val="false"/>
          <w:color w:val="000000"/>
          <w:sz w:val="28"/>
        </w:rPr>
        <w:t>
      екi және одан да көп адамнан тұратын – отбасының әр мүшесiне 18 шаршы метр, бiрақ нақты алып жатқан алаңынан артық емес;</w:t>
      </w:r>
    </w:p>
    <w:bookmarkEnd w:id="32"/>
    <w:bookmarkStart w:name="z49" w:id="33"/>
    <w:p>
      <w:pPr>
        <w:spacing w:after="0"/>
        <w:ind w:left="0"/>
        <w:jc w:val="both"/>
      </w:pPr>
      <w:r>
        <w:rPr>
          <w:rFonts w:ascii="Times New Roman"/>
          <w:b w:val="false"/>
          <w:i w:val="false"/>
          <w:color w:val="000000"/>
          <w:sz w:val="28"/>
        </w:rPr>
        <w:t>
      2) электр қуатын тұтыну нормалары (бір айда):</w:t>
      </w:r>
    </w:p>
    <w:bookmarkEnd w:id="33"/>
    <w:bookmarkStart w:name="z50" w:id="34"/>
    <w:p>
      <w:pPr>
        <w:spacing w:after="0"/>
        <w:ind w:left="0"/>
        <w:jc w:val="both"/>
      </w:pPr>
      <w:r>
        <w:rPr>
          <w:rFonts w:ascii="Times New Roman"/>
          <w:b w:val="false"/>
          <w:i w:val="false"/>
          <w:color w:val="000000"/>
          <w:sz w:val="28"/>
        </w:rPr>
        <w:t>
      бірден екі адамға дейінгі отбасына – отбасының әрбір мүшесіне 80 киловатт;</w:t>
      </w:r>
    </w:p>
    <w:bookmarkEnd w:id="34"/>
    <w:bookmarkStart w:name="z51" w:id="35"/>
    <w:p>
      <w:pPr>
        <w:spacing w:after="0"/>
        <w:ind w:left="0"/>
        <w:jc w:val="both"/>
      </w:pPr>
      <w:r>
        <w:rPr>
          <w:rFonts w:ascii="Times New Roman"/>
          <w:b w:val="false"/>
          <w:i w:val="false"/>
          <w:color w:val="000000"/>
          <w:sz w:val="28"/>
        </w:rPr>
        <w:t>
      үш және одан да көп мүшелі отбасына – 300 киловатт;</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13-тармаққа өзгерістер енгізілді- - Жамбыл облысы Сарысу аудандық мәслихатының 05.04.2017 </w:t>
      </w:r>
      <w:r>
        <w:rPr>
          <w:rFonts w:ascii="Times New Roman"/>
          <w:b w:val="false"/>
          <w:i w:val="false"/>
          <w:color w:val="000000"/>
          <w:sz w:val="28"/>
        </w:rPr>
        <w:t>№ 14-10</w:t>
      </w:r>
      <w:r>
        <w:rPr>
          <w:rFonts w:ascii="Times New Roman"/>
          <w:b w:val="false"/>
          <w:i w:val="false"/>
          <w:color w:val="ff0000"/>
          <w:sz w:val="28"/>
        </w:rPr>
        <w:t xml:space="preserve"> шешімімен (алғаш ресми жарияланған күннен кейін күнтізбелік 10 күн өткен соң қолданысқа енгізіледі).</w:t>
      </w:r>
      <w:r>
        <w:br/>
      </w:r>
      <w:r>
        <w:rPr>
          <w:rFonts w:ascii="Times New Roman"/>
          <w:b w:val="false"/>
          <w:i w:val="false"/>
          <w:color w:val="000000"/>
          <w:sz w:val="28"/>
        </w:rPr>
        <w:t>
</w:t>
      </w:r>
    </w:p>
    <w:bookmarkStart w:name="z8" w:id="36"/>
    <w:p>
      <w:pPr>
        <w:spacing w:after="0"/>
        <w:ind w:left="0"/>
        <w:jc w:val="left"/>
      </w:pPr>
      <w:r>
        <w:rPr>
          <w:rFonts w:ascii="Times New Roman"/>
          <w:b/>
          <w:i w:val="false"/>
          <w:color w:val="000000"/>
        </w:rPr>
        <w:t xml:space="preserve"> 3. Тұрғын үй көмегiн төлеу тәртiбi</w:t>
      </w:r>
    </w:p>
    <w:bookmarkEnd w:id="36"/>
    <w:bookmarkStart w:name="z9" w:id="37"/>
    <w:p>
      <w:pPr>
        <w:spacing w:after="0"/>
        <w:ind w:left="0"/>
        <w:jc w:val="both"/>
      </w:pPr>
      <w:r>
        <w:rPr>
          <w:rFonts w:ascii="Times New Roman"/>
          <w:b w:val="false"/>
          <w:i w:val="false"/>
          <w:color w:val="000000"/>
          <w:sz w:val="28"/>
        </w:rPr>
        <w:t>
      14.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 уәкілетті органмен екінші деңгейдегі банктер арқылы алушылардың өтініштері бойынша тиісті қызмет көрсетушілердің (қызмет жабдықтаушылардың) есеп шотына, ал телефон үшін абоненттік ақы тарифтерінің арттырылу өтемақысын абоненттердің жеке есеп шотына аударылуы мүмкін.</w:t>
      </w:r>
    </w:p>
    <w:bookmarkEnd w:id="37"/>
    <w:bookmarkStart w:name="z10" w:id="38"/>
    <w:p>
      <w:pPr>
        <w:spacing w:after="0"/>
        <w:ind w:left="0"/>
        <w:jc w:val="left"/>
      </w:pPr>
      <w:r>
        <w:rPr>
          <w:rFonts w:ascii="Times New Roman"/>
          <w:b/>
          <w:i w:val="false"/>
          <w:color w:val="000000"/>
        </w:rPr>
        <w:t xml:space="preserve"> 4. Қорытынды ережелер</w:t>
      </w:r>
    </w:p>
    <w:bookmarkEnd w:id="38"/>
    <w:bookmarkStart w:name="z52" w:id="39"/>
    <w:p>
      <w:pPr>
        <w:spacing w:after="0"/>
        <w:ind w:left="0"/>
        <w:jc w:val="both"/>
      </w:pPr>
      <w:r>
        <w:rPr>
          <w:rFonts w:ascii="Times New Roman"/>
          <w:b w:val="false"/>
          <w:i w:val="false"/>
          <w:color w:val="000000"/>
          <w:sz w:val="28"/>
        </w:rPr>
        <w:t>
      15. Осы ережелермен реттелмеген қатынастар Қазақстан Республикасының қолданыстағы заңнамасына сәйкес реттеледi.</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