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bda8" w14:textId="da5b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2014 жылғы 28 қаңтардағы № 10 қаулысы. Жамбыл облысының Әділет департаментінде 2013 жылғы 13 наурызда № 2126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«Қоғамдық жұмыстарды ұйымдастыру мен қаржыландырудың ережесiне» сәйкес, жұмыссыздар үшiн қоғамдық жұмыстарды ұйымдастыру мақсатында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«Сарысу ауданы әкімдігінің жұмыспен қамту және әлеуметтік бағдарламалар бөлімі»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 және 2014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Аукенов Қайрат Қостанайұлына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Мәдібек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Жамбыл облысы Жаңатас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біріктірілген бөлімі»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Абдиев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ақпан 2014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 Сарысу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 Нүркенов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ақпан 2014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28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Жамбыл облысы Сарысу ауданы әкімдігінің 24.06.2014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кейiн күнтiзбелiк он күн өткен соң қолданысқа енгiзiледi)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199"/>
        <w:gridCol w:w="2372"/>
        <w:gridCol w:w="2372"/>
        <w:gridCol w:w="2826"/>
        <w:gridCol w:w="1788"/>
        <w:gridCol w:w="1486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Жаңатас қаласы әкімінің аппараты» коммуналдық мемлекеттік мекемесі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Байқадам ауылдық округі әкімінің аппараты» коммуналдық мемлекеттік мекемесі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Жайылма ауылдық округі әкімінің аппараты» коммуналдық мемлекеттік мекемесі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Жаңаталап ауылдық округі әкімінің аппараты» коммуналдық мемлекеттік мекемесі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Игілік ауылдық округі әкімінің аппараты» коммуналдық мемлекеттік мекемесі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Тоғызкент ауылдық округі әкімінің аппараты» коммуналдық мемлекеттік мекемесі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Жаңаарық ауылдық округі әкімінің аппараты» коммуналдық мемлекеттік мекемесі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Қамқалы ауылдық округі әкімінің аппараты» коммуналдық мемлекеттік мекемесі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Досбол ауылдық округі әкімінің аппараты» коммуналдық мемлекеттік мекемесі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Түркістан ауылдық округі әкімінің аппараты» коммуналдық мемлекеттік мекемесі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учаскелерінде санитарлық тазалау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Қорғаныс министрлігінің Жамбыл облысы Жаңатас қаласының Қорғаныс істері жөніндегі біріктірілген бөлімі» республикалық мемлекеттік мекемесі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«Жамбыл облысының Ішкі істер Департаменті Сарысу ауданының ішкі істер бөлімі» мемлекеттік мекемесі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«Сарысу ауданы әкімдігінің сәулет, қала құрылысы және құрылыс бөлімі» коммуналдық мемлекеттік мекемесі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«Көгалдандыру және көріктендіру» жауапкершілігі шектеулі серіктестігі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тұрғын үйлерді күрделі жөндеу жұмыстарына қатысу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 тұрғын үй коммуналдық шаруашылық, жолаушылар көлігі және автомобиль жолдары бөлімінің «Сарысу сулары» шаруашылық жүргізу құқықтағы коммуналдық мемлекеттік кәсіпорны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санитарлық тазалау, көркейту және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график бойынша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