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8a0a" w14:textId="90d8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Жамбыл облысы Т.Рысқұлов аудандық мәслихатының 2014 жылғы 24 желтоқсандағы № 30-5 шешімі. Жамбыл облысы Әділет департаментінде 2014 жылғы 29 желтоқсандағы № 2457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 Рысқұлов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- 6 701 844 мың теңге;</w:t>
      </w:r>
      <w:r>
        <w:br/>
      </w:r>
      <w:r>
        <w:rPr>
          <w:rFonts w:ascii="Times New Roman"/>
          <w:b w:val="false"/>
          <w:i w:val="false"/>
          <w:color w:val="000000"/>
          <w:sz w:val="28"/>
        </w:rPr>
        <w:t>
      </w:t>
      </w:r>
      <w:r>
        <w:rPr>
          <w:rFonts w:ascii="Times New Roman"/>
          <w:b w:val="false"/>
          <w:i w:val="false"/>
          <w:color w:val="000000"/>
          <w:sz w:val="28"/>
        </w:rPr>
        <w:t>салықтық түсімдер – 2 233 204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13 803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18 399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- 4 436 438 мың теңге;</w:t>
      </w:r>
      <w:r>
        <w:br/>
      </w:r>
      <w:r>
        <w:rPr>
          <w:rFonts w:ascii="Times New Roman"/>
          <w:b w:val="false"/>
          <w:i w:val="false"/>
          <w:color w:val="000000"/>
          <w:sz w:val="28"/>
        </w:rPr>
        <w:t xml:space="preserve">
      2) </w:t>
      </w:r>
      <w:r>
        <w:rPr>
          <w:rFonts w:ascii="Times New Roman"/>
          <w:b w:val="false"/>
          <w:i w:val="false"/>
          <w:color w:val="000000"/>
          <w:sz w:val="28"/>
        </w:rPr>
        <w:t>Шығындар - 6 710 829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- 59 175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- 68 379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- 9 204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 xml:space="preserve">бюджет тапшылығы (профициті) - - 68 160 мың теңге; </w:t>
      </w:r>
      <w:r>
        <w:br/>
      </w:r>
      <w:r>
        <w:rPr>
          <w:rFonts w:ascii="Times New Roman"/>
          <w:b w:val="false"/>
          <w:i w:val="false"/>
          <w:color w:val="000000"/>
          <w:sz w:val="28"/>
        </w:rPr>
        <w:t xml:space="preserve">
      6) </w:t>
      </w:r>
      <w:r>
        <w:rPr>
          <w:rFonts w:ascii="Times New Roman"/>
          <w:b w:val="false"/>
          <w:i w:val="false"/>
          <w:color w:val="000000"/>
          <w:sz w:val="28"/>
        </w:rPr>
        <w:t xml:space="preserve">бюджет тапшылығын қаржыландыру </w:t>
      </w:r>
      <w:r>
        <w:rPr>
          <w:rFonts w:ascii="Times New Roman"/>
          <w:b w:val="false"/>
          <w:i w:val="false"/>
          <w:color w:val="000000"/>
          <w:sz w:val="28"/>
        </w:rPr>
        <w:t>(профицитін пайдалану) - 68 160 мың теңге;</w:t>
      </w:r>
      <w:r>
        <w:br/>
      </w:r>
      <w:r>
        <w:rPr>
          <w:rFonts w:ascii="Times New Roman"/>
          <w:b w:val="false"/>
          <w:i w:val="false"/>
          <w:color w:val="000000"/>
          <w:sz w:val="28"/>
        </w:rPr>
        <w:t>
      </w:t>
      </w:r>
      <w:r>
        <w:rPr>
          <w:rFonts w:ascii="Times New Roman"/>
          <w:b w:val="false"/>
          <w:i w:val="false"/>
          <w:color w:val="000000"/>
          <w:sz w:val="28"/>
        </w:rPr>
        <w:t>қарыздар түсімі - 68 379 мың теңге;</w:t>
      </w:r>
      <w:r>
        <w:br/>
      </w:r>
      <w:r>
        <w:rPr>
          <w:rFonts w:ascii="Times New Roman"/>
          <w:b w:val="false"/>
          <w:i w:val="false"/>
          <w:color w:val="000000"/>
          <w:sz w:val="28"/>
        </w:rPr>
        <w:t>
      </w:t>
      </w:r>
      <w:r>
        <w:rPr>
          <w:rFonts w:ascii="Times New Roman"/>
          <w:b w:val="false"/>
          <w:i w:val="false"/>
          <w:color w:val="000000"/>
          <w:sz w:val="28"/>
        </w:rPr>
        <w:t>қарыздарды өтеу - 9 204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- 8 985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облысы Т. Рысқұлов аудандық мәслихатының 06.04.2015 </w:t>
      </w:r>
      <w:r>
        <w:rPr>
          <w:rFonts w:ascii="Times New Roman"/>
          <w:b w:val="false"/>
          <w:i w:val="false"/>
          <w:color w:val="ff0000"/>
          <w:sz w:val="28"/>
        </w:rPr>
        <w:t>№ 31-8</w:t>
      </w:r>
      <w:r>
        <w:rPr>
          <w:rFonts w:ascii="Times New Roman"/>
          <w:b w:val="false"/>
          <w:i w:val="false"/>
          <w:color w:val="ff0000"/>
          <w:sz w:val="28"/>
        </w:rPr>
        <w:t xml:space="preserve">; 09.06.2015 </w:t>
      </w:r>
      <w:r>
        <w:rPr>
          <w:rFonts w:ascii="Times New Roman"/>
          <w:b w:val="false"/>
          <w:i w:val="false"/>
          <w:color w:val="ff0000"/>
          <w:sz w:val="28"/>
        </w:rPr>
        <w:t>№ 32-4</w:t>
      </w:r>
      <w:r>
        <w:rPr>
          <w:rFonts w:ascii="Times New Roman"/>
          <w:b w:val="false"/>
          <w:i w:val="false"/>
          <w:color w:val="ff0000"/>
          <w:sz w:val="28"/>
        </w:rPr>
        <w:t xml:space="preserve">; 04.09.2015 </w:t>
      </w:r>
      <w:r>
        <w:rPr>
          <w:rFonts w:ascii="Times New Roman"/>
          <w:b w:val="false"/>
          <w:i w:val="false"/>
          <w:color w:val="ff0000"/>
          <w:sz w:val="28"/>
        </w:rPr>
        <w:t>№ 35-5</w:t>
      </w:r>
      <w:r>
        <w:rPr>
          <w:rFonts w:ascii="Times New Roman"/>
          <w:b w:val="false"/>
          <w:i w:val="false"/>
          <w:color w:val="ff0000"/>
          <w:sz w:val="28"/>
        </w:rPr>
        <w:t xml:space="preserve">; 23.11.2015 </w:t>
      </w:r>
      <w:r>
        <w:rPr>
          <w:rFonts w:ascii="Times New Roman"/>
          <w:b w:val="false"/>
          <w:i w:val="false"/>
          <w:color w:val="ff0000"/>
          <w:sz w:val="28"/>
        </w:rPr>
        <w:t>№ 37-5</w:t>
      </w:r>
      <w:r>
        <w:rPr>
          <w:rFonts w:ascii="Times New Roman"/>
          <w:b w:val="false"/>
          <w:i w:val="false"/>
          <w:color w:val="ff0000"/>
          <w:sz w:val="28"/>
        </w:rPr>
        <w:t xml:space="preserve">; 11.12.2015 </w:t>
      </w:r>
      <w:r>
        <w:rPr>
          <w:rFonts w:ascii="Times New Roman"/>
          <w:b w:val="false"/>
          <w:i w:val="false"/>
          <w:color w:val="ff0000"/>
          <w:sz w:val="28"/>
        </w:rPr>
        <w:t>№ 38-4</w:t>
      </w:r>
      <w:r>
        <w:rPr>
          <w:rFonts w:ascii="Times New Roman"/>
          <w:b w:val="false"/>
          <w:i w:val="false"/>
          <w:color w:val="ff0000"/>
          <w:sz w:val="28"/>
        </w:rPr>
        <w:t xml:space="preserve"> шешімдерімен (01.01.2015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2015 жылы облыстық бюджеттен аудандық бюджетке берілетін субвенция мөлшері 2 901 602 мың теңге сомасында белгіленсін.</w:t>
      </w:r>
      <w:r>
        <w:br/>
      </w:r>
      <w:r>
        <w:rPr>
          <w:rFonts w:ascii="Times New Roman"/>
          <w:b w:val="false"/>
          <w:i w:val="false"/>
          <w:color w:val="000000"/>
          <w:sz w:val="28"/>
        </w:rPr>
        <w:t xml:space="preserve">
      3.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 xml:space="preserve">18 бабына </w:t>
      </w:r>
      <w:r>
        <w:rPr>
          <w:rFonts w:ascii="Times New Roman"/>
          <w:b w:val="false"/>
          <w:i w:val="false"/>
          <w:color w:val="000000"/>
          <w:sz w:val="28"/>
        </w:rPr>
        <w:t>сәйкес, 2015-2017 жылдары аудандық бюджеттен қаржыландырылатын ауылдық елдi мекендерде жұмыс iстейтiн денсаулық сақтау, әлеуметтiк қамсыздандыру, білім беру, мәдениет, спорт және ветеринария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r>
        <w:br/>
      </w:r>
      <w:r>
        <w:rPr>
          <w:rFonts w:ascii="Times New Roman"/>
          <w:b w:val="false"/>
          <w:i w:val="false"/>
          <w:color w:val="000000"/>
          <w:sz w:val="28"/>
        </w:rPr>
        <w:t xml:space="preserve">
      4. </w:t>
      </w:r>
      <w:r>
        <w:rPr>
          <w:rFonts w:ascii="Times New Roman"/>
          <w:b w:val="false"/>
          <w:i w:val="false"/>
          <w:color w:val="000000"/>
          <w:sz w:val="28"/>
        </w:rPr>
        <w:t>Аудандық жергілікті атқарушы органның резерві 40 918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4-тармаққа өзгерістер енгізілді – Жамбыл облысы Т. Рысқұлов аудандық мәслихатының 06.04.2015 </w:t>
      </w:r>
      <w:r>
        <w:rPr>
          <w:rFonts w:ascii="Times New Roman"/>
          <w:b w:val="false"/>
          <w:i w:val="false"/>
          <w:color w:val="ff0000"/>
          <w:sz w:val="28"/>
        </w:rPr>
        <w:t>№ 31-8</w:t>
      </w:r>
      <w:r>
        <w:rPr>
          <w:rFonts w:ascii="Times New Roman"/>
          <w:b w:val="false"/>
          <w:i w:val="false"/>
          <w:color w:val="ff0000"/>
          <w:sz w:val="28"/>
        </w:rPr>
        <w:t xml:space="preserve">; 23.11.2015 </w:t>
      </w:r>
      <w:r>
        <w:rPr>
          <w:rFonts w:ascii="Times New Roman"/>
          <w:b w:val="false"/>
          <w:i w:val="false"/>
          <w:color w:val="ff0000"/>
          <w:sz w:val="28"/>
        </w:rPr>
        <w:t>№ 37-5</w:t>
      </w:r>
      <w:r>
        <w:rPr>
          <w:rFonts w:ascii="Times New Roman"/>
          <w:b w:val="false"/>
          <w:i w:val="false"/>
          <w:color w:val="ff0000"/>
          <w:sz w:val="28"/>
        </w:rPr>
        <w:t xml:space="preserve"> шешімдерімен (01.01.2015 қолданысқа енгізіледі).</w:t>
      </w:r>
      <w:r>
        <w:br/>
      </w:r>
      <w:r>
        <w:rPr>
          <w:rFonts w:ascii="Times New Roman"/>
          <w:b w:val="false"/>
          <w:i w:val="false"/>
          <w:color w:val="000000"/>
          <w:sz w:val="28"/>
        </w:rPr>
        <w:t xml:space="preserve">
      5. </w:t>
      </w:r>
      <w:r>
        <w:rPr>
          <w:rFonts w:ascii="Times New Roman"/>
          <w:b w:val="false"/>
          <w:i w:val="false"/>
          <w:color w:val="000000"/>
          <w:sz w:val="28"/>
        </w:rPr>
        <w:t xml:space="preserve">2015 жылға арналған бюджеттіқ инвестициялық жобаларды іске асыруға бағытталған бюджеттік бағдарламаларға бөлінген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6. </w:t>
      </w:r>
      <w:r>
        <w:rPr>
          <w:rFonts w:ascii="Times New Roman"/>
          <w:b w:val="false"/>
          <w:i w:val="false"/>
          <w:color w:val="000000"/>
          <w:sz w:val="28"/>
        </w:rPr>
        <w:t xml:space="preserve">2015 жылға арналған жергілікті бюджеттің атқару процесінде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7. </w:t>
      </w:r>
      <w:r>
        <w:rPr>
          <w:rFonts w:ascii="Times New Roman"/>
          <w:b w:val="false"/>
          <w:i w:val="false"/>
          <w:color w:val="000000"/>
          <w:sz w:val="28"/>
        </w:rPr>
        <w:t xml:space="preserve">2015 жылға арналған ауыл шаруашылығы мақсатындағы жер учаскелерін сатудан Қазақстан Республикасының Ұлттық қорына түсетін түсімдердің көлемі </w:t>
      </w:r>
      <w:r>
        <w:rPr>
          <w:rFonts w:ascii="Times New Roman"/>
          <w:b w:val="false"/>
          <w:i w:val="false"/>
          <w:color w:val="000000"/>
          <w:sz w:val="28"/>
        </w:rPr>
        <w:t xml:space="preserve">6 қосымшаға </w:t>
      </w:r>
      <w:r>
        <w:rPr>
          <w:rFonts w:ascii="Times New Roman"/>
          <w:b w:val="false"/>
          <w:i w:val="false"/>
          <w:color w:val="000000"/>
          <w:sz w:val="28"/>
        </w:rPr>
        <w:t>сәйкес бекітілсін.</w:t>
      </w:r>
      <w:r>
        <w:br/>
      </w:r>
      <w:r>
        <w:rPr>
          <w:rFonts w:ascii="Times New Roman"/>
          <w:b w:val="false"/>
          <w:i w:val="false"/>
          <w:color w:val="000000"/>
          <w:sz w:val="28"/>
        </w:rPr>
        <w:t xml:space="preserve">
      8. </w:t>
      </w:r>
      <w:r>
        <w:rPr>
          <w:rFonts w:ascii="Times New Roman"/>
          <w:b w:val="false"/>
          <w:i w:val="false"/>
          <w:color w:val="000000"/>
          <w:sz w:val="28"/>
        </w:rPr>
        <w:t xml:space="preserve">2015 жылға арналған ауданның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9. </w:t>
      </w:r>
      <w:r>
        <w:rPr>
          <w:rFonts w:ascii="Times New Roman"/>
          <w:b w:val="false"/>
          <w:i w:val="false"/>
          <w:color w:val="000000"/>
          <w:sz w:val="28"/>
        </w:rPr>
        <w:t>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xml:space="preserve">
      10. </w:t>
      </w:r>
      <w:r>
        <w:rPr>
          <w:rFonts w:ascii="Times New Roman"/>
          <w:b w:val="false"/>
          <w:i w:val="false"/>
          <w:color w:val="000000"/>
          <w:sz w:val="28"/>
        </w:rPr>
        <w:t>Осы шешім әділет органдарында мемлекеттік тіркеуден өткен күннен бастап күшіне енеді және 2015 жылдың 1 қантарынан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w:t>
            </w:r>
            <w:r>
              <w:br/>
            </w:r>
            <w:r>
              <w:rPr>
                <w:rFonts w:ascii="Times New Roman"/>
                <w:b w:val="false"/>
                <w:i/>
                <w:color w:val="000000"/>
                <w:sz w:val="20"/>
              </w:rPr>
              <w:t>С. Мамырбаев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хатшысытөрағасыБ.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1 қосымша</w:t>
            </w:r>
          </w:p>
        </w:tc>
      </w:tr>
    </w:tbl>
    <w:bookmarkStart w:name="z32" w:id="0"/>
    <w:p>
      <w:pPr>
        <w:spacing w:after="0"/>
        <w:ind w:left="0"/>
        <w:jc w:val="left"/>
      </w:pPr>
      <w:r>
        <w:rPr>
          <w:rFonts w:ascii="Times New Roman"/>
          <w:b/>
          <w:i w:val="false"/>
          <w:color w:val="000000"/>
        </w:rPr>
        <w:t xml:space="preserve"> </w:t>
      </w:r>
      <w:r>
        <w:rPr>
          <w:rFonts w:ascii="Times New Roman"/>
          <w:b/>
          <w:i w:val="false"/>
          <w:color w:val="000000"/>
        </w:rPr>
        <w:t>2015 жылға арналған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 қосымша жаңа редакцияда – Жамбыл облысы Т. Рысқұлов аудандық мәслихатының 11.12.2015 </w:t>
      </w:r>
      <w:r>
        <w:rPr>
          <w:rFonts w:ascii="Times New Roman"/>
          <w:b w:val="false"/>
          <w:i w:val="false"/>
          <w:color w:val="ff0000"/>
          <w:sz w:val="28"/>
        </w:rPr>
        <w:t>№ 37-5</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6701844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2233204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4436438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4436438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4436438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89"/>
        <w:gridCol w:w="595"/>
        <w:gridCol w:w="2"/>
        <w:gridCol w:w="1182"/>
        <w:gridCol w:w="6376"/>
        <w:gridCol w:w="27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6710829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4803719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3259628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149"/>
        <w:gridCol w:w="1619"/>
        <w:gridCol w:w="2607"/>
        <w:gridCol w:w="43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1765"/>
        <w:gridCol w:w="4748"/>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84"/>
        <w:gridCol w:w="1184"/>
        <w:gridCol w:w="4499"/>
        <w:gridCol w:w="42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124"/>
        <w:gridCol w:w="1599"/>
        <w:gridCol w:w="1832"/>
        <w:gridCol w:w="51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231"/>
        <w:gridCol w:w="2232"/>
        <w:gridCol w:w="3112"/>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bl>
    <w:bookmarkStart w:name="z292" w:id="9"/>
    <w:p>
      <w:pPr>
        <w:spacing w:after="0"/>
        <w:ind w:left="0"/>
        <w:jc w:val="left"/>
      </w:pPr>
      <w:r>
        <w:rPr>
          <w:rFonts w:ascii="Times New Roman"/>
          <w:b/>
          <w:i w:val="false"/>
          <w:color w:val="000000"/>
        </w:rPr>
        <w:t xml:space="preserve"> 2016 жылға арналған бюджет</w:t>
      </w:r>
    </w:p>
    <w:bookmarkEnd w:id="9"/>
    <w:bookmarkStart w:name="z293" w:id="10"/>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bookmarkEnd w:id="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3"/>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4"/>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5"/>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6"/>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7"/>
          <w:p>
            <w:pPr>
              <w:spacing w:after="20"/>
              <w:ind w:left="20"/>
              <w:jc w:val="both"/>
            </w:pPr>
            <w:r>
              <w:rPr>
                <w:rFonts w:ascii="Times New Roman"/>
                <w:b w:val="false"/>
                <w:i w:val="false"/>
                <w:color w:val="000000"/>
                <w:sz w:val="20"/>
              </w:rPr>
              <w:t>8698335</w:t>
            </w:r>
            <w:r>
              <w:br/>
            </w:r>
            <w:r>
              <w:rPr>
                <w:rFonts w:ascii="Times New Roman"/>
                <w:b w:val="false"/>
                <w:i w:val="false"/>
                <w:color w:val="000000"/>
                <w:sz w:val="20"/>
              </w:rPr>
              <w:t>
</w:t>
            </w:r>
          </w:p>
          <w:bookmarkEnd w:id="17"/>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8"/>
          <w:p>
            <w:pPr>
              <w:spacing w:after="20"/>
              <w:ind w:left="20"/>
              <w:jc w:val="both"/>
            </w:pPr>
            <w:r>
              <w:rPr>
                <w:rFonts w:ascii="Times New Roman"/>
                <w:b w:val="false"/>
                <w:i w:val="false"/>
                <w:color w:val="000000"/>
                <w:sz w:val="20"/>
              </w:rPr>
              <w:t>2497620</w:t>
            </w:r>
            <w:r>
              <w:br/>
            </w:r>
            <w:r>
              <w:rPr>
                <w:rFonts w:ascii="Times New Roman"/>
                <w:b w:val="false"/>
                <w:i w:val="false"/>
                <w:color w:val="000000"/>
                <w:sz w:val="20"/>
              </w:rPr>
              <w:t>
</w:t>
            </w:r>
          </w:p>
          <w:bookmarkEnd w:id="18"/>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9"/>
          <w:p>
            <w:pPr>
              <w:spacing w:after="20"/>
              <w:ind w:left="20"/>
              <w:jc w:val="both"/>
            </w:pPr>
            <w:r>
              <w:rPr>
                <w:rFonts w:ascii="Times New Roman"/>
                <w:b w:val="false"/>
                <w:i w:val="false"/>
                <w:color w:val="000000"/>
                <w:sz w:val="20"/>
              </w:rPr>
              <w:t>241800</w:t>
            </w:r>
            <w:r>
              <w:br/>
            </w:r>
            <w:r>
              <w:rPr>
                <w:rFonts w:ascii="Times New Roman"/>
                <w:b w:val="false"/>
                <w:i w:val="false"/>
                <w:color w:val="000000"/>
                <w:sz w:val="20"/>
              </w:rPr>
              <w:t>
</w:t>
            </w:r>
          </w:p>
          <w:bookmarkEnd w:id="19"/>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20"/>
          <w:p>
            <w:pPr>
              <w:spacing w:after="20"/>
              <w:ind w:left="20"/>
              <w:jc w:val="both"/>
            </w:pPr>
            <w:r>
              <w:rPr>
                <w:rFonts w:ascii="Times New Roman"/>
                <w:b w:val="false"/>
                <w:i w:val="false"/>
                <w:color w:val="000000"/>
                <w:sz w:val="20"/>
              </w:rPr>
              <w:t>241800</w:t>
            </w:r>
            <w:r>
              <w:br/>
            </w:r>
            <w:r>
              <w:rPr>
                <w:rFonts w:ascii="Times New Roman"/>
                <w:b w:val="false"/>
                <w:i w:val="false"/>
                <w:color w:val="000000"/>
                <w:sz w:val="20"/>
              </w:rPr>
              <w:t>
</w:t>
            </w:r>
          </w:p>
          <w:bookmarkEnd w:id="20"/>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21"/>
          <w:p>
            <w:pPr>
              <w:spacing w:after="20"/>
              <w:ind w:left="20"/>
              <w:jc w:val="both"/>
            </w:pPr>
            <w:r>
              <w:rPr>
                <w:rFonts w:ascii="Times New Roman"/>
                <w:b w:val="false"/>
                <w:i w:val="false"/>
                <w:color w:val="000000"/>
                <w:sz w:val="20"/>
              </w:rPr>
              <w:t>180200</w:t>
            </w:r>
            <w:r>
              <w:br/>
            </w:r>
            <w:r>
              <w:rPr>
                <w:rFonts w:ascii="Times New Roman"/>
                <w:b w:val="false"/>
                <w:i w:val="false"/>
                <w:color w:val="000000"/>
                <w:sz w:val="20"/>
              </w:rPr>
              <w:t>
</w:t>
            </w:r>
          </w:p>
          <w:bookmarkEnd w:id="21"/>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22"/>
          <w:p>
            <w:pPr>
              <w:spacing w:after="20"/>
              <w:ind w:left="20"/>
              <w:jc w:val="both"/>
            </w:pPr>
            <w:r>
              <w:rPr>
                <w:rFonts w:ascii="Times New Roman"/>
                <w:b w:val="false"/>
                <w:i w:val="false"/>
                <w:color w:val="000000"/>
                <w:sz w:val="20"/>
              </w:rPr>
              <w:t>180200</w:t>
            </w:r>
            <w:r>
              <w:br/>
            </w:r>
            <w:r>
              <w:rPr>
                <w:rFonts w:ascii="Times New Roman"/>
                <w:b w:val="false"/>
                <w:i w:val="false"/>
                <w:color w:val="000000"/>
                <w:sz w:val="20"/>
              </w:rPr>
              <w:t>
</w:t>
            </w:r>
          </w:p>
          <w:bookmarkEnd w:id="22"/>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23"/>
          <w:p>
            <w:pPr>
              <w:spacing w:after="20"/>
              <w:ind w:left="20"/>
              <w:jc w:val="both"/>
            </w:pPr>
            <w:r>
              <w:rPr>
                <w:rFonts w:ascii="Times New Roman"/>
                <w:b w:val="false"/>
                <w:i w:val="false"/>
                <w:color w:val="000000"/>
                <w:sz w:val="20"/>
              </w:rPr>
              <w:t>2046135</w:t>
            </w:r>
            <w:r>
              <w:br/>
            </w:r>
            <w:r>
              <w:rPr>
                <w:rFonts w:ascii="Times New Roman"/>
                <w:b w:val="false"/>
                <w:i w:val="false"/>
                <w:color w:val="000000"/>
                <w:sz w:val="20"/>
              </w:rPr>
              <w:t>
</w:t>
            </w:r>
          </w:p>
          <w:bookmarkEnd w:id="23"/>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24"/>
          <w:p>
            <w:pPr>
              <w:spacing w:after="20"/>
              <w:ind w:left="20"/>
              <w:jc w:val="both"/>
            </w:pPr>
            <w:r>
              <w:rPr>
                <w:rFonts w:ascii="Times New Roman"/>
                <w:b w:val="false"/>
                <w:i w:val="false"/>
                <w:color w:val="000000"/>
                <w:sz w:val="20"/>
              </w:rPr>
              <w:t>1975800</w:t>
            </w:r>
            <w:r>
              <w:br/>
            </w:r>
            <w:r>
              <w:rPr>
                <w:rFonts w:ascii="Times New Roman"/>
                <w:b w:val="false"/>
                <w:i w:val="false"/>
                <w:color w:val="000000"/>
                <w:sz w:val="20"/>
              </w:rPr>
              <w:t>
</w:t>
            </w:r>
          </w:p>
          <w:bookmarkEnd w:id="24"/>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5"/>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bookmarkEnd w:id="25"/>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26"/>
          <w:p>
            <w:pPr>
              <w:spacing w:after="20"/>
              <w:ind w:left="20"/>
              <w:jc w:val="both"/>
            </w:pPr>
            <w:r>
              <w:rPr>
                <w:rFonts w:ascii="Times New Roman"/>
                <w:b w:val="false"/>
                <w:i w:val="false"/>
                <w:color w:val="000000"/>
                <w:sz w:val="20"/>
              </w:rPr>
              <w:t>58665</w:t>
            </w:r>
            <w:r>
              <w:br/>
            </w:r>
            <w:r>
              <w:rPr>
                <w:rFonts w:ascii="Times New Roman"/>
                <w:b w:val="false"/>
                <w:i w:val="false"/>
                <w:color w:val="000000"/>
                <w:sz w:val="20"/>
              </w:rPr>
              <w:t>
</w:t>
            </w:r>
          </w:p>
          <w:bookmarkEnd w:id="26"/>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27"/>
          <w:p>
            <w:pPr>
              <w:spacing w:after="20"/>
              <w:ind w:left="20"/>
              <w:jc w:val="both"/>
            </w:pPr>
            <w:r>
              <w:rPr>
                <w:rFonts w:ascii="Times New Roman"/>
                <w:b w:val="false"/>
                <w:i w:val="false"/>
                <w:color w:val="000000"/>
                <w:sz w:val="20"/>
              </w:rPr>
              <w:t>4320</w:t>
            </w:r>
            <w:r>
              <w:br/>
            </w:r>
            <w:r>
              <w:rPr>
                <w:rFonts w:ascii="Times New Roman"/>
                <w:b w:val="false"/>
                <w:i w:val="false"/>
                <w:color w:val="000000"/>
                <w:sz w:val="20"/>
              </w:rPr>
              <w:t>
</w:t>
            </w:r>
          </w:p>
          <w:bookmarkEnd w:id="27"/>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28"/>
          <w:p>
            <w:pPr>
              <w:spacing w:after="20"/>
              <w:ind w:left="20"/>
              <w:jc w:val="both"/>
            </w:pPr>
            <w:r>
              <w:rPr>
                <w:rFonts w:ascii="Times New Roman"/>
                <w:b w:val="false"/>
                <w:i w:val="false"/>
                <w:color w:val="000000"/>
                <w:sz w:val="20"/>
              </w:rPr>
              <w:t>15910</w:t>
            </w:r>
            <w:r>
              <w:br/>
            </w:r>
            <w:r>
              <w:rPr>
                <w:rFonts w:ascii="Times New Roman"/>
                <w:b w:val="false"/>
                <w:i w:val="false"/>
                <w:color w:val="000000"/>
                <w:sz w:val="20"/>
              </w:rPr>
              <w:t>
</w:t>
            </w:r>
          </w:p>
          <w:bookmarkEnd w:id="28"/>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29"/>
          <w:p>
            <w:pPr>
              <w:spacing w:after="20"/>
              <w:ind w:left="20"/>
              <w:jc w:val="both"/>
            </w:pPr>
            <w:r>
              <w:rPr>
                <w:rFonts w:ascii="Times New Roman"/>
                <w:b w:val="false"/>
                <w:i w:val="false"/>
                <w:color w:val="000000"/>
                <w:sz w:val="20"/>
              </w:rPr>
              <w:t>5380 </w:t>
            </w:r>
            <w:r>
              <w:br/>
            </w:r>
            <w:r>
              <w:rPr>
                <w:rFonts w:ascii="Times New Roman"/>
                <w:b w:val="false"/>
                <w:i w:val="false"/>
                <w:color w:val="000000"/>
                <w:sz w:val="20"/>
              </w:rPr>
              <w:t>
</w:t>
            </w:r>
          </w:p>
          <w:bookmarkEnd w:id="29"/>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30"/>
          <w:p>
            <w:pPr>
              <w:spacing w:after="20"/>
              <w:ind w:left="20"/>
              <w:jc w:val="both"/>
            </w:pPr>
            <w:r>
              <w:rPr>
                <w:rFonts w:ascii="Times New Roman"/>
                <w:b w:val="false"/>
                <w:i w:val="false"/>
                <w:color w:val="000000"/>
                <w:sz w:val="20"/>
              </w:rPr>
              <w:t>1935</w:t>
            </w:r>
            <w:r>
              <w:br/>
            </w:r>
            <w:r>
              <w:rPr>
                <w:rFonts w:ascii="Times New Roman"/>
                <w:b w:val="false"/>
                <w:i w:val="false"/>
                <w:color w:val="000000"/>
                <w:sz w:val="20"/>
              </w:rPr>
              <w:t>
</w:t>
            </w:r>
          </w:p>
          <w:bookmarkEnd w:id="30"/>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31"/>
          <w:p>
            <w:pPr>
              <w:spacing w:after="20"/>
              <w:ind w:left="20"/>
              <w:jc w:val="both"/>
            </w:pPr>
            <w:r>
              <w:rPr>
                <w:rFonts w:ascii="Times New Roman"/>
                <w:b w:val="false"/>
                <w:i w:val="false"/>
                <w:color w:val="000000"/>
                <w:sz w:val="20"/>
              </w:rPr>
              <w:t>7275</w:t>
            </w:r>
            <w:r>
              <w:br/>
            </w:r>
            <w:r>
              <w:rPr>
                <w:rFonts w:ascii="Times New Roman"/>
                <w:b w:val="false"/>
                <w:i w:val="false"/>
                <w:color w:val="000000"/>
                <w:sz w:val="20"/>
              </w:rPr>
              <w:t>
</w:t>
            </w:r>
          </w:p>
          <w:bookmarkEnd w:id="31"/>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32"/>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bookmarkEnd w:id="32"/>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33"/>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33"/>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4"/>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34"/>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35"/>
          <w:p>
            <w:pPr>
              <w:spacing w:after="20"/>
              <w:ind w:left="20"/>
              <w:jc w:val="both"/>
            </w:pPr>
            <w:r>
              <w:rPr>
                <w:rFonts w:ascii="Times New Roman"/>
                <w:b w:val="false"/>
                <w:i w:val="false"/>
                <w:color w:val="000000"/>
                <w:sz w:val="20"/>
              </w:rPr>
              <w:t>13295</w:t>
            </w:r>
            <w:r>
              <w:br/>
            </w:r>
            <w:r>
              <w:rPr>
                <w:rFonts w:ascii="Times New Roman"/>
                <w:b w:val="false"/>
                <w:i w:val="false"/>
                <w:color w:val="000000"/>
                <w:sz w:val="20"/>
              </w:rPr>
              <w:t>
</w:t>
            </w:r>
          </w:p>
          <w:bookmarkEnd w:id="35"/>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6"/>
          <w:p>
            <w:pPr>
              <w:spacing w:after="20"/>
              <w:ind w:left="20"/>
              <w:jc w:val="both"/>
            </w:pPr>
            <w:r>
              <w:rPr>
                <w:rFonts w:ascii="Times New Roman"/>
                <w:b w:val="false"/>
                <w:i w:val="false"/>
                <w:color w:val="000000"/>
                <w:sz w:val="20"/>
              </w:rPr>
              <w:t>13295</w:t>
            </w:r>
            <w:r>
              <w:br/>
            </w:r>
            <w:r>
              <w:rPr>
                <w:rFonts w:ascii="Times New Roman"/>
                <w:b w:val="false"/>
                <w:i w:val="false"/>
                <w:color w:val="000000"/>
                <w:sz w:val="20"/>
              </w:rPr>
              <w:t>
</w:t>
            </w:r>
          </w:p>
          <w:bookmarkEnd w:id="36"/>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37"/>
          <w:p>
            <w:pPr>
              <w:spacing w:after="20"/>
              <w:ind w:left="20"/>
              <w:jc w:val="both"/>
            </w:pPr>
            <w:r>
              <w:rPr>
                <w:rFonts w:ascii="Times New Roman"/>
                <w:b w:val="false"/>
                <w:i w:val="false"/>
                <w:color w:val="000000"/>
                <w:sz w:val="20"/>
              </w:rPr>
              <w:t>5135</w:t>
            </w:r>
            <w:r>
              <w:br/>
            </w:r>
            <w:r>
              <w:rPr>
                <w:rFonts w:ascii="Times New Roman"/>
                <w:b w:val="false"/>
                <w:i w:val="false"/>
                <w:color w:val="000000"/>
                <w:sz w:val="20"/>
              </w:rPr>
              <w:t>
</w:t>
            </w:r>
          </w:p>
          <w:bookmarkEnd w:id="37"/>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38"/>
          <w:p>
            <w:pPr>
              <w:spacing w:after="20"/>
              <w:ind w:left="20"/>
              <w:jc w:val="both"/>
            </w:pPr>
            <w:r>
              <w:rPr>
                <w:rFonts w:ascii="Times New Roman"/>
                <w:b w:val="false"/>
                <w:i w:val="false"/>
                <w:color w:val="000000"/>
                <w:sz w:val="20"/>
              </w:rPr>
              <w:t>1230</w:t>
            </w:r>
            <w:r>
              <w:br/>
            </w:r>
            <w:r>
              <w:rPr>
                <w:rFonts w:ascii="Times New Roman"/>
                <w:b w:val="false"/>
                <w:i w:val="false"/>
                <w:color w:val="000000"/>
                <w:sz w:val="20"/>
              </w:rPr>
              <w:t>
</w:t>
            </w:r>
          </w:p>
          <w:bookmarkEnd w:id="38"/>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39"/>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bookmarkEnd w:id="39"/>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0"/>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bookmarkEnd w:id="40"/>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41"/>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bookmarkEnd w:id="41"/>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2"/>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bookmarkEnd w:id="42"/>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3"/>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bookmarkEnd w:id="43"/>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44"/>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bookmarkEnd w:id="44"/>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5"/>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bookmarkEnd w:id="45"/>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46"/>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bookmarkEnd w:id="46"/>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47"/>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bookmarkEnd w:id="47"/>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48"/>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bookmarkEnd w:id="48"/>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9"/>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bookmarkEnd w:id="49"/>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50"/>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bookmarkEnd w:id="50"/>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51"/>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bookmarkEnd w:id="51"/>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52"/>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bookmarkEnd w:id="52"/>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53"/>
          <w:p>
            <w:pPr>
              <w:spacing w:after="20"/>
              <w:ind w:left="20"/>
              <w:jc w:val="both"/>
            </w:pPr>
            <w:r>
              <w:rPr>
                <w:rFonts w:ascii="Times New Roman"/>
                <w:b w:val="false"/>
                <w:i w:val="false"/>
                <w:color w:val="000000"/>
                <w:sz w:val="20"/>
              </w:rPr>
              <w:t>6187180</w:t>
            </w:r>
            <w:r>
              <w:br/>
            </w:r>
            <w:r>
              <w:rPr>
                <w:rFonts w:ascii="Times New Roman"/>
                <w:b w:val="false"/>
                <w:i w:val="false"/>
                <w:color w:val="000000"/>
                <w:sz w:val="20"/>
              </w:rPr>
              <w:t>
</w:t>
            </w:r>
          </w:p>
          <w:bookmarkEnd w:id="53"/>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54"/>
          <w:p>
            <w:pPr>
              <w:spacing w:after="20"/>
              <w:ind w:left="20"/>
              <w:jc w:val="both"/>
            </w:pPr>
            <w:r>
              <w:rPr>
                <w:rFonts w:ascii="Times New Roman"/>
                <w:b w:val="false"/>
                <w:i w:val="false"/>
                <w:color w:val="000000"/>
                <w:sz w:val="20"/>
              </w:rPr>
              <w:t>6187180</w:t>
            </w:r>
            <w:r>
              <w:br/>
            </w:r>
            <w:r>
              <w:rPr>
                <w:rFonts w:ascii="Times New Roman"/>
                <w:b w:val="false"/>
                <w:i w:val="false"/>
                <w:color w:val="000000"/>
                <w:sz w:val="20"/>
              </w:rPr>
              <w:t>
</w:t>
            </w:r>
          </w:p>
          <w:bookmarkEnd w:id="54"/>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55"/>
          <w:p>
            <w:pPr>
              <w:spacing w:after="20"/>
              <w:ind w:left="20"/>
              <w:jc w:val="both"/>
            </w:pPr>
            <w:r>
              <w:rPr>
                <w:rFonts w:ascii="Times New Roman"/>
                <w:b w:val="false"/>
                <w:i w:val="false"/>
                <w:color w:val="000000"/>
                <w:sz w:val="20"/>
              </w:rPr>
              <w:t>6187180</w:t>
            </w:r>
            <w:r>
              <w:br/>
            </w:r>
            <w:r>
              <w:rPr>
                <w:rFonts w:ascii="Times New Roman"/>
                <w:b w:val="false"/>
                <w:i w:val="false"/>
                <w:color w:val="000000"/>
                <w:sz w:val="20"/>
              </w:rPr>
              <w:t>
</w:t>
            </w:r>
          </w:p>
          <w:bookmarkEnd w:id="55"/>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86"/>
        <w:gridCol w:w="1287"/>
        <w:gridCol w:w="6032"/>
        <w:gridCol w:w="2740"/>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56"/>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5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5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7"/>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5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8"/>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5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9"/>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6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0"/>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61"/>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62"/>
          <w:p>
            <w:pPr>
              <w:spacing w:after="20"/>
              <w:ind w:left="20"/>
              <w:jc w:val="both"/>
            </w:pPr>
            <w:r>
              <w:rPr>
                <w:rFonts w:ascii="Times New Roman"/>
                <w:b w:val="false"/>
                <w:i w:val="false"/>
                <w:color w:val="000000"/>
                <w:sz w:val="20"/>
              </w:rPr>
              <w:t>8698335</w:t>
            </w:r>
            <w:r>
              <w:br/>
            </w:r>
            <w:r>
              <w:rPr>
                <w:rFonts w:ascii="Times New Roman"/>
                <w:b w:val="false"/>
                <w:i w:val="false"/>
                <w:color w:val="000000"/>
                <w:sz w:val="20"/>
              </w:rPr>
              <w:t>
</w:t>
            </w:r>
          </w:p>
          <w:bookmarkEnd w:id="6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63"/>
          <w:p>
            <w:pPr>
              <w:spacing w:after="20"/>
              <w:ind w:left="20"/>
              <w:jc w:val="both"/>
            </w:pPr>
            <w:r>
              <w:rPr>
                <w:rFonts w:ascii="Times New Roman"/>
                <w:b w:val="false"/>
                <w:i w:val="false"/>
                <w:color w:val="000000"/>
                <w:sz w:val="20"/>
              </w:rPr>
              <w:t>405721</w:t>
            </w:r>
            <w:r>
              <w:br/>
            </w:r>
            <w:r>
              <w:rPr>
                <w:rFonts w:ascii="Times New Roman"/>
                <w:b w:val="false"/>
                <w:i w:val="false"/>
                <w:color w:val="000000"/>
                <w:sz w:val="20"/>
              </w:rPr>
              <w:t>
</w:t>
            </w:r>
          </w:p>
          <w:bookmarkEnd w:id="6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64"/>
          <w:p>
            <w:pPr>
              <w:spacing w:after="20"/>
              <w:ind w:left="20"/>
              <w:jc w:val="both"/>
            </w:pPr>
            <w:r>
              <w:rPr>
                <w:rFonts w:ascii="Times New Roman"/>
                <w:b w:val="false"/>
                <w:i w:val="false"/>
                <w:color w:val="000000"/>
                <w:sz w:val="20"/>
              </w:rPr>
              <w:t>15732</w:t>
            </w:r>
            <w:r>
              <w:br/>
            </w:r>
            <w:r>
              <w:rPr>
                <w:rFonts w:ascii="Times New Roman"/>
                <w:b w:val="false"/>
                <w:i w:val="false"/>
                <w:color w:val="000000"/>
                <w:sz w:val="20"/>
              </w:rPr>
              <w:t>
</w:t>
            </w:r>
          </w:p>
          <w:bookmarkEnd w:id="6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65"/>
          <w:p>
            <w:pPr>
              <w:spacing w:after="20"/>
              <w:ind w:left="20"/>
              <w:jc w:val="both"/>
            </w:pPr>
            <w:r>
              <w:rPr>
                <w:rFonts w:ascii="Times New Roman"/>
                <w:b w:val="false"/>
                <w:i w:val="false"/>
                <w:color w:val="000000"/>
                <w:sz w:val="20"/>
              </w:rPr>
              <w:t>15732</w:t>
            </w:r>
            <w:r>
              <w:br/>
            </w:r>
            <w:r>
              <w:rPr>
                <w:rFonts w:ascii="Times New Roman"/>
                <w:b w:val="false"/>
                <w:i w:val="false"/>
                <w:color w:val="000000"/>
                <w:sz w:val="20"/>
              </w:rPr>
              <w:t>
</w:t>
            </w:r>
          </w:p>
          <w:bookmarkEnd w:id="6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66"/>
          <w:p>
            <w:pPr>
              <w:spacing w:after="20"/>
              <w:ind w:left="20"/>
              <w:jc w:val="both"/>
            </w:pPr>
            <w:r>
              <w:rPr>
                <w:rFonts w:ascii="Times New Roman"/>
                <w:b w:val="false"/>
                <w:i w:val="false"/>
                <w:color w:val="000000"/>
                <w:sz w:val="20"/>
              </w:rPr>
              <w:t>78660</w:t>
            </w:r>
            <w:r>
              <w:br/>
            </w:r>
            <w:r>
              <w:rPr>
                <w:rFonts w:ascii="Times New Roman"/>
                <w:b w:val="false"/>
                <w:i w:val="false"/>
                <w:color w:val="000000"/>
                <w:sz w:val="20"/>
              </w:rPr>
              <w:t>
</w:t>
            </w:r>
          </w:p>
          <w:bookmarkEnd w:id="6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7"/>
          <w:p>
            <w:pPr>
              <w:spacing w:after="20"/>
              <w:ind w:left="20"/>
              <w:jc w:val="both"/>
            </w:pPr>
            <w:r>
              <w:rPr>
                <w:rFonts w:ascii="Times New Roman"/>
                <w:b w:val="false"/>
                <w:i w:val="false"/>
                <w:color w:val="000000"/>
                <w:sz w:val="20"/>
              </w:rPr>
              <w:t>77160</w:t>
            </w:r>
            <w:r>
              <w:br/>
            </w:r>
            <w:r>
              <w:rPr>
                <w:rFonts w:ascii="Times New Roman"/>
                <w:b w:val="false"/>
                <w:i w:val="false"/>
                <w:color w:val="000000"/>
                <w:sz w:val="20"/>
              </w:rPr>
              <w:t>
</w:t>
            </w:r>
          </w:p>
          <w:bookmarkEnd w:id="6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68"/>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bookmarkEnd w:id="6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9"/>
          <w:p>
            <w:pPr>
              <w:spacing w:after="20"/>
              <w:ind w:left="20"/>
              <w:jc w:val="both"/>
            </w:pPr>
            <w:r>
              <w:rPr>
                <w:rFonts w:ascii="Times New Roman"/>
                <w:b w:val="false"/>
                <w:i w:val="false"/>
                <w:color w:val="000000"/>
                <w:sz w:val="20"/>
              </w:rPr>
              <w:t>259727</w:t>
            </w:r>
            <w:r>
              <w:br/>
            </w:r>
            <w:r>
              <w:rPr>
                <w:rFonts w:ascii="Times New Roman"/>
                <w:b w:val="false"/>
                <w:i w:val="false"/>
                <w:color w:val="000000"/>
                <w:sz w:val="20"/>
              </w:rPr>
              <w:t>
</w:t>
            </w:r>
          </w:p>
          <w:bookmarkEnd w:id="6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70"/>
          <w:p>
            <w:pPr>
              <w:spacing w:after="20"/>
              <w:ind w:left="20"/>
              <w:jc w:val="both"/>
            </w:pPr>
            <w:r>
              <w:rPr>
                <w:rFonts w:ascii="Times New Roman"/>
                <w:b w:val="false"/>
                <w:i w:val="false"/>
                <w:color w:val="000000"/>
                <w:sz w:val="20"/>
              </w:rPr>
              <w:t>256577</w:t>
            </w:r>
            <w:r>
              <w:br/>
            </w:r>
            <w:r>
              <w:rPr>
                <w:rFonts w:ascii="Times New Roman"/>
                <w:b w:val="false"/>
                <w:i w:val="false"/>
                <w:color w:val="000000"/>
                <w:sz w:val="20"/>
              </w:rPr>
              <w:t>
</w:t>
            </w:r>
          </w:p>
          <w:bookmarkEnd w:id="7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71"/>
          <w:p>
            <w:pPr>
              <w:spacing w:after="20"/>
              <w:ind w:left="20"/>
              <w:jc w:val="both"/>
            </w:pPr>
            <w:r>
              <w:rPr>
                <w:rFonts w:ascii="Times New Roman"/>
                <w:b w:val="false"/>
                <w:i w:val="false"/>
                <w:color w:val="000000"/>
                <w:sz w:val="20"/>
              </w:rPr>
              <w:t>3150 </w:t>
            </w:r>
            <w:r>
              <w:br/>
            </w:r>
            <w:r>
              <w:rPr>
                <w:rFonts w:ascii="Times New Roman"/>
                <w:b w:val="false"/>
                <w:i w:val="false"/>
                <w:color w:val="000000"/>
                <w:sz w:val="20"/>
              </w:rPr>
              <w:t>
</w:t>
            </w:r>
          </w:p>
          <w:bookmarkEnd w:id="7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72"/>
          <w:p>
            <w:pPr>
              <w:spacing w:after="20"/>
              <w:ind w:left="20"/>
              <w:jc w:val="both"/>
            </w:pPr>
            <w:r>
              <w:rPr>
                <w:rFonts w:ascii="Times New Roman"/>
                <w:b w:val="false"/>
                <w:i w:val="false"/>
                <w:color w:val="000000"/>
                <w:sz w:val="20"/>
              </w:rPr>
              <w:t>20407</w:t>
            </w:r>
            <w:r>
              <w:br/>
            </w:r>
            <w:r>
              <w:rPr>
                <w:rFonts w:ascii="Times New Roman"/>
                <w:b w:val="false"/>
                <w:i w:val="false"/>
                <w:color w:val="000000"/>
                <w:sz w:val="20"/>
              </w:rPr>
              <w:t>
</w:t>
            </w:r>
          </w:p>
          <w:bookmarkEnd w:id="7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3"/>
          <w:p>
            <w:pPr>
              <w:spacing w:after="20"/>
              <w:ind w:left="20"/>
              <w:jc w:val="both"/>
            </w:pPr>
            <w:r>
              <w:rPr>
                <w:rFonts w:ascii="Times New Roman"/>
                <w:b w:val="false"/>
                <w:i w:val="false"/>
                <w:color w:val="000000"/>
                <w:sz w:val="20"/>
              </w:rPr>
              <w:t>17162</w:t>
            </w:r>
            <w:r>
              <w:br/>
            </w:r>
            <w:r>
              <w:rPr>
                <w:rFonts w:ascii="Times New Roman"/>
                <w:b w:val="false"/>
                <w:i w:val="false"/>
                <w:color w:val="000000"/>
                <w:sz w:val="20"/>
              </w:rPr>
              <w:t>
</w:t>
            </w:r>
          </w:p>
          <w:bookmarkEnd w:id="7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74"/>
          <w:p>
            <w:pPr>
              <w:spacing w:after="20"/>
              <w:ind w:left="20"/>
              <w:jc w:val="both"/>
            </w:pPr>
            <w:r>
              <w:rPr>
                <w:rFonts w:ascii="Times New Roman"/>
                <w:b w:val="false"/>
                <w:i w:val="false"/>
                <w:color w:val="000000"/>
                <w:sz w:val="20"/>
              </w:rPr>
              <w:t>1445</w:t>
            </w:r>
            <w:r>
              <w:br/>
            </w:r>
            <w:r>
              <w:rPr>
                <w:rFonts w:ascii="Times New Roman"/>
                <w:b w:val="false"/>
                <w:i w:val="false"/>
                <w:color w:val="000000"/>
                <w:sz w:val="20"/>
              </w:rPr>
              <w:t>
</w:t>
            </w:r>
          </w:p>
          <w:bookmarkEnd w:id="7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75"/>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bookmarkEnd w:id="7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76"/>
          <w:p>
            <w:pPr>
              <w:spacing w:after="20"/>
              <w:ind w:left="20"/>
              <w:jc w:val="both"/>
            </w:pPr>
            <w:r>
              <w:rPr>
                <w:rFonts w:ascii="Times New Roman"/>
                <w:b w:val="false"/>
                <w:i w:val="false"/>
                <w:color w:val="000000"/>
                <w:sz w:val="20"/>
              </w:rPr>
              <w:t>15722</w:t>
            </w:r>
            <w:r>
              <w:br/>
            </w:r>
            <w:r>
              <w:rPr>
                <w:rFonts w:ascii="Times New Roman"/>
                <w:b w:val="false"/>
                <w:i w:val="false"/>
                <w:color w:val="000000"/>
                <w:sz w:val="20"/>
              </w:rPr>
              <w:t>
</w:t>
            </w:r>
          </w:p>
          <w:bookmarkEnd w:id="7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77"/>
          <w:p>
            <w:pPr>
              <w:spacing w:after="20"/>
              <w:ind w:left="20"/>
              <w:jc w:val="both"/>
            </w:pPr>
            <w:r>
              <w:rPr>
                <w:rFonts w:ascii="Times New Roman"/>
                <w:b w:val="false"/>
                <w:i w:val="false"/>
                <w:color w:val="000000"/>
                <w:sz w:val="20"/>
              </w:rPr>
              <w:t>15572</w:t>
            </w:r>
            <w:r>
              <w:br/>
            </w:r>
            <w:r>
              <w:rPr>
                <w:rFonts w:ascii="Times New Roman"/>
                <w:b w:val="false"/>
                <w:i w:val="false"/>
                <w:color w:val="000000"/>
                <w:sz w:val="20"/>
              </w:rPr>
              <w:t>
</w:t>
            </w:r>
          </w:p>
          <w:bookmarkEnd w:id="7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78"/>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bookmarkEnd w:id="7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79"/>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bookmarkEnd w:id="7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80"/>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bookmarkEnd w:id="8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81"/>
          <w:p>
            <w:pPr>
              <w:spacing w:after="20"/>
              <w:ind w:left="20"/>
              <w:jc w:val="both"/>
            </w:pPr>
            <w:r>
              <w:rPr>
                <w:rFonts w:ascii="Times New Roman"/>
                <w:b w:val="false"/>
                <w:i w:val="false"/>
                <w:color w:val="000000"/>
                <w:sz w:val="20"/>
              </w:rPr>
              <w:t>6373</w:t>
            </w:r>
            <w:r>
              <w:br/>
            </w:r>
            <w:r>
              <w:rPr>
                <w:rFonts w:ascii="Times New Roman"/>
                <w:b w:val="false"/>
                <w:i w:val="false"/>
                <w:color w:val="000000"/>
                <w:sz w:val="20"/>
              </w:rPr>
              <w:t>
</w:t>
            </w:r>
          </w:p>
          <w:bookmarkEnd w:id="8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82"/>
          <w:p>
            <w:pPr>
              <w:spacing w:after="20"/>
              <w:ind w:left="20"/>
              <w:jc w:val="both"/>
            </w:pPr>
            <w:r>
              <w:rPr>
                <w:rFonts w:ascii="Times New Roman"/>
                <w:b w:val="false"/>
                <w:i w:val="false"/>
                <w:color w:val="000000"/>
                <w:sz w:val="20"/>
              </w:rPr>
              <w:t>6373</w:t>
            </w:r>
            <w:r>
              <w:br/>
            </w:r>
            <w:r>
              <w:rPr>
                <w:rFonts w:ascii="Times New Roman"/>
                <w:b w:val="false"/>
                <w:i w:val="false"/>
                <w:color w:val="000000"/>
                <w:sz w:val="20"/>
              </w:rPr>
              <w:t>
</w:t>
            </w:r>
          </w:p>
          <w:bookmarkEnd w:id="8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83"/>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bookmarkEnd w:id="8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84"/>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bookmarkEnd w:id="8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85"/>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bookmarkEnd w:id="8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86"/>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bookmarkEnd w:id="8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87"/>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bookmarkEnd w:id="8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88"/>
          <w:p>
            <w:pPr>
              <w:spacing w:after="20"/>
              <w:ind w:left="20"/>
              <w:jc w:val="both"/>
            </w:pPr>
            <w:r>
              <w:rPr>
                <w:rFonts w:ascii="Times New Roman"/>
                <w:b w:val="false"/>
                <w:i w:val="false"/>
                <w:color w:val="000000"/>
                <w:sz w:val="20"/>
              </w:rPr>
              <w:t>5128</w:t>
            </w:r>
            <w:r>
              <w:br/>
            </w:r>
            <w:r>
              <w:rPr>
                <w:rFonts w:ascii="Times New Roman"/>
                <w:b w:val="false"/>
                <w:i w:val="false"/>
                <w:color w:val="000000"/>
                <w:sz w:val="20"/>
              </w:rPr>
              <w:t>
</w:t>
            </w:r>
          </w:p>
          <w:bookmarkEnd w:id="8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89"/>
          <w:p>
            <w:pPr>
              <w:spacing w:after="20"/>
              <w:ind w:left="20"/>
              <w:jc w:val="both"/>
            </w:pPr>
            <w:r>
              <w:rPr>
                <w:rFonts w:ascii="Times New Roman"/>
                <w:b w:val="false"/>
                <w:i w:val="false"/>
                <w:color w:val="000000"/>
                <w:sz w:val="20"/>
              </w:rPr>
              <w:t>5128</w:t>
            </w:r>
            <w:r>
              <w:br/>
            </w:r>
            <w:r>
              <w:rPr>
                <w:rFonts w:ascii="Times New Roman"/>
                <w:b w:val="false"/>
                <w:i w:val="false"/>
                <w:color w:val="000000"/>
                <w:sz w:val="20"/>
              </w:rPr>
              <w:t>
</w:t>
            </w:r>
          </w:p>
          <w:bookmarkEnd w:id="8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90"/>
          <w:p>
            <w:pPr>
              <w:spacing w:after="20"/>
              <w:ind w:left="20"/>
              <w:jc w:val="both"/>
            </w:pPr>
            <w:r>
              <w:rPr>
                <w:rFonts w:ascii="Times New Roman"/>
                <w:b w:val="false"/>
                <w:i w:val="false"/>
                <w:color w:val="000000"/>
                <w:sz w:val="20"/>
              </w:rPr>
              <w:t>5128</w:t>
            </w:r>
            <w:r>
              <w:br/>
            </w:r>
            <w:r>
              <w:rPr>
                <w:rFonts w:ascii="Times New Roman"/>
                <w:b w:val="false"/>
                <w:i w:val="false"/>
                <w:color w:val="000000"/>
                <w:sz w:val="20"/>
              </w:rPr>
              <w:t>
</w:t>
            </w:r>
          </w:p>
          <w:bookmarkEnd w:id="9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91"/>
          <w:p>
            <w:pPr>
              <w:spacing w:after="20"/>
              <w:ind w:left="20"/>
              <w:jc w:val="both"/>
            </w:pPr>
            <w:r>
              <w:rPr>
                <w:rFonts w:ascii="Times New Roman"/>
                <w:b w:val="false"/>
                <w:i w:val="false"/>
                <w:color w:val="000000"/>
                <w:sz w:val="20"/>
              </w:rPr>
              <w:t>5118017</w:t>
            </w:r>
            <w:r>
              <w:br/>
            </w:r>
            <w:r>
              <w:rPr>
                <w:rFonts w:ascii="Times New Roman"/>
                <w:b w:val="false"/>
                <w:i w:val="false"/>
                <w:color w:val="000000"/>
                <w:sz w:val="20"/>
              </w:rPr>
              <w:t>
</w:t>
            </w:r>
          </w:p>
          <w:bookmarkEnd w:id="9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92"/>
          <w:p>
            <w:pPr>
              <w:spacing w:after="20"/>
              <w:ind w:left="20"/>
              <w:jc w:val="both"/>
            </w:pPr>
            <w:r>
              <w:rPr>
                <w:rFonts w:ascii="Times New Roman"/>
                <w:b w:val="false"/>
                <w:i w:val="false"/>
                <w:color w:val="000000"/>
                <w:sz w:val="20"/>
              </w:rPr>
              <w:t>559832</w:t>
            </w:r>
            <w:r>
              <w:br/>
            </w:r>
            <w:r>
              <w:rPr>
                <w:rFonts w:ascii="Times New Roman"/>
                <w:b w:val="false"/>
                <w:i w:val="false"/>
                <w:color w:val="000000"/>
                <w:sz w:val="20"/>
              </w:rPr>
              <w:t>
</w:t>
            </w:r>
          </w:p>
          <w:bookmarkEnd w:id="9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93"/>
          <w:p>
            <w:pPr>
              <w:spacing w:after="20"/>
              <w:ind w:left="20"/>
              <w:jc w:val="both"/>
            </w:pPr>
            <w:r>
              <w:rPr>
                <w:rFonts w:ascii="Times New Roman"/>
                <w:b w:val="false"/>
                <w:i w:val="false"/>
                <w:color w:val="000000"/>
                <w:sz w:val="20"/>
              </w:rPr>
              <w:t>274472</w:t>
            </w:r>
            <w:r>
              <w:br/>
            </w:r>
            <w:r>
              <w:rPr>
                <w:rFonts w:ascii="Times New Roman"/>
                <w:b w:val="false"/>
                <w:i w:val="false"/>
                <w:color w:val="000000"/>
                <w:sz w:val="20"/>
              </w:rPr>
              <w:t>
</w:t>
            </w:r>
          </w:p>
          <w:bookmarkEnd w:id="9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94"/>
          <w:p>
            <w:pPr>
              <w:spacing w:after="20"/>
              <w:ind w:left="20"/>
              <w:jc w:val="both"/>
            </w:pPr>
            <w:r>
              <w:rPr>
                <w:rFonts w:ascii="Times New Roman"/>
                <w:b w:val="false"/>
                <w:i w:val="false"/>
                <w:color w:val="000000"/>
                <w:sz w:val="20"/>
              </w:rPr>
              <w:t>285360</w:t>
            </w:r>
            <w:r>
              <w:br/>
            </w:r>
            <w:r>
              <w:rPr>
                <w:rFonts w:ascii="Times New Roman"/>
                <w:b w:val="false"/>
                <w:i w:val="false"/>
                <w:color w:val="000000"/>
                <w:sz w:val="20"/>
              </w:rPr>
              <w:t>
</w:t>
            </w:r>
          </w:p>
          <w:bookmarkEnd w:id="9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95"/>
          <w:p>
            <w:pPr>
              <w:spacing w:after="20"/>
              <w:ind w:left="20"/>
              <w:jc w:val="both"/>
            </w:pPr>
            <w:r>
              <w:rPr>
                <w:rFonts w:ascii="Times New Roman"/>
                <w:b w:val="false"/>
                <w:i w:val="false"/>
                <w:color w:val="000000"/>
                <w:sz w:val="20"/>
              </w:rPr>
              <w:t>11950</w:t>
            </w:r>
            <w:r>
              <w:br/>
            </w:r>
            <w:r>
              <w:rPr>
                <w:rFonts w:ascii="Times New Roman"/>
                <w:b w:val="false"/>
                <w:i w:val="false"/>
                <w:color w:val="000000"/>
                <w:sz w:val="20"/>
              </w:rPr>
              <w:t>
</w:t>
            </w:r>
          </w:p>
          <w:bookmarkEnd w:id="9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96"/>
          <w:p>
            <w:pPr>
              <w:spacing w:after="20"/>
              <w:ind w:left="20"/>
              <w:jc w:val="both"/>
            </w:pPr>
            <w:r>
              <w:rPr>
                <w:rFonts w:ascii="Times New Roman"/>
                <w:b w:val="false"/>
                <w:i w:val="false"/>
                <w:color w:val="000000"/>
                <w:sz w:val="20"/>
              </w:rPr>
              <w:t>11950 </w:t>
            </w:r>
            <w:r>
              <w:br/>
            </w:r>
            <w:r>
              <w:rPr>
                <w:rFonts w:ascii="Times New Roman"/>
                <w:b w:val="false"/>
                <w:i w:val="false"/>
                <w:color w:val="000000"/>
                <w:sz w:val="20"/>
              </w:rPr>
              <w:t>
</w:t>
            </w:r>
          </w:p>
          <w:bookmarkEnd w:id="9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97"/>
          <w:p>
            <w:pPr>
              <w:spacing w:after="20"/>
              <w:ind w:left="20"/>
              <w:jc w:val="both"/>
            </w:pPr>
            <w:r>
              <w:rPr>
                <w:rFonts w:ascii="Times New Roman"/>
                <w:b w:val="false"/>
                <w:i w:val="false"/>
                <w:color w:val="000000"/>
                <w:sz w:val="20"/>
              </w:rPr>
              <w:t>3280366 </w:t>
            </w:r>
            <w:r>
              <w:br/>
            </w:r>
            <w:r>
              <w:rPr>
                <w:rFonts w:ascii="Times New Roman"/>
                <w:b w:val="false"/>
                <w:i w:val="false"/>
                <w:color w:val="000000"/>
                <w:sz w:val="20"/>
              </w:rPr>
              <w:t>
</w:t>
            </w:r>
          </w:p>
          <w:bookmarkEnd w:id="9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98"/>
          <w:p>
            <w:pPr>
              <w:spacing w:after="20"/>
              <w:ind w:left="20"/>
              <w:jc w:val="both"/>
            </w:pPr>
            <w:r>
              <w:rPr>
                <w:rFonts w:ascii="Times New Roman"/>
                <w:b w:val="false"/>
                <w:i w:val="false"/>
                <w:color w:val="000000"/>
                <w:sz w:val="20"/>
              </w:rPr>
              <w:t>3124413</w:t>
            </w:r>
            <w:r>
              <w:br/>
            </w:r>
            <w:r>
              <w:rPr>
                <w:rFonts w:ascii="Times New Roman"/>
                <w:b w:val="false"/>
                <w:i w:val="false"/>
                <w:color w:val="000000"/>
                <w:sz w:val="20"/>
              </w:rPr>
              <w:t>
</w:t>
            </w:r>
          </w:p>
          <w:bookmarkEnd w:id="9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99"/>
          <w:p>
            <w:pPr>
              <w:spacing w:after="20"/>
              <w:ind w:left="20"/>
              <w:jc w:val="both"/>
            </w:pPr>
            <w:r>
              <w:rPr>
                <w:rFonts w:ascii="Times New Roman"/>
                <w:b w:val="false"/>
                <w:i w:val="false"/>
                <w:color w:val="000000"/>
                <w:sz w:val="20"/>
              </w:rPr>
              <w:t>155953</w:t>
            </w:r>
            <w:r>
              <w:br/>
            </w:r>
            <w:r>
              <w:rPr>
                <w:rFonts w:ascii="Times New Roman"/>
                <w:b w:val="false"/>
                <w:i w:val="false"/>
                <w:color w:val="000000"/>
                <w:sz w:val="20"/>
              </w:rPr>
              <w:t>
</w:t>
            </w:r>
          </w:p>
          <w:bookmarkEnd w:id="9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00"/>
          <w:p>
            <w:pPr>
              <w:spacing w:after="20"/>
              <w:ind w:left="20"/>
              <w:jc w:val="both"/>
            </w:pPr>
            <w:r>
              <w:rPr>
                <w:rFonts w:ascii="Times New Roman"/>
                <w:b w:val="false"/>
                <w:i w:val="false"/>
                <w:color w:val="000000"/>
                <w:sz w:val="20"/>
              </w:rPr>
              <w:t>72048</w:t>
            </w:r>
            <w:r>
              <w:br/>
            </w:r>
            <w:r>
              <w:rPr>
                <w:rFonts w:ascii="Times New Roman"/>
                <w:b w:val="false"/>
                <w:i w:val="false"/>
                <w:color w:val="000000"/>
                <w:sz w:val="20"/>
              </w:rPr>
              <w:t>
</w:t>
            </w:r>
          </w:p>
          <w:bookmarkEnd w:id="10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01"/>
          <w:p>
            <w:pPr>
              <w:spacing w:after="20"/>
              <w:ind w:left="20"/>
              <w:jc w:val="both"/>
            </w:pPr>
            <w:r>
              <w:rPr>
                <w:rFonts w:ascii="Times New Roman"/>
                <w:b w:val="false"/>
                <w:i w:val="false"/>
                <w:color w:val="000000"/>
                <w:sz w:val="20"/>
              </w:rPr>
              <w:t>72048</w:t>
            </w:r>
            <w:r>
              <w:br/>
            </w:r>
            <w:r>
              <w:rPr>
                <w:rFonts w:ascii="Times New Roman"/>
                <w:b w:val="false"/>
                <w:i w:val="false"/>
                <w:color w:val="000000"/>
                <w:sz w:val="20"/>
              </w:rPr>
              <w:t>
</w:t>
            </w:r>
          </w:p>
          <w:bookmarkEnd w:id="10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02"/>
          <w:p>
            <w:pPr>
              <w:spacing w:after="20"/>
              <w:ind w:left="20"/>
              <w:jc w:val="both"/>
            </w:pPr>
            <w:r>
              <w:rPr>
                <w:rFonts w:ascii="Times New Roman"/>
                <w:b w:val="false"/>
                <w:i w:val="false"/>
                <w:color w:val="000000"/>
                <w:sz w:val="20"/>
              </w:rPr>
              <w:t>231261</w:t>
            </w:r>
            <w:r>
              <w:br/>
            </w:r>
            <w:r>
              <w:rPr>
                <w:rFonts w:ascii="Times New Roman"/>
                <w:b w:val="false"/>
                <w:i w:val="false"/>
                <w:color w:val="000000"/>
                <w:sz w:val="20"/>
              </w:rPr>
              <w:t>
</w:t>
            </w:r>
          </w:p>
          <w:bookmarkEnd w:id="10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03"/>
          <w:p>
            <w:pPr>
              <w:spacing w:after="20"/>
              <w:ind w:left="20"/>
              <w:jc w:val="both"/>
            </w:pPr>
            <w:r>
              <w:rPr>
                <w:rFonts w:ascii="Times New Roman"/>
                <w:b w:val="false"/>
                <w:i w:val="false"/>
                <w:color w:val="000000"/>
                <w:sz w:val="20"/>
              </w:rPr>
              <w:t>13860</w:t>
            </w:r>
            <w:r>
              <w:br/>
            </w:r>
            <w:r>
              <w:rPr>
                <w:rFonts w:ascii="Times New Roman"/>
                <w:b w:val="false"/>
                <w:i w:val="false"/>
                <w:color w:val="000000"/>
                <w:sz w:val="20"/>
              </w:rPr>
              <w:t>
</w:t>
            </w:r>
          </w:p>
          <w:bookmarkEnd w:id="10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04"/>
          <w:p>
            <w:pPr>
              <w:spacing w:after="20"/>
              <w:ind w:left="20"/>
              <w:jc w:val="both"/>
            </w:pPr>
            <w:r>
              <w:rPr>
                <w:rFonts w:ascii="Times New Roman"/>
                <w:b w:val="false"/>
                <w:i w:val="false"/>
                <w:color w:val="000000"/>
                <w:sz w:val="20"/>
              </w:rPr>
              <w:t>22225</w:t>
            </w:r>
            <w:r>
              <w:br/>
            </w:r>
            <w:r>
              <w:rPr>
                <w:rFonts w:ascii="Times New Roman"/>
                <w:b w:val="false"/>
                <w:i w:val="false"/>
                <w:color w:val="000000"/>
                <w:sz w:val="20"/>
              </w:rPr>
              <w:t>
</w:t>
            </w:r>
          </w:p>
          <w:bookmarkEnd w:id="10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05"/>
          <w:p>
            <w:pPr>
              <w:spacing w:after="20"/>
              <w:ind w:left="20"/>
              <w:jc w:val="both"/>
            </w:pPr>
            <w:r>
              <w:rPr>
                <w:rFonts w:ascii="Times New Roman"/>
                <w:b w:val="false"/>
                <w:i w:val="false"/>
                <w:color w:val="000000"/>
                <w:sz w:val="20"/>
              </w:rPr>
              <w:t>92104</w:t>
            </w:r>
            <w:r>
              <w:br/>
            </w:r>
            <w:r>
              <w:rPr>
                <w:rFonts w:ascii="Times New Roman"/>
                <w:b w:val="false"/>
                <w:i w:val="false"/>
                <w:color w:val="000000"/>
                <w:sz w:val="20"/>
              </w:rPr>
              <w:t>
</w:t>
            </w:r>
          </w:p>
          <w:bookmarkEnd w:id="10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06"/>
          <w:p>
            <w:pPr>
              <w:spacing w:after="20"/>
              <w:ind w:left="20"/>
              <w:jc w:val="both"/>
            </w:pPr>
            <w:r>
              <w:rPr>
                <w:rFonts w:ascii="Times New Roman"/>
                <w:b w:val="false"/>
                <w:i w:val="false"/>
                <w:color w:val="000000"/>
                <w:sz w:val="20"/>
              </w:rPr>
              <w:t>17870</w:t>
            </w:r>
            <w:r>
              <w:br/>
            </w:r>
            <w:r>
              <w:rPr>
                <w:rFonts w:ascii="Times New Roman"/>
                <w:b w:val="false"/>
                <w:i w:val="false"/>
                <w:color w:val="000000"/>
                <w:sz w:val="20"/>
              </w:rPr>
              <w:t>
</w:t>
            </w:r>
          </w:p>
          <w:bookmarkEnd w:id="10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07"/>
          <w:p>
            <w:pPr>
              <w:spacing w:after="20"/>
              <w:ind w:left="20"/>
              <w:jc w:val="both"/>
            </w:pPr>
            <w:r>
              <w:rPr>
                <w:rFonts w:ascii="Times New Roman"/>
                <w:b w:val="false"/>
                <w:i w:val="false"/>
                <w:color w:val="000000"/>
                <w:sz w:val="20"/>
              </w:rPr>
              <w:t>11502</w:t>
            </w:r>
            <w:r>
              <w:br/>
            </w:r>
            <w:r>
              <w:rPr>
                <w:rFonts w:ascii="Times New Roman"/>
                <w:b w:val="false"/>
                <w:i w:val="false"/>
                <w:color w:val="000000"/>
                <w:sz w:val="20"/>
              </w:rPr>
              <w:t>
</w:t>
            </w:r>
          </w:p>
          <w:bookmarkEnd w:id="10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08"/>
          <w:p>
            <w:pPr>
              <w:spacing w:after="20"/>
              <w:ind w:left="20"/>
              <w:jc w:val="both"/>
            </w:pPr>
            <w:r>
              <w:rPr>
                <w:rFonts w:ascii="Times New Roman"/>
                <w:b w:val="false"/>
                <w:i w:val="false"/>
                <w:color w:val="000000"/>
                <w:sz w:val="20"/>
              </w:rPr>
              <w:t>73700</w:t>
            </w:r>
            <w:r>
              <w:br/>
            </w:r>
            <w:r>
              <w:rPr>
                <w:rFonts w:ascii="Times New Roman"/>
                <w:b w:val="false"/>
                <w:i w:val="false"/>
                <w:color w:val="000000"/>
                <w:sz w:val="20"/>
              </w:rPr>
              <w:t>
</w:t>
            </w:r>
          </w:p>
          <w:bookmarkEnd w:id="10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09"/>
          <w:p>
            <w:pPr>
              <w:spacing w:after="20"/>
              <w:ind w:left="20"/>
              <w:jc w:val="both"/>
            </w:pPr>
            <w:r>
              <w:rPr>
                <w:rFonts w:ascii="Times New Roman"/>
                <w:b w:val="false"/>
                <w:i w:val="false"/>
                <w:color w:val="000000"/>
                <w:sz w:val="20"/>
              </w:rPr>
              <w:t>962560</w:t>
            </w:r>
            <w:r>
              <w:br/>
            </w:r>
            <w:r>
              <w:rPr>
                <w:rFonts w:ascii="Times New Roman"/>
                <w:b w:val="false"/>
                <w:i w:val="false"/>
                <w:color w:val="000000"/>
                <w:sz w:val="20"/>
              </w:rPr>
              <w:t>
</w:t>
            </w:r>
          </w:p>
          <w:bookmarkEnd w:id="10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10"/>
          <w:p>
            <w:pPr>
              <w:spacing w:after="20"/>
              <w:ind w:left="20"/>
              <w:jc w:val="both"/>
            </w:pPr>
            <w:r>
              <w:rPr>
                <w:rFonts w:ascii="Times New Roman"/>
                <w:b w:val="false"/>
                <w:i w:val="false"/>
                <w:color w:val="000000"/>
                <w:sz w:val="20"/>
              </w:rPr>
              <w:t>962560</w:t>
            </w:r>
            <w:r>
              <w:br/>
            </w:r>
            <w:r>
              <w:rPr>
                <w:rFonts w:ascii="Times New Roman"/>
                <w:b w:val="false"/>
                <w:i w:val="false"/>
                <w:color w:val="000000"/>
                <w:sz w:val="20"/>
              </w:rPr>
              <w:t>
</w:t>
            </w:r>
          </w:p>
          <w:bookmarkEnd w:id="11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11"/>
          <w:p>
            <w:pPr>
              <w:spacing w:after="20"/>
              <w:ind w:left="20"/>
              <w:jc w:val="both"/>
            </w:pPr>
            <w:r>
              <w:rPr>
                <w:rFonts w:ascii="Times New Roman"/>
                <w:b w:val="false"/>
                <w:i w:val="false"/>
                <w:color w:val="000000"/>
                <w:sz w:val="20"/>
              </w:rPr>
              <w:t>427718</w:t>
            </w:r>
            <w:r>
              <w:br/>
            </w:r>
            <w:r>
              <w:rPr>
                <w:rFonts w:ascii="Times New Roman"/>
                <w:b w:val="false"/>
                <w:i w:val="false"/>
                <w:color w:val="000000"/>
                <w:sz w:val="20"/>
              </w:rPr>
              <w:t>
</w:t>
            </w:r>
          </w:p>
          <w:bookmarkEnd w:id="11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12"/>
          <w:p>
            <w:pPr>
              <w:spacing w:after="20"/>
              <w:ind w:left="20"/>
              <w:jc w:val="both"/>
            </w:pPr>
            <w:r>
              <w:rPr>
                <w:rFonts w:ascii="Times New Roman"/>
                <w:b w:val="false"/>
                <w:i w:val="false"/>
                <w:color w:val="000000"/>
                <w:sz w:val="20"/>
              </w:rPr>
              <w:t>1344</w:t>
            </w:r>
            <w:r>
              <w:br/>
            </w:r>
            <w:r>
              <w:rPr>
                <w:rFonts w:ascii="Times New Roman"/>
                <w:b w:val="false"/>
                <w:i w:val="false"/>
                <w:color w:val="000000"/>
                <w:sz w:val="20"/>
              </w:rPr>
              <w:t>
</w:t>
            </w:r>
          </w:p>
          <w:bookmarkEnd w:id="11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13"/>
          <w:p>
            <w:pPr>
              <w:spacing w:after="20"/>
              <w:ind w:left="20"/>
              <w:jc w:val="both"/>
            </w:pPr>
            <w:r>
              <w:rPr>
                <w:rFonts w:ascii="Times New Roman"/>
                <w:b w:val="false"/>
                <w:i w:val="false"/>
                <w:color w:val="000000"/>
                <w:sz w:val="20"/>
              </w:rPr>
              <w:t>1344</w:t>
            </w:r>
            <w:r>
              <w:br/>
            </w:r>
            <w:r>
              <w:rPr>
                <w:rFonts w:ascii="Times New Roman"/>
                <w:b w:val="false"/>
                <w:i w:val="false"/>
                <w:color w:val="000000"/>
                <w:sz w:val="20"/>
              </w:rPr>
              <w:t>
</w:t>
            </w:r>
          </w:p>
          <w:bookmarkEnd w:id="11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33217</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14"/>
          <w:p>
            <w:pPr>
              <w:spacing w:after="20"/>
              <w:ind w:left="20"/>
              <w:jc w:val="both"/>
            </w:pPr>
            <w:r>
              <w:rPr>
                <w:rFonts w:ascii="Times New Roman"/>
                <w:b w:val="false"/>
                <w:i w:val="false"/>
                <w:color w:val="000000"/>
                <w:sz w:val="20"/>
              </w:rPr>
              <w:t>33217</w:t>
            </w:r>
            <w:r>
              <w:br/>
            </w:r>
            <w:r>
              <w:rPr>
                <w:rFonts w:ascii="Times New Roman"/>
                <w:b w:val="false"/>
                <w:i w:val="false"/>
                <w:color w:val="000000"/>
                <w:sz w:val="20"/>
              </w:rPr>
              <w:t>
</w:t>
            </w:r>
          </w:p>
          <w:bookmarkEnd w:id="11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15"/>
          <w:p>
            <w:pPr>
              <w:spacing w:after="20"/>
              <w:ind w:left="20"/>
              <w:jc w:val="both"/>
            </w:pPr>
            <w:r>
              <w:rPr>
                <w:rFonts w:ascii="Times New Roman"/>
                <w:b w:val="false"/>
                <w:i w:val="false"/>
                <w:color w:val="000000"/>
                <w:sz w:val="20"/>
              </w:rPr>
              <w:t>278250</w:t>
            </w:r>
            <w:r>
              <w:br/>
            </w:r>
            <w:r>
              <w:rPr>
                <w:rFonts w:ascii="Times New Roman"/>
                <w:b w:val="false"/>
                <w:i w:val="false"/>
                <w:color w:val="000000"/>
                <w:sz w:val="20"/>
              </w:rPr>
              <w:t>
</w:t>
            </w:r>
          </w:p>
          <w:bookmarkEnd w:id="11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16"/>
          <w:p>
            <w:pPr>
              <w:spacing w:after="20"/>
              <w:ind w:left="20"/>
              <w:jc w:val="both"/>
            </w:pPr>
            <w:r>
              <w:rPr>
                <w:rFonts w:ascii="Times New Roman"/>
                <w:b w:val="false"/>
                <w:i w:val="false"/>
                <w:color w:val="000000"/>
                <w:sz w:val="20"/>
              </w:rPr>
              <w:t>71342</w:t>
            </w:r>
            <w:r>
              <w:br/>
            </w:r>
            <w:r>
              <w:rPr>
                <w:rFonts w:ascii="Times New Roman"/>
                <w:b w:val="false"/>
                <w:i w:val="false"/>
                <w:color w:val="000000"/>
                <w:sz w:val="20"/>
              </w:rPr>
              <w:t>
</w:t>
            </w:r>
          </w:p>
          <w:bookmarkEnd w:id="11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17"/>
          <w:p>
            <w:pPr>
              <w:spacing w:after="20"/>
              <w:ind w:left="20"/>
              <w:jc w:val="both"/>
            </w:pPr>
            <w:r>
              <w:rPr>
                <w:rFonts w:ascii="Times New Roman"/>
                <w:b w:val="false"/>
                <w:i w:val="false"/>
                <w:color w:val="000000"/>
                <w:sz w:val="20"/>
              </w:rPr>
              <w:t>27200</w:t>
            </w:r>
            <w:r>
              <w:br/>
            </w:r>
            <w:r>
              <w:rPr>
                <w:rFonts w:ascii="Times New Roman"/>
                <w:b w:val="false"/>
                <w:i w:val="false"/>
                <w:color w:val="000000"/>
                <w:sz w:val="20"/>
              </w:rPr>
              <w:t>
</w:t>
            </w:r>
          </w:p>
          <w:bookmarkEnd w:id="11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18"/>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bookmarkEnd w:id="11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19"/>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bookmarkEnd w:id="11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20"/>
          <w:p>
            <w:pPr>
              <w:spacing w:after="20"/>
              <w:ind w:left="20"/>
              <w:jc w:val="both"/>
            </w:pPr>
            <w:r>
              <w:rPr>
                <w:rFonts w:ascii="Times New Roman"/>
                <w:b w:val="false"/>
                <w:i w:val="false"/>
                <w:color w:val="000000"/>
                <w:sz w:val="20"/>
              </w:rPr>
              <w:t>14652</w:t>
            </w:r>
            <w:r>
              <w:br/>
            </w:r>
            <w:r>
              <w:rPr>
                <w:rFonts w:ascii="Times New Roman"/>
                <w:b w:val="false"/>
                <w:i w:val="false"/>
                <w:color w:val="000000"/>
                <w:sz w:val="20"/>
              </w:rPr>
              <w:t>
</w:t>
            </w:r>
          </w:p>
          <w:bookmarkEnd w:id="12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21"/>
          <w:p>
            <w:pPr>
              <w:spacing w:after="20"/>
              <w:ind w:left="20"/>
              <w:jc w:val="both"/>
            </w:pPr>
            <w:r>
              <w:rPr>
                <w:rFonts w:ascii="Times New Roman"/>
                <w:b w:val="false"/>
                <w:i w:val="false"/>
                <w:color w:val="000000"/>
                <w:sz w:val="20"/>
              </w:rPr>
              <w:t>4281</w:t>
            </w:r>
            <w:r>
              <w:br/>
            </w:r>
            <w:r>
              <w:rPr>
                <w:rFonts w:ascii="Times New Roman"/>
                <w:b w:val="false"/>
                <w:i w:val="false"/>
                <w:color w:val="000000"/>
                <w:sz w:val="20"/>
              </w:rPr>
              <w:t>
</w:t>
            </w:r>
          </w:p>
          <w:bookmarkEnd w:id="12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22"/>
          <w:p>
            <w:pPr>
              <w:spacing w:after="20"/>
              <w:ind w:left="20"/>
              <w:jc w:val="both"/>
            </w:pPr>
            <w:r>
              <w:rPr>
                <w:rFonts w:ascii="Times New Roman"/>
                <w:b w:val="false"/>
                <w:i w:val="false"/>
                <w:color w:val="000000"/>
                <w:sz w:val="20"/>
              </w:rPr>
              <w:t>139843</w:t>
            </w:r>
            <w:r>
              <w:br/>
            </w:r>
            <w:r>
              <w:rPr>
                <w:rFonts w:ascii="Times New Roman"/>
                <w:b w:val="false"/>
                <w:i w:val="false"/>
                <w:color w:val="000000"/>
                <w:sz w:val="20"/>
              </w:rPr>
              <w:t>
</w:t>
            </w:r>
          </w:p>
          <w:bookmarkEnd w:id="12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23"/>
          <w:p>
            <w:pPr>
              <w:spacing w:after="20"/>
              <w:ind w:left="20"/>
              <w:jc w:val="both"/>
            </w:pPr>
            <w:r>
              <w:rPr>
                <w:rFonts w:ascii="Times New Roman"/>
                <w:b w:val="false"/>
                <w:i w:val="false"/>
                <w:color w:val="000000"/>
                <w:sz w:val="20"/>
              </w:rPr>
              <w:t>5732</w:t>
            </w:r>
            <w:r>
              <w:br/>
            </w:r>
            <w:r>
              <w:rPr>
                <w:rFonts w:ascii="Times New Roman"/>
                <w:b w:val="false"/>
                <w:i w:val="false"/>
                <w:color w:val="000000"/>
                <w:sz w:val="20"/>
              </w:rPr>
              <w:t>
</w:t>
            </w:r>
          </w:p>
          <w:bookmarkEnd w:id="12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24"/>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bookmarkEnd w:id="12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25"/>
          <w:p>
            <w:pPr>
              <w:spacing w:after="20"/>
              <w:ind w:left="20"/>
              <w:jc w:val="both"/>
            </w:pPr>
            <w:r>
              <w:rPr>
                <w:rFonts w:ascii="Times New Roman"/>
                <w:b w:val="false"/>
                <w:i w:val="false"/>
                <w:color w:val="000000"/>
                <w:sz w:val="20"/>
              </w:rPr>
              <w:t>113876</w:t>
            </w:r>
            <w:r>
              <w:br/>
            </w:r>
            <w:r>
              <w:rPr>
                <w:rFonts w:ascii="Times New Roman"/>
                <w:b w:val="false"/>
                <w:i w:val="false"/>
                <w:color w:val="000000"/>
                <w:sz w:val="20"/>
              </w:rPr>
              <w:t>
</w:t>
            </w:r>
          </w:p>
          <w:bookmarkEnd w:id="12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26"/>
          <w:p>
            <w:pPr>
              <w:spacing w:after="20"/>
              <w:ind w:left="20"/>
              <w:jc w:val="both"/>
            </w:pPr>
            <w:r>
              <w:rPr>
                <w:rFonts w:ascii="Times New Roman"/>
                <w:b w:val="false"/>
                <w:i w:val="false"/>
                <w:color w:val="000000"/>
                <w:sz w:val="20"/>
              </w:rPr>
              <w:t>34350</w:t>
            </w:r>
            <w:r>
              <w:br/>
            </w:r>
            <w:r>
              <w:rPr>
                <w:rFonts w:ascii="Times New Roman"/>
                <w:b w:val="false"/>
                <w:i w:val="false"/>
                <w:color w:val="000000"/>
                <w:sz w:val="20"/>
              </w:rPr>
              <w:t>
</w:t>
            </w:r>
          </w:p>
          <w:bookmarkEnd w:id="12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27"/>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bookmarkEnd w:id="12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28"/>
          <w:p>
            <w:pPr>
              <w:spacing w:after="20"/>
              <w:ind w:left="20"/>
              <w:jc w:val="both"/>
            </w:pPr>
            <w:r>
              <w:rPr>
                <w:rFonts w:ascii="Times New Roman"/>
                <w:b w:val="false"/>
                <w:i w:val="false"/>
                <w:color w:val="000000"/>
                <w:sz w:val="20"/>
              </w:rPr>
              <w:t>74047</w:t>
            </w:r>
            <w:r>
              <w:br/>
            </w:r>
            <w:r>
              <w:rPr>
                <w:rFonts w:ascii="Times New Roman"/>
                <w:b w:val="false"/>
                <w:i w:val="false"/>
                <w:color w:val="000000"/>
                <w:sz w:val="20"/>
              </w:rPr>
              <w:t>
</w:t>
            </w:r>
          </w:p>
          <w:bookmarkEnd w:id="12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29"/>
          <w:p>
            <w:pPr>
              <w:spacing w:after="20"/>
              <w:ind w:left="20"/>
              <w:jc w:val="both"/>
            </w:pPr>
            <w:r>
              <w:rPr>
                <w:rFonts w:ascii="Times New Roman"/>
                <w:b w:val="false"/>
                <w:i w:val="false"/>
                <w:color w:val="000000"/>
                <w:sz w:val="20"/>
              </w:rPr>
              <w:t>4279</w:t>
            </w:r>
            <w:r>
              <w:br/>
            </w:r>
            <w:r>
              <w:rPr>
                <w:rFonts w:ascii="Times New Roman"/>
                <w:b w:val="false"/>
                <w:i w:val="false"/>
                <w:color w:val="000000"/>
                <w:sz w:val="20"/>
              </w:rPr>
              <w:t>
</w:t>
            </w:r>
          </w:p>
          <w:bookmarkEnd w:id="12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30"/>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bookmarkEnd w:id="13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31"/>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bookmarkEnd w:id="13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32"/>
          <w:p>
            <w:pPr>
              <w:spacing w:after="20"/>
              <w:ind w:left="20"/>
              <w:jc w:val="both"/>
            </w:pPr>
            <w:r>
              <w:rPr>
                <w:rFonts w:ascii="Times New Roman"/>
                <w:b w:val="false"/>
                <w:i w:val="false"/>
                <w:color w:val="000000"/>
                <w:sz w:val="20"/>
              </w:rPr>
              <w:t>1921272</w:t>
            </w:r>
            <w:r>
              <w:br/>
            </w:r>
            <w:r>
              <w:rPr>
                <w:rFonts w:ascii="Times New Roman"/>
                <w:b w:val="false"/>
                <w:i w:val="false"/>
                <w:color w:val="000000"/>
                <w:sz w:val="20"/>
              </w:rPr>
              <w:t>
</w:t>
            </w:r>
          </w:p>
          <w:bookmarkEnd w:id="13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33"/>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bookmarkEnd w:id="13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34"/>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bookmarkEnd w:id="13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35"/>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bookmarkEnd w:id="13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36"/>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bookmarkEnd w:id="13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37"/>
          <w:p>
            <w:pPr>
              <w:spacing w:after="20"/>
              <w:ind w:left="20"/>
              <w:jc w:val="both"/>
            </w:pPr>
            <w:r>
              <w:rPr>
                <w:rFonts w:ascii="Times New Roman"/>
                <w:b w:val="false"/>
                <w:i w:val="false"/>
                <w:color w:val="000000"/>
                <w:sz w:val="20"/>
              </w:rPr>
              <w:t>1811002</w:t>
            </w:r>
            <w:r>
              <w:br/>
            </w:r>
            <w:r>
              <w:rPr>
                <w:rFonts w:ascii="Times New Roman"/>
                <w:b w:val="false"/>
                <w:i w:val="false"/>
                <w:color w:val="000000"/>
                <w:sz w:val="20"/>
              </w:rPr>
              <w:t>
</w:t>
            </w:r>
          </w:p>
          <w:bookmarkEnd w:id="13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38"/>
          <w:p>
            <w:pPr>
              <w:spacing w:after="20"/>
              <w:ind w:left="20"/>
              <w:jc w:val="both"/>
            </w:pPr>
            <w:r>
              <w:rPr>
                <w:rFonts w:ascii="Times New Roman"/>
                <w:b w:val="false"/>
                <w:i w:val="false"/>
                <w:color w:val="000000"/>
                <w:sz w:val="20"/>
              </w:rPr>
              <w:t>1811002</w:t>
            </w:r>
            <w:r>
              <w:br/>
            </w:r>
            <w:r>
              <w:rPr>
                <w:rFonts w:ascii="Times New Roman"/>
                <w:b w:val="false"/>
                <w:i w:val="false"/>
                <w:color w:val="000000"/>
                <w:sz w:val="20"/>
              </w:rPr>
              <w:t>
</w:t>
            </w:r>
          </w:p>
          <w:bookmarkEnd w:id="13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39"/>
          <w:p>
            <w:pPr>
              <w:spacing w:after="20"/>
              <w:ind w:left="20"/>
              <w:jc w:val="both"/>
            </w:pPr>
            <w:r>
              <w:rPr>
                <w:rFonts w:ascii="Times New Roman"/>
                <w:b w:val="false"/>
                <w:i w:val="false"/>
                <w:color w:val="000000"/>
                <w:sz w:val="20"/>
              </w:rPr>
              <w:t>63770</w:t>
            </w:r>
            <w:r>
              <w:br/>
            </w:r>
            <w:r>
              <w:rPr>
                <w:rFonts w:ascii="Times New Roman"/>
                <w:b w:val="false"/>
                <w:i w:val="false"/>
                <w:color w:val="000000"/>
                <w:sz w:val="20"/>
              </w:rPr>
              <w:t>
</w:t>
            </w:r>
          </w:p>
          <w:bookmarkEnd w:id="13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40"/>
          <w:p>
            <w:pPr>
              <w:spacing w:after="20"/>
              <w:ind w:left="20"/>
              <w:jc w:val="both"/>
            </w:pPr>
            <w:r>
              <w:rPr>
                <w:rFonts w:ascii="Times New Roman"/>
                <w:b w:val="false"/>
                <w:i w:val="false"/>
                <w:color w:val="000000"/>
                <w:sz w:val="20"/>
              </w:rPr>
              <w:t>33994</w:t>
            </w:r>
            <w:r>
              <w:br/>
            </w:r>
            <w:r>
              <w:rPr>
                <w:rFonts w:ascii="Times New Roman"/>
                <w:b w:val="false"/>
                <w:i w:val="false"/>
                <w:color w:val="000000"/>
                <w:sz w:val="20"/>
              </w:rPr>
              <w:t>
</w:t>
            </w:r>
          </w:p>
          <w:bookmarkEnd w:id="14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41"/>
          <w:p>
            <w:pPr>
              <w:spacing w:after="20"/>
              <w:ind w:left="20"/>
              <w:jc w:val="both"/>
            </w:pPr>
            <w:r>
              <w:rPr>
                <w:rFonts w:ascii="Times New Roman"/>
                <w:b w:val="false"/>
                <w:i w:val="false"/>
                <w:color w:val="000000"/>
                <w:sz w:val="20"/>
              </w:rPr>
              <w:t>5120</w:t>
            </w:r>
            <w:r>
              <w:br/>
            </w:r>
            <w:r>
              <w:rPr>
                <w:rFonts w:ascii="Times New Roman"/>
                <w:b w:val="false"/>
                <w:i w:val="false"/>
                <w:color w:val="000000"/>
                <w:sz w:val="20"/>
              </w:rPr>
              <w:t>
</w:t>
            </w:r>
          </w:p>
          <w:bookmarkEnd w:id="14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42"/>
          <w:p>
            <w:pPr>
              <w:spacing w:after="20"/>
              <w:ind w:left="20"/>
              <w:jc w:val="both"/>
            </w:pPr>
            <w:r>
              <w:rPr>
                <w:rFonts w:ascii="Times New Roman"/>
                <w:b w:val="false"/>
                <w:i w:val="false"/>
                <w:color w:val="000000"/>
                <w:sz w:val="20"/>
              </w:rPr>
              <w:t>24656</w:t>
            </w:r>
            <w:r>
              <w:br/>
            </w:r>
            <w:r>
              <w:rPr>
                <w:rFonts w:ascii="Times New Roman"/>
                <w:b w:val="false"/>
                <w:i w:val="false"/>
                <w:color w:val="000000"/>
                <w:sz w:val="20"/>
              </w:rPr>
              <w:t>
</w:t>
            </w:r>
          </w:p>
          <w:bookmarkEnd w:id="14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43"/>
          <w:p>
            <w:pPr>
              <w:spacing w:after="20"/>
              <w:ind w:left="20"/>
              <w:jc w:val="both"/>
            </w:pPr>
            <w:r>
              <w:rPr>
                <w:rFonts w:ascii="Times New Roman"/>
                <w:b w:val="false"/>
                <w:i w:val="false"/>
                <w:color w:val="000000"/>
                <w:sz w:val="20"/>
              </w:rPr>
              <w:t>289004</w:t>
            </w:r>
            <w:r>
              <w:br/>
            </w:r>
            <w:r>
              <w:rPr>
                <w:rFonts w:ascii="Times New Roman"/>
                <w:b w:val="false"/>
                <w:i w:val="false"/>
                <w:color w:val="000000"/>
                <w:sz w:val="20"/>
              </w:rPr>
              <w:t>
</w:t>
            </w:r>
          </w:p>
          <w:bookmarkEnd w:id="14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44"/>
          <w:p>
            <w:pPr>
              <w:spacing w:after="20"/>
              <w:ind w:left="20"/>
              <w:jc w:val="both"/>
            </w:pPr>
            <w:r>
              <w:rPr>
                <w:rFonts w:ascii="Times New Roman"/>
                <w:b w:val="false"/>
                <w:i w:val="false"/>
                <w:color w:val="000000"/>
                <w:sz w:val="20"/>
              </w:rPr>
              <w:t>144354</w:t>
            </w:r>
            <w:r>
              <w:br/>
            </w:r>
            <w:r>
              <w:rPr>
                <w:rFonts w:ascii="Times New Roman"/>
                <w:b w:val="false"/>
                <w:i w:val="false"/>
                <w:color w:val="000000"/>
                <w:sz w:val="20"/>
              </w:rPr>
              <w:t>
</w:t>
            </w:r>
          </w:p>
          <w:bookmarkEnd w:id="14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45"/>
          <w:p>
            <w:pPr>
              <w:spacing w:after="20"/>
              <w:ind w:left="20"/>
              <w:jc w:val="both"/>
            </w:pPr>
            <w:r>
              <w:rPr>
                <w:rFonts w:ascii="Times New Roman"/>
                <w:b w:val="false"/>
                <w:i w:val="false"/>
                <w:color w:val="000000"/>
                <w:sz w:val="20"/>
              </w:rPr>
              <w:t>124024</w:t>
            </w:r>
            <w:r>
              <w:br/>
            </w:r>
            <w:r>
              <w:rPr>
                <w:rFonts w:ascii="Times New Roman"/>
                <w:b w:val="false"/>
                <w:i w:val="false"/>
                <w:color w:val="000000"/>
                <w:sz w:val="20"/>
              </w:rPr>
              <w:t>
</w:t>
            </w:r>
          </w:p>
          <w:bookmarkEnd w:id="14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46"/>
          <w:p>
            <w:pPr>
              <w:spacing w:after="20"/>
              <w:ind w:left="20"/>
              <w:jc w:val="both"/>
            </w:pPr>
            <w:r>
              <w:rPr>
                <w:rFonts w:ascii="Times New Roman"/>
                <w:b w:val="false"/>
                <w:i w:val="false"/>
                <w:color w:val="000000"/>
                <w:sz w:val="20"/>
              </w:rPr>
              <w:t>20330</w:t>
            </w:r>
            <w:r>
              <w:br/>
            </w:r>
            <w:r>
              <w:rPr>
                <w:rFonts w:ascii="Times New Roman"/>
                <w:b w:val="false"/>
                <w:i w:val="false"/>
                <w:color w:val="000000"/>
                <w:sz w:val="20"/>
              </w:rPr>
              <w:t>
</w:t>
            </w:r>
          </w:p>
          <w:bookmarkEnd w:id="14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47"/>
          <w:p>
            <w:pPr>
              <w:spacing w:after="20"/>
              <w:ind w:left="20"/>
              <w:jc w:val="both"/>
            </w:pPr>
            <w:r>
              <w:rPr>
                <w:rFonts w:ascii="Times New Roman"/>
                <w:b w:val="false"/>
                <w:i w:val="false"/>
                <w:color w:val="000000"/>
                <w:sz w:val="20"/>
              </w:rPr>
              <w:t>19745</w:t>
            </w:r>
            <w:r>
              <w:br/>
            </w:r>
            <w:r>
              <w:rPr>
                <w:rFonts w:ascii="Times New Roman"/>
                <w:b w:val="false"/>
                <w:i w:val="false"/>
                <w:color w:val="000000"/>
                <w:sz w:val="20"/>
              </w:rPr>
              <w:t>
</w:t>
            </w:r>
          </w:p>
          <w:bookmarkEnd w:id="14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48"/>
          <w:p>
            <w:pPr>
              <w:spacing w:after="20"/>
              <w:ind w:left="20"/>
              <w:jc w:val="both"/>
            </w:pPr>
            <w:r>
              <w:rPr>
                <w:rFonts w:ascii="Times New Roman"/>
                <w:b w:val="false"/>
                <w:i w:val="false"/>
                <w:color w:val="000000"/>
                <w:sz w:val="20"/>
              </w:rPr>
              <w:t>13395</w:t>
            </w:r>
            <w:r>
              <w:br/>
            </w:r>
            <w:r>
              <w:rPr>
                <w:rFonts w:ascii="Times New Roman"/>
                <w:b w:val="false"/>
                <w:i w:val="false"/>
                <w:color w:val="000000"/>
                <w:sz w:val="20"/>
              </w:rPr>
              <w:t>
</w:t>
            </w:r>
          </w:p>
          <w:bookmarkEnd w:id="14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49"/>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bookmarkEnd w:id="14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50"/>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bookmarkEnd w:id="15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1"/>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bookmarkEnd w:id="15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2"/>
          <w:p>
            <w:pPr>
              <w:spacing w:after="20"/>
              <w:ind w:left="20"/>
              <w:jc w:val="both"/>
            </w:pPr>
            <w:r>
              <w:rPr>
                <w:rFonts w:ascii="Times New Roman"/>
                <w:b w:val="false"/>
                <w:i w:val="false"/>
                <w:color w:val="000000"/>
                <w:sz w:val="20"/>
              </w:rPr>
              <w:t>72280</w:t>
            </w:r>
            <w:r>
              <w:br/>
            </w:r>
            <w:r>
              <w:rPr>
                <w:rFonts w:ascii="Times New Roman"/>
                <w:b w:val="false"/>
                <w:i w:val="false"/>
                <w:color w:val="000000"/>
                <w:sz w:val="20"/>
              </w:rPr>
              <w:t>
</w:t>
            </w:r>
          </w:p>
          <w:bookmarkEnd w:id="15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53"/>
          <w:p>
            <w:pPr>
              <w:spacing w:after="20"/>
              <w:ind w:left="20"/>
              <w:jc w:val="both"/>
            </w:pPr>
            <w:r>
              <w:rPr>
                <w:rFonts w:ascii="Times New Roman"/>
                <w:b w:val="false"/>
                <w:i w:val="false"/>
                <w:color w:val="000000"/>
                <w:sz w:val="20"/>
              </w:rPr>
              <w:t>71570</w:t>
            </w:r>
            <w:r>
              <w:br/>
            </w:r>
            <w:r>
              <w:rPr>
                <w:rFonts w:ascii="Times New Roman"/>
                <w:b w:val="false"/>
                <w:i w:val="false"/>
                <w:color w:val="000000"/>
                <w:sz w:val="20"/>
              </w:rPr>
              <w:t>
</w:t>
            </w:r>
          </w:p>
          <w:bookmarkEnd w:id="15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4"/>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bookmarkEnd w:id="15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5"/>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bookmarkEnd w:id="15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56"/>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bookmarkEnd w:id="15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57"/>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bookmarkEnd w:id="15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58"/>
          <w:p>
            <w:pPr>
              <w:spacing w:after="20"/>
              <w:ind w:left="20"/>
              <w:jc w:val="both"/>
            </w:pPr>
            <w:r>
              <w:rPr>
                <w:rFonts w:ascii="Times New Roman"/>
                <w:b w:val="false"/>
                <w:i w:val="false"/>
                <w:color w:val="000000"/>
                <w:sz w:val="20"/>
              </w:rPr>
              <w:t>10205</w:t>
            </w:r>
            <w:r>
              <w:br/>
            </w:r>
            <w:r>
              <w:rPr>
                <w:rFonts w:ascii="Times New Roman"/>
                <w:b w:val="false"/>
                <w:i w:val="false"/>
                <w:color w:val="000000"/>
                <w:sz w:val="20"/>
              </w:rPr>
              <w:t>
</w:t>
            </w:r>
          </w:p>
          <w:bookmarkEnd w:id="15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59"/>
          <w:p>
            <w:pPr>
              <w:spacing w:after="20"/>
              <w:ind w:left="20"/>
              <w:jc w:val="both"/>
            </w:pPr>
            <w:r>
              <w:rPr>
                <w:rFonts w:ascii="Times New Roman"/>
                <w:b w:val="false"/>
                <w:i w:val="false"/>
                <w:color w:val="000000"/>
                <w:sz w:val="20"/>
              </w:rPr>
              <w:t>7205</w:t>
            </w:r>
            <w:r>
              <w:br/>
            </w:r>
            <w:r>
              <w:rPr>
                <w:rFonts w:ascii="Times New Roman"/>
                <w:b w:val="false"/>
                <w:i w:val="false"/>
                <w:color w:val="000000"/>
                <w:sz w:val="20"/>
              </w:rPr>
              <w:t>
</w:t>
            </w:r>
          </w:p>
          <w:bookmarkEnd w:id="15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60"/>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bookmarkEnd w:id="16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61"/>
          <w:p>
            <w:pPr>
              <w:spacing w:after="20"/>
              <w:ind w:left="20"/>
              <w:jc w:val="both"/>
            </w:pPr>
            <w:r>
              <w:rPr>
                <w:rFonts w:ascii="Times New Roman"/>
                <w:b w:val="false"/>
                <w:i w:val="false"/>
                <w:color w:val="000000"/>
                <w:sz w:val="20"/>
              </w:rPr>
              <w:t>30420</w:t>
            </w:r>
            <w:r>
              <w:br/>
            </w:r>
            <w:r>
              <w:rPr>
                <w:rFonts w:ascii="Times New Roman"/>
                <w:b w:val="false"/>
                <w:i w:val="false"/>
                <w:color w:val="000000"/>
                <w:sz w:val="20"/>
              </w:rPr>
              <w:t>
</w:t>
            </w:r>
          </w:p>
          <w:bookmarkEnd w:id="16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62"/>
          <w:p>
            <w:pPr>
              <w:spacing w:after="20"/>
              <w:ind w:left="20"/>
              <w:jc w:val="both"/>
            </w:pPr>
            <w:r>
              <w:rPr>
                <w:rFonts w:ascii="Times New Roman"/>
                <w:b w:val="false"/>
                <w:i w:val="false"/>
                <w:color w:val="000000"/>
                <w:sz w:val="20"/>
              </w:rPr>
              <w:t>13264</w:t>
            </w:r>
            <w:r>
              <w:br/>
            </w:r>
            <w:r>
              <w:rPr>
                <w:rFonts w:ascii="Times New Roman"/>
                <w:b w:val="false"/>
                <w:i w:val="false"/>
                <w:color w:val="000000"/>
                <w:sz w:val="20"/>
              </w:rPr>
              <w:t>
</w:t>
            </w:r>
          </w:p>
          <w:bookmarkEnd w:id="16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63"/>
          <w:p>
            <w:pPr>
              <w:spacing w:after="20"/>
              <w:ind w:left="20"/>
              <w:jc w:val="both"/>
            </w:pPr>
            <w:r>
              <w:rPr>
                <w:rFonts w:ascii="Times New Roman"/>
                <w:b w:val="false"/>
                <w:i w:val="false"/>
                <w:color w:val="000000"/>
                <w:sz w:val="20"/>
              </w:rPr>
              <w:t>17156</w:t>
            </w:r>
            <w:r>
              <w:br/>
            </w:r>
            <w:r>
              <w:rPr>
                <w:rFonts w:ascii="Times New Roman"/>
                <w:b w:val="false"/>
                <w:i w:val="false"/>
                <w:color w:val="000000"/>
                <w:sz w:val="20"/>
              </w:rPr>
              <w:t>
</w:t>
            </w:r>
          </w:p>
          <w:bookmarkEnd w:id="16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64"/>
          <w:p>
            <w:pPr>
              <w:spacing w:after="20"/>
              <w:ind w:left="20"/>
              <w:jc w:val="both"/>
            </w:pPr>
            <w:r>
              <w:rPr>
                <w:rFonts w:ascii="Times New Roman"/>
                <w:b w:val="false"/>
                <w:i w:val="false"/>
                <w:color w:val="000000"/>
                <w:sz w:val="20"/>
              </w:rPr>
              <w:t>189663</w:t>
            </w:r>
            <w:r>
              <w:br/>
            </w:r>
            <w:r>
              <w:rPr>
                <w:rFonts w:ascii="Times New Roman"/>
                <w:b w:val="false"/>
                <w:i w:val="false"/>
                <w:color w:val="000000"/>
                <w:sz w:val="20"/>
              </w:rPr>
              <w:t>
</w:t>
            </w:r>
          </w:p>
          <w:bookmarkEnd w:id="16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65"/>
          <w:p>
            <w:pPr>
              <w:spacing w:after="20"/>
              <w:ind w:left="20"/>
              <w:jc w:val="both"/>
            </w:pPr>
            <w:r>
              <w:rPr>
                <w:rFonts w:ascii="Times New Roman"/>
                <w:b w:val="false"/>
                <w:i w:val="false"/>
                <w:color w:val="000000"/>
                <w:sz w:val="20"/>
              </w:rPr>
              <w:t>26866</w:t>
            </w:r>
            <w:r>
              <w:br/>
            </w:r>
            <w:r>
              <w:rPr>
                <w:rFonts w:ascii="Times New Roman"/>
                <w:b w:val="false"/>
                <w:i w:val="false"/>
                <w:color w:val="000000"/>
                <w:sz w:val="20"/>
              </w:rPr>
              <w:t>
</w:t>
            </w:r>
          </w:p>
          <w:bookmarkEnd w:id="16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66"/>
          <w:p>
            <w:pPr>
              <w:spacing w:after="20"/>
              <w:ind w:left="20"/>
              <w:jc w:val="both"/>
            </w:pPr>
            <w:r>
              <w:rPr>
                <w:rFonts w:ascii="Times New Roman"/>
                <w:b w:val="false"/>
                <w:i w:val="false"/>
                <w:color w:val="000000"/>
                <w:sz w:val="20"/>
              </w:rPr>
              <w:t>14366</w:t>
            </w:r>
            <w:r>
              <w:br/>
            </w:r>
            <w:r>
              <w:rPr>
                <w:rFonts w:ascii="Times New Roman"/>
                <w:b w:val="false"/>
                <w:i w:val="false"/>
                <w:color w:val="000000"/>
                <w:sz w:val="20"/>
              </w:rPr>
              <w:t>
</w:t>
            </w:r>
          </w:p>
          <w:bookmarkEnd w:id="16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67"/>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bookmarkEnd w:id="16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68"/>
          <w:p>
            <w:pPr>
              <w:spacing w:after="20"/>
              <w:ind w:left="20"/>
              <w:jc w:val="both"/>
            </w:pPr>
            <w:r>
              <w:rPr>
                <w:rFonts w:ascii="Times New Roman"/>
                <w:b w:val="false"/>
                <w:i w:val="false"/>
                <w:color w:val="000000"/>
                <w:sz w:val="20"/>
              </w:rPr>
              <w:t>35950</w:t>
            </w:r>
            <w:r>
              <w:br/>
            </w:r>
            <w:r>
              <w:rPr>
                <w:rFonts w:ascii="Times New Roman"/>
                <w:b w:val="false"/>
                <w:i w:val="false"/>
                <w:color w:val="000000"/>
                <w:sz w:val="20"/>
              </w:rPr>
              <w:t>
</w:t>
            </w:r>
          </w:p>
          <w:bookmarkEnd w:id="16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69"/>
          <w:p>
            <w:pPr>
              <w:spacing w:after="20"/>
              <w:ind w:left="20"/>
              <w:jc w:val="both"/>
            </w:pPr>
            <w:r>
              <w:rPr>
                <w:rFonts w:ascii="Times New Roman"/>
                <w:b w:val="false"/>
                <w:i w:val="false"/>
                <w:color w:val="000000"/>
                <w:sz w:val="20"/>
              </w:rPr>
              <w:t>35950</w:t>
            </w:r>
            <w:r>
              <w:br/>
            </w:r>
            <w:r>
              <w:rPr>
                <w:rFonts w:ascii="Times New Roman"/>
                <w:b w:val="false"/>
                <w:i w:val="false"/>
                <w:color w:val="000000"/>
                <w:sz w:val="20"/>
              </w:rPr>
              <w:t>
</w:t>
            </w:r>
          </w:p>
          <w:bookmarkEnd w:id="16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0"/>
          <w:p>
            <w:pPr>
              <w:spacing w:after="20"/>
              <w:ind w:left="20"/>
              <w:jc w:val="both"/>
            </w:pPr>
            <w:r>
              <w:rPr>
                <w:rFonts w:ascii="Times New Roman"/>
                <w:b w:val="false"/>
                <w:i w:val="false"/>
                <w:color w:val="000000"/>
                <w:sz w:val="20"/>
              </w:rPr>
              <w:t>23476</w:t>
            </w:r>
            <w:r>
              <w:br/>
            </w:r>
            <w:r>
              <w:rPr>
                <w:rFonts w:ascii="Times New Roman"/>
                <w:b w:val="false"/>
                <w:i w:val="false"/>
                <w:color w:val="000000"/>
                <w:sz w:val="20"/>
              </w:rPr>
              <w:t>
</w:t>
            </w:r>
          </w:p>
          <w:bookmarkEnd w:id="17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71"/>
          <w:p>
            <w:pPr>
              <w:spacing w:after="20"/>
              <w:ind w:left="20"/>
              <w:jc w:val="both"/>
            </w:pPr>
            <w:r>
              <w:rPr>
                <w:rFonts w:ascii="Times New Roman"/>
                <w:b w:val="false"/>
                <w:i w:val="false"/>
                <w:color w:val="000000"/>
                <w:sz w:val="20"/>
              </w:rPr>
              <w:t>8555</w:t>
            </w:r>
            <w:r>
              <w:br/>
            </w:r>
            <w:r>
              <w:rPr>
                <w:rFonts w:ascii="Times New Roman"/>
                <w:b w:val="false"/>
                <w:i w:val="false"/>
                <w:color w:val="000000"/>
                <w:sz w:val="20"/>
              </w:rPr>
              <w:t>
</w:t>
            </w:r>
          </w:p>
          <w:bookmarkEnd w:id="17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72"/>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bookmarkEnd w:id="17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3"/>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bookmarkEnd w:id="17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4"/>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bookmarkEnd w:id="17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75"/>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bookmarkEnd w:id="17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76"/>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bookmarkEnd w:id="17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77"/>
          <w:p>
            <w:pPr>
              <w:spacing w:after="20"/>
              <w:ind w:left="20"/>
              <w:jc w:val="both"/>
            </w:pPr>
            <w:r>
              <w:rPr>
                <w:rFonts w:ascii="Times New Roman"/>
                <w:b w:val="false"/>
                <w:i w:val="false"/>
                <w:color w:val="000000"/>
                <w:sz w:val="20"/>
              </w:rPr>
              <w:t>9371</w:t>
            </w:r>
            <w:r>
              <w:br/>
            </w:r>
            <w:r>
              <w:rPr>
                <w:rFonts w:ascii="Times New Roman"/>
                <w:b w:val="false"/>
                <w:i w:val="false"/>
                <w:color w:val="000000"/>
                <w:sz w:val="20"/>
              </w:rPr>
              <w:t>
</w:t>
            </w:r>
          </w:p>
          <w:bookmarkEnd w:id="17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78"/>
          <w:p>
            <w:pPr>
              <w:spacing w:after="20"/>
              <w:ind w:left="20"/>
              <w:jc w:val="both"/>
            </w:pPr>
            <w:r>
              <w:rPr>
                <w:rFonts w:ascii="Times New Roman"/>
                <w:b w:val="false"/>
                <w:i w:val="false"/>
                <w:color w:val="000000"/>
                <w:sz w:val="20"/>
              </w:rPr>
              <w:t>7985</w:t>
            </w:r>
            <w:r>
              <w:br/>
            </w:r>
            <w:r>
              <w:rPr>
                <w:rFonts w:ascii="Times New Roman"/>
                <w:b w:val="false"/>
                <w:i w:val="false"/>
                <w:color w:val="000000"/>
                <w:sz w:val="20"/>
              </w:rPr>
              <w:t>
</w:t>
            </w:r>
          </w:p>
          <w:bookmarkEnd w:id="17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79"/>
          <w:p>
            <w:pPr>
              <w:spacing w:after="20"/>
              <w:ind w:left="20"/>
              <w:jc w:val="both"/>
            </w:pPr>
            <w:r>
              <w:rPr>
                <w:rFonts w:ascii="Times New Roman"/>
                <w:b w:val="false"/>
                <w:i w:val="false"/>
                <w:color w:val="000000"/>
                <w:sz w:val="20"/>
              </w:rPr>
              <w:t>1386</w:t>
            </w:r>
            <w:r>
              <w:br/>
            </w:r>
            <w:r>
              <w:rPr>
                <w:rFonts w:ascii="Times New Roman"/>
                <w:b w:val="false"/>
                <w:i w:val="false"/>
                <w:color w:val="000000"/>
                <w:sz w:val="20"/>
              </w:rPr>
              <w:t>
</w:t>
            </w:r>
          </w:p>
          <w:bookmarkEnd w:id="17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80"/>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bookmarkEnd w:id="18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81"/>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bookmarkEnd w:id="18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82"/>
          <w:p>
            <w:pPr>
              <w:spacing w:after="20"/>
              <w:ind w:left="20"/>
              <w:jc w:val="both"/>
            </w:pPr>
            <w:r>
              <w:rPr>
                <w:rFonts w:ascii="Times New Roman"/>
                <w:b w:val="false"/>
                <w:i w:val="false"/>
                <w:color w:val="000000"/>
                <w:sz w:val="20"/>
              </w:rPr>
              <w:t>20232</w:t>
            </w:r>
            <w:r>
              <w:br/>
            </w:r>
            <w:r>
              <w:rPr>
                <w:rFonts w:ascii="Times New Roman"/>
                <w:b w:val="false"/>
                <w:i w:val="false"/>
                <w:color w:val="000000"/>
                <w:sz w:val="20"/>
              </w:rPr>
              <w:t>
</w:t>
            </w:r>
          </w:p>
          <w:bookmarkEnd w:id="18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83"/>
          <w:p>
            <w:pPr>
              <w:spacing w:after="20"/>
              <w:ind w:left="20"/>
              <w:jc w:val="both"/>
            </w:pPr>
            <w:r>
              <w:rPr>
                <w:rFonts w:ascii="Times New Roman"/>
                <w:b w:val="false"/>
                <w:i w:val="false"/>
                <w:color w:val="000000"/>
                <w:sz w:val="20"/>
              </w:rPr>
              <w:t>20232</w:t>
            </w:r>
            <w:r>
              <w:br/>
            </w:r>
            <w:r>
              <w:rPr>
                <w:rFonts w:ascii="Times New Roman"/>
                <w:b w:val="false"/>
                <w:i w:val="false"/>
                <w:color w:val="000000"/>
                <w:sz w:val="20"/>
              </w:rPr>
              <w:t>
</w:t>
            </w:r>
          </w:p>
          <w:bookmarkEnd w:id="18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84"/>
          <w:p>
            <w:pPr>
              <w:spacing w:after="20"/>
              <w:ind w:left="20"/>
              <w:jc w:val="both"/>
            </w:pPr>
            <w:r>
              <w:rPr>
                <w:rFonts w:ascii="Times New Roman"/>
                <w:b w:val="false"/>
                <w:i w:val="false"/>
                <w:color w:val="000000"/>
                <w:sz w:val="20"/>
              </w:rPr>
              <w:t>20232</w:t>
            </w:r>
            <w:r>
              <w:br/>
            </w:r>
            <w:r>
              <w:rPr>
                <w:rFonts w:ascii="Times New Roman"/>
                <w:b w:val="false"/>
                <w:i w:val="false"/>
                <w:color w:val="000000"/>
                <w:sz w:val="20"/>
              </w:rPr>
              <w:t>
</w:t>
            </w:r>
          </w:p>
          <w:bookmarkEnd w:id="18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85"/>
          <w:p>
            <w:pPr>
              <w:spacing w:after="20"/>
              <w:ind w:left="20"/>
              <w:jc w:val="both"/>
            </w:pPr>
            <w:r>
              <w:rPr>
                <w:rFonts w:ascii="Times New Roman"/>
                <w:b w:val="false"/>
                <w:i w:val="false"/>
                <w:color w:val="000000"/>
                <w:sz w:val="20"/>
              </w:rPr>
              <w:t>238470</w:t>
            </w:r>
            <w:r>
              <w:br/>
            </w:r>
            <w:r>
              <w:rPr>
                <w:rFonts w:ascii="Times New Roman"/>
                <w:b w:val="false"/>
                <w:i w:val="false"/>
                <w:color w:val="000000"/>
                <w:sz w:val="20"/>
              </w:rPr>
              <w:t>
</w:t>
            </w:r>
          </w:p>
          <w:bookmarkEnd w:id="18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86"/>
          <w:p>
            <w:pPr>
              <w:spacing w:after="20"/>
              <w:ind w:left="20"/>
              <w:jc w:val="both"/>
            </w:pPr>
            <w:r>
              <w:rPr>
                <w:rFonts w:ascii="Times New Roman"/>
                <w:b w:val="false"/>
                <w:i w:val="false"/>
                <w:color w:val="000000"/>
                <w:sz w:val="20"/>
              </w:rPr>
              <w:t>238470</w:t>
            </w:r>
            <w:r>
              <w:br/>
            </w:r>
            <w:r>
              <w:rPr>
                <w:rFonts w:ascii="Times New Roman"/>
                <w:b w:val="false"/>
                <w:i w:val="false"/>
                <w:color w:val="000000"/>
                <w:sz w:val="20"/>
              </w:rPr>
              <w:t>
</w:t>
            </w:r>
          </w:p>
          <w:bookmarkEnd w:id="18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87"/>
          <w:p>
            <w:pPr>
              <w:spacing w:after="20"/>
              <w:ind w:left="20"/>
              <w:jc w:val="both"/>
            </w:pPr>
            <w:r>
              <w:rPr>
                <w:rFonts w:ascii="Times New Roman"/>
                <w:b w:val="false"/>
                <w:i w:val="false"/>
                <w:color w:val="000000"/>
                <w:sz w:val="20"/>
              </w:rPr>
              <w:t>23470</w:t>
            </w:r>
            <w:r>
              <w:br/>
            </w:r>
            <w:r>
              <w:rPr>
                <w:rFonts w:ascii="Times New Roman"/>
                <w:b w:val="false"/>
                <w:i w:val="false"/>
                <w:color w:val="000000"/>
                <w:sz w:val="20"/>
              </w:rPr>
              <w:t>
</w:t>
            </w:r>
          </w:p>
          <w:bookmarkEnd w:id="18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88"/>
          <w:p>
            <w:pPr>
              <w:spacing w:after="20"/>
              <w:ind w:left="20"/>
              <w:jc w:val="both"/>
            </w:pPr>
            <w:r>
              <w:rPr>
                <w:rFonts w:ascii="Times New Roman"/>
                <w:b w:val="false"/>
                <w:i w:val="false"/>
                <w:color w:val="000000"/>
                <w:sz w:val="20"/>
              </w:rPr>
              <w:t>215000</w:t>
            </w:r>
            <w:r>
              <w:br/>
            </w:r>
            <w:r>
              <w:rPr>
                <w:rFonts w:ascii="Times New Roman"/>
                <w:b w:val="false"/>
                <w:i w:val="false"/>
                <w:color w:val="000000"/>
                <w:sz w:val="20"/>
              </w:rPr>
              <w:t>
</w:t>
            </w:r>
          </w:p>
          <w:bookmarkEnd w:id="18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89"/>
          <w:p>
            <w:pPr>
              <w:spacing w:after="20"/>
              <w:ind w:left="20"/>
              <w:jc w:val="both"/>
            </w:pPr>
            <w:r>
              <w:rPr>
                <w:rFonts w:ascii="Times New Roman"/>
                <w:b w:val="false"/>
                <w:i w:val="false"/>
                <w:color w:val="000000"/>
                <w:sz w:val="20"/>
              </w:rPr>
              <w:t>79500</w:t>
            </w:r>
            <w:r>
              <w:br/>
            </w:r>
            <w:r>
              <w:rPr>
                <w:rFonts w:ascii="Times New Roman"/>
                <w:b w:val="false"/>
                <w:i w:val="false"/>
                <w:color w:val="000000"/>
                <w:sz w:val="20"/>
              </w:rPr>
              <w:t>
</w:t>
            </w:r>
          </w:p>
          <w:bookmarkEnd w:id="18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90"/>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bookmarkEnd w:id="19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91"/>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bookmarkEnd w:id="19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92"/>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bookmarkEnd w:id="19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93"/>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bookmarkEnd w:id="19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94"/>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bookmarkEnd w:id="19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95"/>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bookmarkEnd w:id="19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96"/>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19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97"/>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19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98"/>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19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99"/>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19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200"/>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0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201"/>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0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202"/>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0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203"/>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0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204"/>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0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2627"/>
        <w:gridCol w:w="1979"/>
        <w:gridCol w:w="3186"/>
        <w:gridCol w:w="2530"/>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205"/>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205"/>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206"/>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06"/>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0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07"/>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20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8"/>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20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09"/>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21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10"/>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211"/>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11"/>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212"/>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12"/>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213"/>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13"/>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214"/>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14"/>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1765"/>
        <w:gridCol w:w="4748"/>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215"/>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15"/>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6"/>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2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7"/>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2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18"/>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21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19"/>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220"/>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20"/>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221"/>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21"/>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222"/>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22"/>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2392"/>
        <w:gridCol w:w="1802"/>
        <w:gridCol w:w="3402"/>
        <w:gridCol w:w="28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223"/>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223"/>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224"/>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bookmarkEnd w:id="224"/>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2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25"/>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22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6"/>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2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27"/>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22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28"/>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229"/>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29"/>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230"/>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30"/>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231"/>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31"/>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1472"/>
        <w:gridCol w:w="1472"/>
        <w:gridCol w:w="6001"/>
        <w:gridCol w:w="18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232"/>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32"/>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3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33"/>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23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4"/>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23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35"/>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23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36"/>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23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37"/>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238"/>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bookmarkEnd w:id="238"/>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239"/>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bookmarkEnd w:id="239"/>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840"/>
        <w:gridCol w:w="2138"/>
        <w:gridCol w:w="2449"/>
        <w:gridCol w:w="27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240"/>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240"/>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241"/>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41"/>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4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2"/>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24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4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24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44"/>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24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45"/>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24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46"/>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247"/>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47"/>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248"/>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48"/>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574"/>
        <w:gridCol w:w="2574"/>
        <w:gridCol w:w="3590"/>
        <w:gridCol w:w="1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249"/>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49"/>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5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50"/>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25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1"/>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25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52"/>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25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53"/>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254"/>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54"/>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255"/>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55"/>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256"/>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56"/>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257"/>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57"/>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258"/>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58"/>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259"/>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59"/>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260"/>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60"/>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3 қосымша</w:t>
            </w:r>
          </w:p>
        </w:tc>
      </w:tr>
    </w:tbl>
    <w:bookmarkStart w:name="z2949" w:id="261"/>
    <w:p>
      <w:pPr>
        <w:spacing w:after="0"/>
        <w:ind w:left="0"/>
        <w:jc w:val="left"/>
      </w:pPr>
      <w:r>
        <w:rPr>
          <w:rFonts w:ascii="Times New Roman"/>
          <w:b/>
          <w:i w:val="false"/>
          <w:color w:val="000000"/>
        </w:rPr>
        <w:t xml:space="preserve"> 2017 жылға арналған бюджет</w:t>
      </w:r>
    </w:p>
    <w:bookmarkEnd w:id="261"/>
    <w:bookmarkStart w:name="z537" w:id="26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065"/>
        <w:gridCol w:w="699"/>
        <w:gridCol w:w="6783"/>
        <w:gridCol w:w="30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Кірістер атауы</w:t>
            </w:r>
            <w:r>
              <w:br/>
            </w:r>
            <w:r>
              <w:rPr>
                <w:rFonts w:ascii="Times New Roman"/>
                <w:b w:val="false"/>
                <w:i w:val="false"/>
                <w:color w:val="000000"/>
                <w:sz w:val="20"/>
              </w:rPr>
              <w:t>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63"/>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bookmarkEnd w:id="263"/>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6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6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6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65"/>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26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6"/>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6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67"/>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268"/>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68"/>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6378254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69"/>
          <w:p>
            <w:pPr>
              <w:spacing w:after="20"/>
              <w:ind w:left="20"/>
              <w:jc w:val="both"/>
            </w:pPr>
            <w:r>
              <w:rPr>
                <w:rFonts w:ascii="Times New Roman"/>
                <w:b w:val="false"/>
                <w:i w:val="false"/>
                <w:color w:val="000000"/>
                <w:sz w:val="20"/>
              </w:rPr>
              <w:t>2497620</w:t>
            </w:r>
            <w:r>
              <w:br/>
            </w:r>
            <w:r>
              <w:rPr>
                <w:rFonts w:ascii="Times New Roman"/>
                <w:b w:val="false"/>
                <w:i w:val="false"/>
                <w:color w:val="000000"/>
                <w:sz w:val="20"/>
              </w:rPr>
              <w:t>
</w:t>
            </w:r>
          </w:p>
          <w:bookmarkEnd w:id="269"/>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2046135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1975800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70"/>
          <w:p>
            <w:pPr>
              <w:spacing w:after="20"/>
              <w:ind w:left="20"/>
              <w:jc w:val="both"/>
            </w:pPr>
            <w:r>
              <w:rPr>
                <w:rFonts w:ascii="Times New Roman"/>
                <w:b w:val="false"/>
                <w:i w:val="false"/>
                <w:color w:val="000000"/>
                <w:sz w:val="20"/>
              </w:rPr>
              <w:t>15910</w:t>
            </w:r>
            <w:r>
              <w:br/>
            </w:r>
            <w:r>
              <w:rPr>
                <w:rFonts w:ascii="Times New Roman"/>
                <w:b w:val="false"/>
                <w:i w:val="false"/>
                <w:color w:val="000000"/>
                <w:sz w:val="20"/>
              </w:rPr>
              <w:t>
</w:t>
            </w:r>
          </w:p>
          <w:bookmarkEnd w:id="270"/>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271"/>
          <w:p>
            <w:pPr>
              <w:spacing w:after="20"/>
              <w:ind w:left="20"/>
              <w:jc w:val="both"/>
            </w:pPr>
            <w:r>
              <w:rPr>
                <w:rFonts w:ascii="Times New Roman"/>
                <w:b w:val="false"/>
                <w:i w:val="false"/>
                <w:color w:val="000000"/>
                <w:sz w:val="20"/>
              </w:rPr>
              <w:t>5380</w:t>
            </w:r>
            <w:r>
              <w:br/>
            </w:r>
            <w:r>
              <w:rPr>
                <w:rFonts w:ascii="Times New Roman"/>
                <w:b w:val="false"/>
                <w:i w:val="false"/>
                <w:color w:val="000000"/>
                <w:sz w:val="20"/>
              </w:rPr>
              <w:t>
</w:t>
            </w:r>
          </w:p>
          <w:bookmarkEnd w:id="271"/>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272"/>
          <w:p>
            <w:pPr>
              <w:spacing w:after="20"/>
              <w:ind w:left="20"/>
              <w:jc w:val="both"/>
            </w:pPr>
            <w:r>
              <w:rPr>
                <w:rFonts w:ascii="Times New Roman"/>
                <w:b w:val="false"/>
                <w:i w:val="false"/>
                <w:color w:val="000000"/>
                <w:sz w:val="20"/>
              </w:rPr>
              <w:t>1935</w:t>
            </w:r>
            <w:r>
              <w:br/>
            </w:r>
            <w:r>
              <w:rPr>
                <w:rFonts w:ascii="Times New Roman"/>
                <w:b w:val="false"/>
                <w:i w:val="false"/>
                <w:color w:val="000000"/>
                <w:sz w:val="20"/>
              </w:rPr>
              <w:t>
</w:t>
            </w:r>
          </w:p>
          <w:bookmarkEnd w:id="272"/>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273"/>
          <w:p>
            <w:pPr>
              <w:spacing w:after="20"/>
              <w:ind w:left="20"/>
              <w:jc w:val="both"/>
            </w:pPr>
            <w:r>
              <w:rPr>
                <w:rFonts w:ascii="Times New Roman"/>
                <w:b w:val="false"/>
                <w:i w:val="false"/>
                <w:color w:val="000000"/>
                <w:sz w:val="20"/>
              </w:rPr>
              <w:t>7275</w:t>
            </w:r>
            <w:r>
              <w:br/>
            </w:r>
            <w:r>
              <w:rPr>
                <w:rFonts w:ascii="Times New Roman"/>
                <w:b w:val="false"/>
                <w:i w:val="false"/>
                <w:color w:val="000000"/>
                <w:sz w:val="20"/>
              </w:rPr>
              <w:t>
</w:t>
            </w:r>
          </w:p>
          <w:bookmarkEnd w:id="273"/>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74"/>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bookmarkEnd w:id="274"/>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75"/>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75"/>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276"/>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76"/>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277"/>
          <w:p>
            <w:pPr>
              <w:spacing w:after="20"/>
              <w:ind w:left="20"/>
              <w:jc w:val="both"/>
            </w:pPr>
            <w:r>
              <w:rPr>
                <w:rFonts w:ascii="Times New Roman"/>
                <w:b w:val="false"/>
                <w:i w:val="false"/>
                <w:color w:val="000000"/>
                <w:sz w:val="20"/>
              </w:rPr>
              <w:t>13295</w:t>
            </w:r>
            <w:r>
              <w:br/>
            </w:r>
            <w:r>
              <w:rPr>
                <w:rFonts w:ascii="Times New Roman"/>
                <w:b w:val="false"/>
                <w:i w:val="false"/>
                <w:color w:val="000000"/>
                <w:sz w:val="20"/>
              </w:rPr>
              <w:t>
</w:t>
            </w:r>
          </w:p>
          <w:bookmarkEnd w:id="277"/>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78"/>
          <w:p>
            <w:pPr>
              <w:spacing w:after="20"/>
              <w:ind w:left="20"/>
              <w:jc w:val="both"/>
            </w:pPr>
            <w:r>
              <w:rPr>
                <w:rFonts w:ascii="Times New Roman"/>
                <w:b w:val="false"/>
                <w:i w:val="false"/>
                <w:color w:val="000000"/>
                <w:sz w:val="20"/>
              </w:rPr>
              <w:t>13295</w:t>
            </w:r>
            <w:r>
              <w:br/>
            </w:r>
            <w:r>
              <w:rPr>
                <w:rFonts w:ascii="Times New Roman"/>
                <w:b w:val="false"/>
                <w:i w:val="false"/>
                <w:color w:val="000000"/>
                <w:sz w:val="20"/>
              </w:rPr>
              <w:t>
</w:t>
            </w:r>
          </w:p>
          <w:bookmarkEnd w:id="278"/>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279"/>
          <w:p>
            <w:pPr>
              <w:spacing w:after="20"/>
              <w:ind w:left="20"/>
              <w:jc w:val="both"/>
            </w:pPr>
            <w:r>
              <w:rPr>
                <w:rFonts w:ascii="Times New Roman"/>
                <w:b w:val="false"/>
                <w:i w:val="false"/>
                <w:color w:val="000000"/>
                <w:sz w:val="20"/>
              </w:rPr>
              <w:t>5135</w:t>
            </w:r>
            <w:r>
              <w:br/>
            </w:r>
            <w:r>
              <w:rPr>
                <w:rFonts w:ascii="Times New Roman"/>
                <w:b w:val="false"/>
                <w:i w:val="false"/>
                <w:color w:val="000000"/>
                <w:sz w:val="20"/>
              </w:rPr>
              <w:t>
</w:t>
            </w:r>
          </w:p>
          <w:bookmarkEnd w:id="279"/>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280"/>
          <w:p>
            <w:pPr>
              <w:spacing w:after="20"/>
              <w:ind w:left="20"/>
              <w:jc w:val="both"/>
            </w:pPr>
            <w:r>
              <w:rPr>
                <w:rFonts w:ascii="Times New Roman"/>
                <w:b w:val="false"/>
                <w:i w:val="false"/>
                <w:color w:val="000000"/>
                <w:sz w:val="20"/>
              </w:rPr>
              <w:t>1230</w:t>
            </w:r>
            <w:r>
              <w:br/>
            </w:r>
            <w:r>
              <w:rPr>
                <w:rFonts w:ascii="Times New Roman"/>
                <w:b w:val="false"/>
                <w:i w:val="false"/>
                <w:color w:val="000000"/>
                <w:sz w:val="20"/>
              </w:rPr>
              <w:t>
</w:t>
            </w:r>
          </w:p>
          <w:bookmarkEnd w:id="280"/>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281"/>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bookmarkEnd w:id="281"/>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282"/>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bookmarkEnd w:id="282"/>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283"/>
          <w:p>
            <w:pPr>
              <w:spacing w:after="20"/>
              <w:ind w:left="20"/>
              <w:jc w:val="both"/>
            </w:pPr>
            <w:r>
              <w:rPr>
                <w:rFonts w:ascii="Times New Roman"/>
                <w:b w:val="false"/>
                <w:i w:val="false"/>
                <w:color w:val="000000"/>
                <w:sz w:val="20"/>
              </w:rPr>
              <w:t>125 </w:t>
            </w:r>
            <w:r>
              <w:br/>
            </w:r>
            <w:r>
              <w:rPr>
                <w:rFonts w:ascii="Times New Roman"/>
                <w:b w:val="false"/>
                <w:i w:val="false"/>
                <w:color w:val="000000"/>
                <w:sz w:val="20"/>
              </w:rPr>
              <w:t>
</w:t>
            </w:r>
          </w:p>
          <w:bookmarkEnd w:id="283"/>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284"/>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bookmarkEnd w:id="284"/>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285"/>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bookmarkEnd w:id="285"/>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286"/>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bookmarkEnd w:id="286"/>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287"/>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bookmarkEnd w:id="287"/>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288"/>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bookmarkEnd w:id="288"/>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289"/>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bookmarkEnd w:id="289"/>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290"/>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bookmarkEnd w:id="290"/>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291"/>
          <w:p>
            <w:pPr>
              <w:spacing w:after="20"/>
              <w:ind w:left="20"/>
              <w:jc w:val="both"/>
            </w:pPr>
            <w:r>
              <w:rPr>
                <w:rFonts w:ascii="Times New Roman"/>
                <w:b w:val="false"/>
                <w:i w:val="false"/>
                <w:color w:val="000000"/>
                <w:sz w:val="20"/>
              </w:rPr>
              <w:t>1050 </w:t>
            </w:r>
            <w:r>
              <w:br/>
            </w:r>
            <w:r>
              <w:rPr>
                <w:rFonts w:ascii="Times New Roman"/>
                <w:b w:val="false"/>
                <w:i w:val="false"/>
                <w:color w:val="000000"/>
                <w:sz w:val="20"/>
              </w:rPr>
              <w:t>
</w:t>
            </w:r>
          </w:p>
          <w:bookmarkEnd w:id="291"/>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292"/>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bookmarkEnd w:id="292"/>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93"/>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bookmarkEnd w:id="293"/>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294"/>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bookmarkEnd w:id="294"/>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295"/>
          <w:p>
            <w:pPr>
              <w:spacing w:after="20"/>
              <w:ind w:left="20"/>
              <w:jc w:val="both"/>
            </w:pPr>
            <w:r>
              <w:rPr>
                <w:rFonts w:ascii="Times New Roman"/>
                <w:b w:val="false"/>
                <w:i w:val="false"/>
                <w:color w:val="000000"/>
                <w:sz w:val="20"/>
              </w:rPr>
              <w:t>3867099</w:t>
            </w:r>
            <w:r>
              <w:br/>
            </w:r>
            <w:r>
              <w:rPr>
                <w:rFonts w:ascii="Times New Roman"/>
                <w:b w:val="false"/>
                <w:i w:val="false"/>
                <w:color w:val="000000"/>
                <w:sz w:val="20"/>
              </w:rPr>
              <w:t>
</w:t>
            </w:r>
          </w:p>
          <w:bookmarkEnd w:id="295"/>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296"/>
          <w:p>
            <w:pPr>
              <w:spacing w:after="20"/>
              <w:ind w:left="20"/>
              <w:jc w:val="both"/>
            </w:pPr>
            <w:r>
              <w:rPr>
                <w:rFonts w:ascii="Times New Roman"/>
                <w:b w:val="false"/>
                <w:i w:val="false"/>
                <w:color w:val="000000"/>
                <w:sz w:val="20"/>
              </w:rPr>
              <w:t>3867099</w:t>
            </w:r>
            <w:r>
              <w:br/>
            </w:r>
            <w:r>
              <w:rPr>
                <w:rFonts w:ascii="Times New Roman"/>
                <w:b w:val="false"/>
                <w:i w:val="false"/>
                <w:color w:val="000000"/>
                <w:sz w:val="20"/>
              </w:rPr>
              <w:t>
</w:t>
            </w:r>
          </w:p>
          <w:bookmarkEnd w:id="296"/>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297"/>
          <w:p>
            <w:pPr>
              <w:spacing w:after="20"/>
              <w:ind w:left="20"/>
              <w:jc w:val="both"/>
            </w:pPr>
            <w:r>
              <w:rPr>
                <w:rFonts w:ascii="Times New Roman"/>
                <w:b w:val="false"/>
                <w:i w:val="false"/>
                <w:color w:val="000000"/>
                <w:sz w:val="20"/>
              </w:rPr>
              <w:t>3867099 </w:t>
            </w:r>
            <w:r>
              <w:br/>
            </w:r>
            <w:r>
              <w:rPr>
                <w:rFonts w:ascii="Times New Roman"/>
                <w:b w:val="false"/>
                <w:i w:val="false"/>
                <w:color w:val="000000"/>
                <w:sz w:val="20"/>
              </w:rPr>
              <w:t>
</w:t>
            </w:r>
          </w:p>
          <w:bookmarkEnd w:id="297"/>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304"/>
        <w:gridCol w:w="1304"/>
        <w:gridCol w:w="6114"/>
        <w:gridCol w:w="2610"/>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98"/>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9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9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99"/>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30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00"/>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30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01"/>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30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02"/>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303"/>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0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304"/>
          <w:p>
            <w:pPr>
              <w:spacing w:after="20"/>
              <w:ind w:left="20"/>
              <w:jc w:val="both"/>
            </w:pPr>
            <w:r>
              <w:rPr>
                <w:rFonts w:ascii="Times New Roman"/>
                <w:b w:val="false"/>
                <w:i w:val="false"/>
                <w:color w:val="000000"/>
                <w:sz w:val="20"/>
              </w:rPr>
              <w:t>6378254</w:t>
            </w:r>
            <w:r>
              <w:br/>
            </w:r>
            <w:r>
              <w:rPr>
                <w:rFonts w:ascii="Times New Roman"/>
                <w:b w:val="false"/>
                <w:i w:val="false"/>
                <w:color w:val="000000"/>
                <w:sz w:val="20"/>
              </w:rPr>
              <w:t>
</w:t>
            </w:r>
          </w:p>
          <w:bookmarkEnd w:id="30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305"/>
          <w:p>
            <w:pPr>
              <w:spacing w:after="20"/>
              <w:ind w:left="20"/>
              <w:jc w:val="both"/>
            </w:pPr>
            <w:r>
              <w:rPr>
                <w:rFonts w:ascii="Times New Roman"/>
                <w:b w:val="false"/>
                <w:i w:val="false"/>
                <w:color w:val="000000"/>
                <w:sz w:val="20"/>
              </w:rPr>
              <w:t>405721</w:t>
            </w:r>
            <w:r>
              <w:br/>
            </w:r>
            <w:r>
              <w:rPr>
                <w:rFonts w:ascii="Times New Roman"/>
                <w:b w:val="false"/>
                <w:i w:val="false"/>
                <w:color w:val="000000"/>
                <w:sz w:val="20"/>
              </w:rPr>
              <w:t>
</w:t>
            </w:r>
          </w:p>
          <w:bookmarkEnd w:id="30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306"/>
          <w:p>
            <w:pPr>
              <w:spacing w:after="20"/>
              <w:ind w:left="20"/>
              <w:jc w:val="both"/>
            </w:pPr>
            <w:r>
              <w:rPr>
                <w:rFonts w:ascii="Times New Roman"/>
                <w:b w:val="false"/>
                <w:i w:val="false"/>
                <w:color w:val="000000"/>
                <w:sz w:val="20"/>
              </w:rPr>
              <w:t>15732</w:t>
            </w:r>
            <w:r>
              <w:br/>
            </w:r>
            <w:r>
              <w:rPr>
                <w:rFonts w:ascii="Times New Roman"/>
                <w:b w:val="false"/>
                <w:i w:val="false"/>
                <w:color w:val="000000"/>
                <w:sz w:val="20"/>
              </w:rPr>
              <w:t>
</w:t>
            </w:r>
          </w:p>
          <w:bookmarkEnd w:id="30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307"/>
          <w:p>
            <w:pPr>
              <w:spacing w:after="20"/>
              <w:ind w:left="20"/>
              <w:jc w:val="both"/>
            </w:pPr>
            <w:r>
              <w:rPr>
                <w:rFonts w:ascii="Times New Roman"/>
                <w:b w:val="false"/>
                <w:i w:val="false"/>
                <w:color w:val="000000"/>
                <w:sz w:val="20"/>
              </w:rPr>
              <w:t>15732</w:t>
            </w:r>
            <w:r>
              <w:br/>
            </w:r>
            <w:r>
              <w:rPr>
                <w:rFonts w:ascii="Times New Roman"/>
                <w:b w:val="false"/>
                <w:i w:val="false"/>
                <w:color w:val="000000"/>
                <w:sz w:val="20"/>
              </w:rPr>
              <w:t>
</w:t>
            </w:r>
          </w:p>
          <w:bookmarkEnd w:id="30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308"/>
          <w:p>
            <w:pPr>
              <w:spacing w:after="20"/>
              <w:ind w:left="20"/>
              <w:jc w:val="both"/>
            </w:pPr>
            <w:r>
              <w:rPr>
                <w:rFonts w:ascii="Times New Roman"/>
                <w:b w:val="false"/>
                <w:i w:val="false"/>
                <w:color w:val="000000"/>
                <w:sz w:val="20"/>
              </w:rPr>
              <w:t>78660</w:t>
            </w:r>
            <w:r>
              <w:br/>
            </w:r>
            <w:r>
              <w:rPr>
                <w:rFonts w:ascii="Times New Roman"/>
                <w:b w:val="false"/>
                <w:i w:val="false"/>
                <w:color w:val="000000"/>
                <w:sz w:val="20"/>
              </w:rPr>
              <w:t>
</w:t>
            </w:r>
          </w:p>
          <w:bookmarkEnd w:id="30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309"/>
          <w:p>
            <w:pPr>
              <w:spacing w:after="20"/>
              <w:ind w:left="20"/>
              <w:jc w:val="both"/>
            </w:pPr>
            <w:r>
              <w:rPr>
                <w:rFonts w:ascii="Times New Roman"/>
                <w:b w:val="false"/>
                <w:i w:val="false"/>
                <w:color w:val="000000"/>
                <w:sz w:val="20"/>
              </w:rPr>
              <w:t>77160</w:t>
            </w:r>
            <w:r>
              <w:br/>
            </w:r>
            <w:r>
              <w:rPr>
                <w:rFonts w:ascii="Times New Roman"/>
                <w:b w:val="false"/>
                <w:i w:val="false"/>
                <w:color w:val="000000"/>
                <w:sz w:val="20"/>
              </w:rPr>
              <w:t>
</w:t>
            </w:r>
          </w:p>
          <w:bookmarkEnd w:id="30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310"/>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bookmarkEnd w:id="31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311"/>
          <w:p>
            <w:pPr>
              <w:spacing w:after="20"/>
              <w:ind w:left="20"/>
              <w:jc w:val="both"/>
            </w:pPr>
            <w:r>
              <w:rPr>
                <w:rFonts w:ascii="Times New Roman"/>
                <w:b w:val="false"/>
                <w:i w:val="false"/>
                <w:color w:val="000000"/>
                <w:sz w:val="20"/>
              </w:rPr>
              <w:t>259727</w:t>
            </w:r>
            <w:r>
              <w:br/>
            </w:r>
            <w:r>
              <w:rPr>
                <w:rFonts w:ascii="Times New Roman"/>
                <w:b w:val="false"/>
                <w:i w:val="false"/>
                <w:color w:val="000000"/>
                <w:sz w:val="20"/>
              </w:rPr>
              <w:t>
</w:t>
            </w:r>
          </w:p>
          <w:bookmarkEnd w:id="31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312"/>
          <w:p>
            <w:pPr>
              <w:spacing w:after="20"/>
              <w:ind w:left="20"/>
              <w:jc w:val="both"/>
            </w:pPr>
            <w:r>
              <w:rPr>
                <w:rFonts w:ascii="Times New Roman"/>
                <w:b w:val="false"/>
                <w:i w:val="false"/>
                <w:color w:val="000000"/>
                <w:sz w:val="20"/>
              </w:rPr>
              <w:t>256577</w:t>
            </w:r>
            <w:r>
              <w:br/>
            </w:r>
            <w:r>
              <w:rPr>
                <w:rFonts w:ascii="Times New Roman"/>
                <w:b w:val="false"/>
                <w:i w:val="false"/>
                <w:color w:val="000000"/>
                <w:sz w:val="20"/>
              </w:rPr>
              <w:t>
</w:t>
            </w:r>
          </w:p>
          <w:bookmarkEnd w:id="31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313"/>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bookmarkEnd w:id="31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314"/>
          <w:p>
            <w:pPr>
              <w:spacing w:after="20"/>
              <w:ind w:left="20"/>
              <w:jc w:val="both"/>
            </w:pPr>
            <w:r>
              <w:rPr>
                <w:rFonts w:ascii="Times New Roman"/>
                <w:b w:val="false"/>
                <w:i w:val="false"/>
                <w:color w:val="000000"/>
                <w:sz w:val="20"/>
              </w:rPr>
              <w:t>20407</w:t>
            </w:r>
            <w:r>
              <w:br/>
            </w:r>
            <w:r>
              <w:rPr>
                <w:rFonts w:ascii="Times New Roman"/>
                <w:b w:val="false"/>
                <w:i w:val="false"/>
                <w:color w:val="000000"/>
                <w:sz w:val="20"/>
              </w:rPr>
              <w:t>
</w:t>
            </w:r>
          </w:p>
          <w:bookmarkEnd w:id="31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315"/>
          <w:p>
            <w:pPr>
              <w:spacing w:after="20"/>
              <w:ind w:left="20"/>
              <w:jc w:val="both"/>
            </w:pPr>
            <w:r>
              <w:rPr>
                <w:rFonts w:ascii="Times New Roman"/>
                <w:b w:val="false"/>
                <w:i w:val="false"/>
                <w:color w:val="000000"/>
                <w:sz w:val="20"/>
              </w:rPr>
              <w:t>17162</w:t>
            </w:r>
            <w:r>
              <w:br/>
            </w:r>
            <w:r>
              <w:rPr>
                <w:rFonts w:ascii="Times New Roman"/>
                <w:b w:val="false"/>
                <w:i w:val="false"/>
                <w:color w:val="000000"/>
                <w:sz w:val="20"/>
              </w:rPr>
              <w:t>
</w:t>
            </w:r>
          </w:p>
          <w:bookmarkEnd w:id="31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316"/>
          <w:p>
            <w:pPr>
              <w:spacing w:after="20"/>
              <w:ind w:left="20"/>
              <w:jc w:val="both"/>
            </w:pPr>
            <w:r>
              <w:rPr>
                <w:rFonts w:ascii="Times New Roman"/>
                <w:b w:val="false"/>
                <w:i w:val="false"/>
                <w:color w:val="000000"/>
                <w:sz w:val="20"/>
              </w:rPr>
              <w:t>1445</w:t>
            </w:r>
            <w:r>
              <w:br/>
            </w:r>
            <w:r>
              <w:rPr>
                <w:rFonts w:ascii="Times New Roman"/>
                <w:b w:val="false"/>
                <w:i w:val="false"/>
                <w:color w:val="000000"/>
                <w:sz w:val="20"/>
              </w:rPr>
              <w:t>
</w:t>
            </w:r>
          </w:p>
          <w:bookmarkEnd w:id="31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317"/>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bookmarkEnd w:id="31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318"/>
          <w:p>
            <w:pPr>
              <w:spacing w:after="20"/>
              <w:ind w:left="20"/>
              <w:jc w:val="both"/>
            </w:pPr>
            <w:r>
              <w:rPr>
                <w:rFonts w:ascii="Times New Roman"/>
                <w:b w:val="false"/>
                <w:i w:val="false"/>
                <w:color w:val="000000"/>
                <w:sz w:val="20"/>
              </w:rPr>
              <w:t>15722</w:t>
            </w:r>
            <w:r>
              <w:br/>
            </w:r>
            <w:r>
              <w:rPr>
                <w:rFonts w:ascii="Times New Roman"/>
                <w:b w:val="false"/>
                <w:i w:val="false"/>
                <w:color w:val="000000"/>
                <w:sz w:val="20"/>
              </w:rPr>
              <w:t>
</w:t>
            </w:r>
          </w:p>
          <w:bookmarkEnd w:id="31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319"/>
          <w:p>
            <w:pPr>
              <w:spacing w:after="20"/>
              <w:ind w:left="20"/>
              <w:jc w:val="both"/>
            </w:pPr>
            <w:r>
              <w:rPr>
                <w:rFonts w:ascii="Times New Roman"/>
                <w:b w:val="false"/>
                <w:i w:val="false"/>
                <w:color w:val="000000"/>
                <w:sz w:val="20"/>
              </w:rPr>
              <w:t>15572</w:t>
            </w:r>
            <w:r>
              <w:br/>
            </w:r>
            <w:r>
              <w:rPr>
                <w:rFonts w:ascii="Times New Roman"/>
                <w:b w:val="false"/>
                <w:i w:val="false"/>
                <w:color w:val="000000"/>
                <w:sz w:val="20"/>
              </w:rPr>
              <w:t>
</w:t>
            </w:r>
          </w:p>
          <w:bookmarkEnd w:id="31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320"/>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bookmarkEnd w:id="32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321"/>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bookmarkEnd w:id="32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322"/>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bookmarkEnd w:id="32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323"/>
          <w:p>
            <w:pPr>
              <w:spacing w:after="20"/>
              <w:ind w:left="20"/>
              <w:jc w:val="both"/>
            </w:pPr>
            <w:r>
              <w:rPr>
                <w:rFonts w:ascii="Times New Roman"/>
                <w:b w:val="false"/>
                <w:i w:val="false"/>
                <w:color w:val="000000"/>
                <w:sz w:val="20"/>
              </w:rPr>
              <w:t>6373</w:t>
            </w:r>
            <w:r>
              <w:br/>
            </w:r>
            <w:r>
              <w:rPr>
                <w:rFonts w:ascii="Times New Roman"/>
                <w:b w:val="false"/>
                <w:i w:val="false"/>
                <w:color w:val="000000"/>
                <w:sz w:val="20"/>
              </w:rPr>
              <w:t>
</w:t>
            </w:r>
          </w:p>
          <w:bookmarkEnd w:id="32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324"/>
          <w:p>
            <w:pPr>
              <w:spacing w:after="20"/>
              <w:ind w:left="20"/>
              <w:jc w:val="both"/>
            </w:pPr>
            <w:r>
              <w:rPr>
                <w:rFonts w:ascii="Times New Roman"/>
                <w:b w:val="false"/>
                <w:i w:val="false"/>
                <w:color w:val="000000"/>
                <w:sz w:val="20"/>
              </w:rPr>
              <w:t>6373</w:t>
            </w:r>
            <w:r>
              <w:br/>
            </w:r>
            <w:r>
              <w:rPr>
                <w:rFonts w:ascii="Times New Roman"/>
                <w:b w:val="false"/>
                <w:i w:val="false"/>
                <w:color w:val="000000"/>
                <w:sz w:val="20"/>
              </w:rPr>
              <w:t>
</w:t>
            </w:r>
          </w:p>
          <w:bookmarkEnd w:id="32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325"/>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bookmarkEnd w:id="32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326"/>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bookmarkEnd w:id="32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327"/>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bookmarkEnd w:id="32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328"/>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bookmarkEnd w:id="32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329"/>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bookmarkEnd w:id="32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330"/>
          <w:p>
            <w:pPr>
              <w:spacing w:after="20"/>
              <w:ind w:left="20"/>
              <w:jc w:val="both"/>
            </w:pPr>
            <w:r>
              <w:rPr>
                <w:rFonts w:ascii="Times New Roman"/>
                <w:b w:val="false"/>
                <w:i w:val="false"/>
                <w:color w:val="000000"/>
                <w:sz w:val="20"/>
              </w:rPr>
              <w:t>5128</w:t>
            </w:r>
            <w:r>
              <w:br/>
            </w:r>
            <w:r>
              <w:rPr>
                <w:rFonts w:ascii="Times New Roman"/>
                <w:b w:val="false"/>
                <w:i w:val="false"/>
                <w:color w:val="000000"/>
                <w:sz w:val="20"/>
              </w:rPr>
              <w:t>
</w:t>
            </w:r>
          </w:p>
          <w:bookmarkEnd w:id="33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331"/>
          <w:p>
            <w:pPr>
              <w:spacing w:after="20"/>
              <w:ind w:left="20"/>
              <w:jc w:val="both"/>
            </w:pPr>
            <w:r>
              <w:rPr>
                <w:rFonts w:ascii="Times New Roman"/>
                <w:b w:val="false"/>
                <w:i w:val="false"/>
                <w:color w:val="000000"/>
                <w:sz w:val="20"/>
              </w:rPr>
              <w:t>5128</w:t>
            </w:r>
            <w:r>
              <w:br/>
            </w:r>
            <w:r>
              <w:rPr>
                <w:rFonts w:ascii="Times New Roman"/>
                <w:b w:val="false"/>
                <w:i w:val="false"/>
                <w:color w:val="000000"/>
                <w:sz w:val="20"/>
              </w:rPr>
              <w:t>
</w:t>
            </w:r>
          </w:p>
          <w:bookmarkEnd w:id="33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332"/>
          <w:p>
            <w:pPr>
              <w:spacing w:after="20"/>
              <w:ind w:left="20"/>
              <w:jc w:val="both"/>
            </w:pPr>
            <w:r>
              <w:rPr>
                <w:rFonts w:ascii="Times New Roman"/>
                <w:b w:val="false"/>
                <w:i w:val="false"/>
                <w:color w:val="000000"/>
                <w:sz w:val="20"/>
              </w:rPr>
              <w:t>5128 </w:t>
            </w:r>
            <w:r>
              <w:br/>
            </w:r>
            <w:r>
              <w:rPr>
                <w:rFonts w:ascii="Times New Roman"/>
                <w:b w:val="false"/>
                <w:i w:val="false"/>
                <w:color w:val="000000"/>
                <w:sz w:val="20"/>
              </w:rPr>
              <w:t>
</w:t>
            </w:r>
          </w:p>
          <w:bookmarkEnd w:id="33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333"/>
          <w:p>
            <w:pPr>
              <w:spacing w:after="20"/>
              <w:ind w:left="20"/>
              <w:jc w:val="both"/>
            </w:pPr>
            <w:r>
              <w:rPr>
                <w:rFonts w:ascii="Times New Roman"/>
                <w:b w:val="false"/>
                <w:i w:val="false"/>
                <w:color w:val="000000"/>
                <w:sz w:val="20"/>
              </w:rPr>
              <w:t>4542888</w:t>
            </w:r>
            <w:r>
              <w:br/>
            </w:r>
            <w:r>
              <w:rPr>
                <w:rFonts w:ascii="Times New Roman"/>
                <w:b w:val="false"/>
                <w:i w:val="false"/>
                <w:color w:val="000000"/>
                <w:sz w:val="20"/>
              </w:rPr>
              <w:t>
</w:t>
            </w:r>
          </w:p>
          <w:bookmarkEnd w:id="33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334"/>
          <w:p>
            <w:pPr>
              <w:spacing w:after="20"/>
              <w:ind w:left="20"/>
              <w:jc w:val="both"/>
            </w:pPr>
            <w:r>
              <w:rPr>
                <w:rFonts w:ascii="Times New Roman"/>
                <w:b w:val="false"/>
                <w:i w:val="false"/>
                <w:color w:val="000000"/>
                <w:sz w:val="20"/>
              </w:rPr>
              <w:t>559832</w:t>
            </w:r>
            <w:r>
              <w:br/>
            </w:r>
            <w:r>
              <w:rPr>
                <w:rFonts w:ascii="Times New Roman"/>
                <w:b w:val="false"/>
                <w:i w:val="false"/>
                <w:color w:val="000000"/>
                <w:sz w:val="20"/>
              </w:rPr>
              <w:t>
</w:t>
            </w:r>
          </w:p>
          <w:bookmarkEnd w:id="33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335"/>
          <w:p>
            <w:pPr>
              <w:spacing w:after="20"/>
              <w:ind w:left="20"/>
              <w:jc w:val="both"/>
            </w:pPr>
            <w:r>
              <w:rPr>
                <w:rFonts w:ascii="Times New Roman"/>
                <w:b w:val="false"/>
                <w:i w:val="false"/>
                <w:color w:val="000000"/>
                <w:sz w:val="20"/>
              </w:rPr>
              <w:t>274472</w:t>
            </w:r>
            <w:r>
              <w:br/>
            </w:r>
            <w:r>
              <w:rPr>
                <w:rFonts w:ascii="Times New Roman"/>
                <w:b w:val="false"/>
                <w:i w:val="false"/>
                <w:color w:val="000000"/>
                <w:sz w:val="20"/>
              </w:rPr>
              <w:t>
</w:t>
            </w:r>
          </w:p>
          <w:bookmarkEnd w:id="33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336"/>
          <w:p>
            <w:pPr>
              <w:spacing w:after="20"/>
              <w:ind w:left="20"/>
              <w:jc w:val="both"/>
            </w:pPr>
            <w:r>
              <w:rPr>
                <w:rFonts w:ascii="Times New Roman"/>
                <w:b w:val="false"/>
                <w:i w:val="false"/>
                <w:color w:val="000000"/>
                <w:sz w:val="20"/>
              </w:rPr>
              <w:t>285360</w:t>
            </w:r>
            <w:r>
              <w:br/>
            </w:r>
            <w:r>
              <w:rPr>
                <w:rFonts w:ascii="Times New Roman"/>
                <w:b w:val="false"/>
                <w:i w:val="false"/>
                <w:color w:val="000000"/>
                <w:sz w:val="20"/>
              </w:rPr>
              <w:t>
</w:t>
            </w:r>
          </w:p>
          <w:bookmarkEnd w:id="33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337"/>
          <w:p>
            <w:pPr>
              <w:spacing w:after="20"/>
              <w:ind w:left="20"/>
              <w:jc w:val="both"/>
            </w:pPr>
            <w:r>
              <w:rPr>
                <w:rFonts w:ascii="Times New Roman"/>
                <w:b w:val="false"/>
                <w:i w:val="false"/>
                <w:color w:val="000000"/>
                <w:sz w:val="20"/>
              </w:rPr>
              <w:t>11950</w:t>
            </w:r>
            <w:r>
              <w:br/>
            </w:r>
            <w:r>
              <w:rPr>
                <w:rFonts w:ascii="Times New Roman"/>
                <w:b w:val="false"/>
                <w:i w:val="false"/>
                <w:color w:val="000000"/>
                <w:sz w:val="20"/>
              </w:rPr>
              <w:t>
</w:t>
            </w:r>
          </w:p>
          <w:bookmarkEnd w:id="33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338"/>
          <w:p>
            <w:pPr>
              <w:spacing w:after="20"/>
              <w:ind w:left="20"/>
              <w:jc w:val="both"/>
            </w:pPr>
            <w:r>
              <w:rPr>
                <w:rFonts w:ascii="Times New Roman"/>
                <w:b w:val="false"/>
                <w:i w:val="false"/>
                <w:color w:val="000000"/>
                <w:sz w:val="20"/>
              </w:rPr>
              <w:t>11950</w:t>
            </w:r>
            <w:r>
              <w:br/>
            </w:r>
            <w:r>
              <w:rPr>
                <w:rFonts w:ascii="Times New Roman"/>
                <w:b w:val="false"/>
                <w:i w:val="false"/>
                <w:color w:val="000000"/>
                <w:sz w:val="20"/>
              </w:rPr>
              <w:t>
</w:t>
            </w:r>
          </w:p>
          <w:bookmarkEnd w:id="33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339"/>
          <w:p>
            <w:pPr>
              <w:spacing w:after="20"/>
              <w:ind w:left="20"/>
              <w:jc w:val="both"/>
            </w:pPr>
            <w:r>
              <w:rPr>
                <w:rFonts w:ascii="Times New Roman"/>
                <w:b w:val="false"/>
                <w:i w:val="false"/>
                <w:color w:val="000000"/>
                <w:sz w:val="20"/>
              </w:rPr>
              <w:t>3280366</w:t>
            </w:r>
            <w:r>
              <w:br/>
            </w:r>
            <w:r>
              <w:rPr>
                <w:rFonts w:ascii="Times New Roman"/>
                <w:b w:val="false"/>
                <w:i w:val="false"/>
                <w:color w:val="000000"/>
                <w:sz w:val="20"/>
              </w:rPr>
              <w:t>
</w:t>
            </w:r>
          </w:p>
          <w:bookmarkEnd w:id="33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340"/>
          <w:p>
            <w:pPr>
              <w:spacing w:after="20"/>
              <w:ind w:left="20"/>
              <w:jc w:val="both"/>
            </w:pPr>
            <w:r>
              <w:rPr>
                <w:rFonts w:ascii="Times New Roman"/>
                <w:b w:val="false"/>
                <w:i w:val="false"/>
                <w:color w:val="000000"/>
                <w:sz w:val="20"/>
              </w:rPr>
              <w:t>3124413</w:t>
            </w:r>
            <w:r>
              <w:br/>
            </w:r>
            <w:r>
              <w:rPr>
                <w:rFonts w:ascii="Times New Roman"/>
                <w:b w:val="false"/>
                <w:i w:val="false"/>
                <w:color w:val="000000"/>
                <w:sz w:val="20"/>
              </w:rPr>
              <w:t>
</w:t>
            </w:r>
          </w:p>
          <w:bookmarkEnd w:id="34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341"/>
          <w:p>
            <w:pPr>
              <w:spacing w:after="20"/>
              <w:ind w:left="20"/>
              <w:jc w:val="both"/>
            </w:pPr>
            <w:r>
              <w:rPr>
                <w:rFonts w:ascii="Times New Roman"/>
                <w:b w:val="false"/>
                <w:i w:val="false"/>
                <w:color w:val="000000"/>
                <w:sz w:val="20"/>
              </w:rPr>
              <w:t>155953</w:t>
            </w:r>
            <w:r>
              <w:br/>
            </w:r>
            <w:r>
              <w:rPr>
                <w:rFonts w:ascii="Times New Roman"/>
                <w:b w:val="false"/>
                <w:i w:val="false"/>
                <w:color w:val="000000"/>
                <w:sz w:val="20"/>
              </w:rPr>
              <w:t>
</w:t>
            </w:r>
          </w:p>
          <w:bookmarkEnd w:id="34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342"/>
          <w:p>
            <w:pPr>
              <w:spacing w:after="20"/>
              <w:ind w:left="20"/>
              <w:jc w:val="both"/>
            </w:pPr>
            <w:r>
              <w:rPr>
                <w:rFonts w:ascii="Times New Roman"/>
                <w:b w:val="false"/>
                <w:i w:val="false"/>
                <w:color w:val="000000"/>
                <w:sz w:val="20"/>
              </w:rPr>
              <w:t>72048</w:t>
            </w:r>
            <w:r>
              <w:br/>
            </w:r>
            <w:r>
              <w:rPr>
                <w:rFonts w:ascii="Times New Roman"/>
                <w:b w:val="false"/>
                <w:i w:val="false"/>
                <w:color w:val="000000"/>
                <w:sz w:val="20"/>
              </w:rPr>
              <w:t>
</w:t>
            </w:r>
          </w:p>
          <w:bookmarkEnd w:id="34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343"/>
          <w:p>
            <w:pPr>
              <w:spacing w:after="20"/>
              <w:ind w:left="20"/>
              <w:jc w:val="both"/>
            </w:pPr>
            <w:r>
              <w:rPr>
                <w:rFonts w:ascii="Times New Roman"/>
                <w:b w:val="false"/>
                <w:i w:val="false"/>
                <w:color w:val="000000"/>
                <w:sz w:val="20"/>
              </w:rPr>
              <w:t>72048</w:t>
            </w:r>
            <w:r>
              <w:br/>
            </w:r>
            <w:r>
              <w:rPr>
                <w:rFonts w:ascii="Times New Roman"/>
                <w:b w:val="false"/>
                <w:i w:val="false"/>
                <w:color w:val="000000"/>
                <w:sz w:val="20"/>
              </w:rPr>
              <w:t>
</w:t>
            </w:r>
          </w:p>
          <w:bookmarkEnd w:id="34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344"/>
          <w:p>
            <w:pPr>
              <w:spacing w:after="20"/>
              <w:ind w:left="20"/>
              <w:jc w:val="both"/>
            </w:pPr>
            <w:r>
              <w:rPr>
                <w:rFonts w:ascii="Times New Roman"/>
                <w:b w:val="false"/>
                <w:i w:val="false"/>
                <w:color w:val="000000"/>
                <w:sz w:val="20"/>
              </w:rPr>
              <w:t>231261</w:t>
            </w:r>
            <w:r>
              <w:br/>
            </w:r>
            <w:r>
              <w:rPr>
                <w:rFonts w:ascii="Times New Roman"/>
                <w:b w:val="false"/>
                <w:i w:val="false"/>
                <w:color w:val="000000"/>
                <w:sz w:val="20"/>
              </w:rPr>
              <w:t>
</w:t>
            </w:r>
          </w:p>
          <w:bookmarkEnd w:id="34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345"/>
          <w:p>
            <w:pPr>
              <w:spacing w:after="20"/>
              <w:ind w:left="20"/>
              <w:jc w:val="both"/>
            </w:pPr>
            <w:r>
              <w:rPr>
                <w:rFonts w:ascii="Times New Roman"/>
                <w:b w:val="false"/>
                <w:i w:val="false"/>
                <w:color w:val="000000"/>
                <w:sz w:val="20"/>
              </w:rPr>
              <w:t>13860</w:t>
            </w:r>
            <w:r>
              <w:br/>
            </w:r>
            <w:r>
              <w:rPr>
                <w:rFonts w:ascii="Times New Roman"/>
                <w:b w:val="false"/>
                <w:i w:val="false"/>
                <w:color w:val="000000"/>
                <w:sz w:val="20"/>
              </w:rPr>
              <w:t>
</w:t>
            </w:r>
          </w:p>
          <w:bookmarkEnd w:id="34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346"/>
          <w:p>
            <w:pPr>
              <w:spacing w:after="20"/>
              <w:ind w:left="20"/>
              <w:jc w:val="both"/>
            </w:pPr>
            <w:r>
              <w:rPr>
                <w:rFonts w:ascii="Times New Roman"/>
                <w:b w:val="false"/>
                <w:i w:val="false"/>
                <w:color w:val="000000"/>
                <w:sz w:val="20"/>
              </w:rPr>
              <w:t>22225</w:t>
            </w:r>
            <w:r>
              <w:br/>
            </w:r>
            <w:r>
              <w:rPr>
                <w:rFonts w:ascii="Times New Roman"/>
                <w:b w:val="false"/>
                <w:i w:val="false"/>
                <w:color w:val="000000"/>
                <w:sz w:val="20"/>
              </w:rPr>
              <w:t>
</w:t>
            </w:r>
          </w:p>
          <w:bookmarkEnd w:id="34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347"/>
          <w:p>
            <w:pPr>
              <w:spacing w:after="20"/>
              <w:ind w:left="20"/>
              <w:jc w:val="both"/>
            </w:pPr>
            <w:r>
              <w:rPr>
                <w:rFonts w:ascii="Times New Roman"/>
                <w:b w:val="false"/>
                <w:i w:val="false"/>
                <w:color w:val="000000"/>
                <w:sz w:val="20"/>
              </w:rPr>
              <w:t>92104 </w:t>
            </w:r>
            <w:r>
              <w:br/>
            </w:r>
            <w:r>
              <w:rPr>
                <w:rFonts w:ascii="Times New Roman"/>
                <w:b w:val="false"/>
                <w:i w:val="false"/>
                <w:color w:val="000000"/>
                <w:sz w:val="20"/>
              </w:rPr>
              <w:t>
</w:t>
            </w:r>
          </w:p>
          <w:bookmarkEnd w:id="34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348"/>
          <w:p>
            <w:pPr>
              <w:spacing w:after="20"/>
              <w:ind w:left="20"/>
              <w:jc w:val="both"/>
            </w:pPr>
            <w:r>
              <w:rPr>
                <w:rFonts w:ascii="Times New Roman"/>
                <w:b w:val="false"/>
                <w:i w:val="false"/>
                <w:color w:val="000000"/>
                <w:sz w:val="20"/>
              </w:rPr>
              <w:t>17870</w:t>
            </w:r>
            <w:r>
              <w:br/>
            </w:r>
            <w:r>
              <w:rPr>
                <w:rFonts w:ascii="Times New Roman"/>
                <w:b w:val="false"/>
                <w:i w:val="false"/>
                <w:color w:val="000000"/>
                <w:sz w:val="20"/>
              </w:rPr>
              <w:t>
</w:t>
            </w:r>
          </w:p>
          <w:bookmarkEnd w:id="34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349"/>
          <w:p>
            <w:pPr>
              <w:spacing w:after="20"/>
              <w:ind w:left="20"/>
              <w:jc w:val="both"/>
            </w:pPr>
            <w:r>
              <w:rPr>
                <w:rFonts w:ascii="Times New Roman"/>
                <w:b w:val="false"/>
                <w:i w:val="false"/>
                <w:color w:val="000000"/>
                <w:sz w:val="20"/>
              </w:rPr>
              <w:t>11502</w:t>
            </w:r>
            <w:r>
              <w:br/>
            </w:r>
            <w:r>
              <w:rPr>
                <w:rFonts w:ascii="Times New Roman"/>
                <w:b w:val="false"/>
                <w:i w:val="false"/>
                <w:color w:val="000000"/>
                <w:sz w:val="20"/>
              </w:rPr>
              <w:t>
</w:t>
            </w:r>
          </w:p>
          <w:bookmarkEnd w:id="34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350"/>
          <w:p>
            <w:pPr>
              <w:spacing w:after="20"/>
              <w:ind w:left="20"/>
              <w:jc w:val="both"/>
            </w:pPr>
            <w:r>
              <w:rPr>
                <w:rFonts w:ascii="Times New Roman"/>
                <w:b w:val="false"/>
                <w:i w:val="false"/>
                <w:color w:val="000000"/>
                <w:sz w:val="20"/>
              </w:rPr>
              <w:t>73700</w:t>
            </w:r>
            <w:r>
              <w:br/>
            </w:r>
            <w:r>
              <w:rPr>
                <w:rFonts w:ascii="Times New Roman"/>
                <w:b w:val="false"/>
                <w:i w:val="false"/>
                <w:color w:val="000000"/>
                <w:sz w:val="20"/>
              </w:rPr>
              <w:t>
</w:t>
            </w:r>
          </w:p>
          <w:bookmarkEnd w:id="35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351"/>
          <w:p>
            <w:pPr>
              <w:spacing w:after="20"/>
              <w:ind w:left="20"/>
              <w:jc w:val="both"/>
            </w:pPr>
            <w:r>
              <w:rPr>
                <w:rFonts w:ascii="Times New Roman"/>
                <w:b w:val="false"/>
                <w:i w:val="false"/>
                <w:color w:val="000000"/>
                <w:sz w:val="20"/>
              </w:rPr>
              <w:t>387431</w:t>
            </w:r>
            <w:r>
              <w:br/>
            </w:r>
            <w:r>
              <w:rPr>
                <w:rFonts w:ascii="Times New Roman"/>
                <w:b w:val="false"/>
                <w:i w:val="false"/>
                <w:color w:val="000000"/>
                <w:sz w:val="20"/>
              </w:rPr>
              <w:t>
</w:t>
            </w:r>
          </w:p>
          <w:bookmarkEnd w:id="35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352"/>
          <w:p>
            <w:pPr>
              <w:spacing w:after="20"/>
              <w:ind w:left="20"/>
              <w:jc w:val="both"/>
            </w:pPr>
            <w:r>
              <w:rPr>
                <w:rFonts w:ascii="Times New Roman"/>
                <w:b w:val="false"/>
                <w:i w:val="false"/>
                <w:color w:val="000000"/>
                <w:sz w:val="20"/>
              </w:rPr>
              <w:t>387431</w:t>
            </w:r>
            <w:r>
              <w:br/>
            </w:r>
            <w:r>
              <w:rPr>
                <w:rFonts w:ascii="Times New Roman"/>
                <w:b w:val="false"/>
                <w:i w:val="false"/>
                <w:color w:val="000000"/>
                <w:sz w:val="20"/>
              </w:rPr>
              <w:t>
</w:t>
            </w:r>
          </w:p>
          <w:bookmarkEnd w:id="35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353"/>
          <w:p>
            <w:pPr>
              <w:spacing w:after="20"/>
              <w:ind w:left="20"/>
              <w:jc w:val="both"/>
            </w:pPr>
            <w:r>
              <w:rPr>
                <w:rFonts w:ascii="Times New Roman"/>
                <w:b w:val="false"/>
                <w:i w:val="false"/>
                <w:color w:val="000000"/>
                <w:sz w:val="20"/>
              </w:rPr>
              <w:t>427718</w:t>
            </w:r>
            <w:r>
              <w:br/>
            </w:r>
            <w:r>
              <w:rPr>
                <w:rFonts w:ascii="Times New Roman"/>
                <w:b w:val="false"/>
                <w:i w:val="false"/>
                <w:color w:val="000000"/>
                <w:sz w:val="20"/>
              </w:rPr>
              <w:t>
</w:t>
            </w:r>
          </w:p>
          <w:bookmarkEnd w:id="35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354"/>
          <w:p>
            <w:pPr>
              <w:spacing w:after="20"/>
              <w:ind w:left="20"/>
              <w:jc w:val="both"/>
            </w:pPr>
            <w:r>
              <w:rPr>
                <w:rFonts w:ascii="Times New Roman"/>
                <w:b w:val="false"/>
                <w:i w:val="false"/>
                <w:color w:val="000000"/>
                <w:sz w:val="20"/>
              </w:rPr>
              <w:t>1344</w:t>
            </w:r>
            <w:r>
              <w:br/>
            </w:r>
            <w:r>
              <w:rPr>
                <w:rFonts w:ascii="Times New Roman"/>
                <w:b w:val="false"/>
                <w:i w:val="false"/>
                <w:color w:val="000000"/>
                <w:sz w:val="20"/>
              </w:rPr>
              <w:t>
</w:t>
            </w:r>
          </w:p>
          <w:bookmarkEnd w:id="35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355"/>
          <w:p>
            <w:pPr>
              <w:spacing w:after="20"/>
              <w:ind w:left="20"/>
              <w:jc w:val="both"/>
            </w:pPr>
            <w:r>
              <w:rPr>
                <w:rFonts w:ascii="Times New Roman"/>
                <w:b w:val="false"/>
                <w:i w:val="false"/>
                <w:color w:val="000000"/>
                <w:sz w:val="20"/>
              </w:rPr>
              <w:t>1344</w:t>
            </w:r>
            <w:r>
              <w:br/>
            </w:r>
            <w:r>
              <w:rPr>
                <w:rFonts w:ascii="Times New Roman"/>
                <w:b w:val="false"/>
                <w:i w:val="false"/>
                <w:color w:val="000000"/>
                <w:sz w:val="20"/>
              </w:rPr>
              <w:t>
</w:t>
            </w:r>
          </w:p>
          <w:bookmarkEnd w:id="35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356"/>
          <w:p>
            <w:pPr>
              <w:spacing w:after="20"/>
              <w:ind w:left="20"/>
              <w:jc w:val="both"/>
            </w:pPr>
            <w:r>
              <w:rPr>
                <w:rFonts w:ascii="Times New Roman"/>
                <w:b w:val="false"/>
                <w:i w:val="false"/>
                <w:color w:val="000000"/>
                <w:sz w:val="20"/>
              </w:rPr>
              <w:t>33217</w:t>
            </w:r>
            <w:r>
              <w:br/>
            </w:r>
            <w:r>
              <w:rPr>
                <w:rFonts w:ascii="Times New Roman"/>
                <w:b w:val="false"/>
                <w:i w:val="false"/>
                <w:color w:val="000000"/>
                <w:sz w:val="20"/>
              </w:rPr>
              <w:t>
</w:t>
            </w:r>
          </w:p>
          <w:bookmarkEnd w:id="35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357"/>
          <w:p>
            <w:pPr>
              <w:spacing w:after="20"/>
              <w:ind w:left="20"/>
              <w:jc w:val="both"/>
            </w:pPr>
            <w:r>
              <w:rPr>
                <w:rFonts w:ascii="Times New Roman"/>
                <w:b w:val="false"/>
                <w:i w:val="false"/>
                <w:color w:val="000000"/>
                <w:sz w:val="20"/>
              </w:rPr>
              <w:t>278250</w:t>
            </w:r>
            <w:r>
              <w:br/>
            </w:r>
            <w:r>
              <w:rPr>
                <w:rFonts w:ascii="Times New Roman"/>
                <w:b w:val="false"/>
                <w:i w:val="false"/>
                <w:color w:val="000000"/>
                <w:sz w:val="20"/>
              </w:rPr>
              <w:t>
</w:t>
            </w:r>
          </w:p>
          <w:bookmarkEnd w:id="35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358"/>
          <w:p>
            <w:pPr>
              <w:spacing w:after="20"/>
              <w:ind w:left="20"/>
              <w:jc w:val="both"/>
            </w:pPr>
            <w:r>
              <w:rPr>
                <w:rFonts w:ascii="Times New Roman"/>
                <w:b w:val="false"/>
                <w:i w:val="false"/>
                <w:color w:val="000000"/>
                <w:sz w:val="20"/>
              </w:rPr>
              <w:t>71342</w:t>
            </w:r>
            <w:r>
              <w:br/>
            </w:r>
            <w:r>
              <w:rPr>
                <w:rFonts w:ascii="Times New Roman"/>
                <w:b w:val="false"/>
                <w:i w:val="false"/>
                <w:color w:val="000000"/>
                <w:sz w:val="20"/>
              </w:rPr>
              <w:t>
</w:t>
            </w:r>
          </w:p>
          <w:bookmarkEnd w:id="35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359"/>
          <w:p>
            <w:pPr>
              <w:spacing w:after="20"/>
              <w:ind w:left="20"/>
              <w:jc w:val="both"/>
            </w:pPr>
            <w:r>
              <w:rPr>
                <w:rFonts w:ascii="Times New Roman"/>
                <w:b w:val="false"/>
                <w:i w:val="false"/>
                <w:color w:val="000000"/>
                <w:sz w:val="20"/>
              </w:rPr>
              <w:t>27200</w:t>
            </w:r>
            <w:r>
              <w:br/>
            </w:r>
            <w:r>
              <w:rPr>
                <w:rFonts w:ascii="Times New Roman"/>
                <w:b w:val="false"/>
                <w:i w:val="false"/>
                <w:color w:val="000000"/>
                <w:sz w:val="20"/>
              </w:rPr>
              <w:t>
</w:t>
            </w:r>
          </w:p>
          <w:bookmarkEnd w:id="35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360"/>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bookmarkEnd w:id="36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361"/>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bookmarkEnd w:id="36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362"/>
          <w:p>
            <w:pPr>
              <w:spacing w:after="20"/>
              <w:ind w:left="20"/>
              <w:jc w:val="both"/>
            </w:pPr>
            <w:r>
              <w:rPr>
                <w:rFonts w:ascii="Times New Roman"/>
                <w:b w:val="false"/>
                <w:i w:val="false"/>
                <w:color w:val="000000"/>
                <w:sz w:val="20"/>
              </w:rPr>
              <w:t>14652</w:t>
            </w:r>
            <w:r>
              <w:br/>
            </w:r>
            <w:r>
              <w:rPr>
                <w:rFonts w:ascii="Times New Roman"/>
                <w:b w:val="false"/>
                <w:i w:val="false"/>
                <w:color w:val="000000"/>
                <w:sz w:val="20"/>
              </w:rPr>
              <w:t>
</w:t>
            </w:r>
          </w:p>
          <w:bookmarkEnd w:id="36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363"/>
          <w:p>
            <w:pPr>
              <w:spacing w:after="20"/>
              <w:ind w:left="20"/>
              <w:jc w:val="both"/>
            </w:pPr>
            <w:r>
              <w:rPr>
                <w:rFonts w:ascii="Times New Roman"/>
                <w:b w:val="false"/>
                <w:i w:val="false"/>
                <w:color w:val="000000"/>
                <w:sz w:val="20"/>
              </w:rPr>
              <w:t>4281</w:t>
            </w:r>
            <w:r>
              <w:br/>
            </w:r>
            <w:r>
              <w:rPr>
                <w:rFonts w:ascii="Times New Roman"/>
                <w:b w:val="false"/>
                <w:i w:val="false"/>
                <w:color w:val="000000"/>
                <w:sz w:val="20"/>
              </w:rPr>
              <w:t>
</w:t>
            </w:r>
          </w:p>
          <w:bookmarkEnd w:id="36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364"/>
          <w:p>
            <w:pPr>
              <w:spacing w:after="20"/>
              <w:ind w:left="20"/>
              <w:jc w:val="both"/>
            </w:pPr>
            <w:r>
              <w:rPr>
                <w:rFonts w:ascii="Times New Roman"/>
                <w:b w:val="false"/>
                <w:i w:val="false"/>
                <w:color w:val="000000"/>
                <w:sz w:val="20"/>
              </w:rPr>
              <w:t>139843</w:t>
            </w:r>
            <w:r>
              <w:br/>
            </w:r>
            <w:r>
              <w:rPr>
                <w:rFonts w:ascii="Times New Roman"/>
                <w:b w:val="false"/>
                <w:i w:val="false"/>
                <w:color w:val="000000"/>
                <w:sz w:val="20"/>
              </w:rPr>
              <w:t>
</w:t>
            </w:r>
          </w:p>
          <w:bookmarkEnd w:id="36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365"/>
          <w:p>
            <w:pPr>
              <w:spacing w:after="20"/>
              <w:ind w:left="20"/>
              <w:jc w:val="both"/>
            </w:pPr>
            <w:r>
              <w:rPr>
                <w:rFonts w:ascii="Times New Roman"/>
                <w:b w:val="false"/>
                <w:i w:val="false"/>
                <w:color w:val="000000"/>
                <w:sz w:val="20"/>
              </w:rPr>
              <w:t>5732</w:t>
            </w:r>
            <w:r>
              <w:br/>
            </w:r>
            <w:r>
              <w:rPr>
                <w:rFonts w:ascii="Times New Roman"/>
                <w:b w:val="false"/>
                <w:i w:val="false"/>
                <w:color w:val="000000"/>
                <w:sz w:val="20"/>
              </w:rPr>
              <w:t>
</w:t>
            </w:r>
          </w:p>
          <w:bookmarkEnd w:id="36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366"/>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bookmarkEnd w:id="36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367"/>
          <w:p>
            <w:pPr>
              <w:spacing w:after="20"/>
              <w:ind w:left="20"/>
              <w:jc w:val="both"/>
            </w:pPr>
            <w:r>
              <w:rPr>
                <w:rFonts w:ascii="Times New Roman"/>
                <w:b w:val="false"/>
                <w:i w:val="false"/>
                <w:color w:val="000000"/>
                <w:sz w:val="20"/>
              </w:rPr>
              <w:t>113876</w:t>
            </w:r>
            <w:r>
              <w:br/>
            </w:r>
            <w:r>
              <w:rPr>
                <w:rFonts w:ascii="Times New Roman"/>
                <w:b w:val="false"/>
                <w:i w:val="false"/>
                <w:color w:val="000000"/>
                <w:sz w:val="20"/>
              </w:rPr>
              <w:t>
</w:t>
            </w:r>
          </w:p>
          <w:bookmarkEnd w:id="36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368"/>
          <w:p>
            <w:pPr>
              <w:spacing w:after="20"/>
              <w:ind w:left="20"/>
              <w:jc w:val="both"/>
            </w:pPr>
            <w:r>
              <w:rPr>
                <w:rFonts w:ascii="Times New Roman"/>
                <w:b w:val="false"/>
                <w:i w:val="false"/>
                <w:color w:val="000000"/>
                <w:sz w:val="20"/>
              </w:rPr>
              <w:t>34350</w:t>
            </w:r>
            <w:r>
              <w:br/>
            </w:r>
            <w:r>
              <w:rPr>
                <w:rFonts w:ascii="Times New Roman"/>
                <w:b w:val="false"/>
                <w:i w:val="false"/>
                <w:color w:val="000000"/>
                <w:sz w:val="20"/>
              </w:rPr>
              <w:t>
</w:t>
            </w:r>
          </w:p>
          <w:bookmarkEnd w:id="36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369"/>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bookmarkEnd w:id="36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370"/>
          <w:p>
            <w:pPr>
              <w:spacing w:after="20"/>
              <w:ind w:left="20"/>
              <w:jc w:val="both"/>
            </w:pPr>
            <w:r>
              <w:rPr>
                <w:rFonts w:ascii="Times New Roman"/>
                <w:b w:val="false"/>
                <w:i w:val="false"/>
                <w:color w:val="000000"/>
                <w:sz w:val="20"/>
              </w:rPr>
              <w:t>74047</w:t>
            </w:r>
            <w:r>
              <w:br/>
            </w:r>
            <w:r>
              <w:rPr>
                <w:rFonts w:ascii="Times New Roman"/>
                <w:b w:val="false"/>
                <w:i w:val="false"/>
                <w:color w:val="000000"/>
                <w:sz w:val="20"/>
              </w:rPr>
              <w:t>
</w:t>
            </w:r>
          </w:p>
          <w:bookmarkEnd w:id="37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371"/>
          <w:p>
            <w:pPr>
              <w:spacing w:after="20"/>
              <w:ind w:left="20"/>
              <w:jc w:val="both"/>
            </w:pPr>
            <w:r>
              <w:rPr>
                <w:rFonts w:ascii="Times New Roman"/>
                <w:b w:val="false"/>
                <w:i w:val="false"/>
                <w:color w:val="000000"/>
                <w:sz w:val="20"/>
              </w:rPr>
              <w:t>4279</w:t>
            </w:r>
            <w:r>
              <w:br/>
            </w:r>
            <w:r>
              <w:rPr>
                <w:rFonts w:ascii="Times New Roman"/>
                <w:b w:val="false"/>
                <w:i w:val="false"/>
                <w:color w:val="000000"/>
                <w:sz w:val="20"/>
              </w:rPr>
              <w:t>
</w:t>
            </w:r>
          </w:p>
          <w:bookmarkEnd w:id="37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372"/>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bookmarkEnd w:id="37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373"/>
          <w:p>
            <w:pPr>
              <w:spacing w:after="20"/>
              <w:ind w:left="20"/>
              <w:jc w:val="both"/>
            </w:pPr>
            <w:r>
              <w:rPr>
                <w:rFonts w:ascii="Times New Roman"/>
                <w:b w:val="false"/>
                <w:i w:val="false"/>
                <w:color w:val="000000"/>
                <w:sz w:val="20"/>
              </w:rPr>
              <w:t>1031 </w:t>
            </w:r>
            <w:r>
              <w:br/>
            </w:r>
            <w:r>
              <w:rPr>
                <w:rFonts w:ascii="Times New Roman"/>
                <w:b w:val="false"/>
                <w:i w:val="false"/>
                <w:color w:val="000000"/>
                <w:sz w:val="20"/>
              </w:rPr>
              <w:t>
</w:t>
            </w:r>
          </w:p>
          <w:bookmarkEnd w:id="37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374"/>
          <w:p>
            <w:pPr>
              <w:spacing w:after="20"/>
              <w:ind w:left="20"/>
              <w:jc w:val="both"/>
            </w:pPr>
            <w:r>
              <w:rPr>
                <w:rFonts w:ascii="Times New Roman"/>
                <w:b w:val="false"/>
                <w:i w:val="false"/>
                <w:color w:val="000000"/>
                <w:sz w:val="20"/>
              </w:rPr>
              <w:t>110270</w:t>
            </w:r>
            <w:r>
              <w:br/>
            </w:r>
            <w:r>
              <w:rPr>
                <w:rFonts w:ascii="Times New Roman"/>
                <w:b w:val="false"/>
                <w:i w:val="false"/>
                <w:color w:val="000000"/>
                <w:sz w:val="20"/>
              </w:rPr>
              <w:t>
</w:t>
            </w:r>
          </w:p>
          <w:bookmarkEnd w:id="37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375"/>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bookmarkEnd w:id="37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376"/>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bookmarkEnd w:id="37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377"/>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bookmarkEnd w:id="37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378"/>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bookmarkEnd w:id="37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379"/>
          <w:p>
            <w:pPr>
              <w:spacing w:after="20"/>
              <w:ind w:left="20"/>
              <w:jc w:val="both"/>
            </w:pPr>
            <w:r>
              <w:rPr>
                <w:rFonts w:ascii="Times New Roman"/>
                <w:b w:val="false"/>
                <w:i w:val="false"/>
                <w:color w:val="000000"/>
                <w:sz w:val="20"/>
              </w:rPr>
              <w:t>63770</w:t>
            </w:r>
            <w:r>
              <w:br/>
            </w:r>
            <w:r>
              <w:rPr>
                <w:rFonts w:ascii="Times New Roman"/>
                <w:b w:val="false"/>
                <w:i w:val="false"/>
                <w:color w:val="000000"/>
                <w:sz w:val="20"/>
              </w:rPr>
              <w:t>
</w:t>
            </w:r>
          </w:p>
          <w:bookmarkEnd w:id="37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380"/>
          <w:p>
            <w:pPr>
              <w:spacing w:after="20"/>
              <w:ind w:left="20"/>
              <w:jc w:val="both"/>
            </w:pPr>
            <w:r>
              <w:rPr>
                <w:rFonts w:ascii="Times New Roman"/>
                <w:b w:val="false"/>
                <w:i w:val="false"/>
                <w:color w:val="000000"/>
                <w:sz w:val="20"/>
              </w:rPr>
              <w:t>33994</w:t>
            </w:r>
            <w:r>
              <w:br/>
            </w:r>
            <w:r>
              <w:rPr>
                <w:rFonts w:ascii="Times New Roman"/>
                <w:b w:val="false"/>
                <w:i w:val="false"/>
                <w:color w:val="000000"/>
                <w:sz w:val="20"/>
              </w:rPr>
              <w:t>
</w:t>
            </w:r>
          </w:p>
          <w:bookmarkEnd w:id="38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381"/>
          <w:p>
            <w:pPr>
              <w:spacing w:after="20"/>
              <w:ind w:left="20"/>
              <w:jc w:val="both"/>
            </w:pPr>
            <w:r>
              <w:rPr>
                <w:rFonts w:ascii="Times New Roman"/>
                <w:b w:val="false"/>
                <w:i w:val="false"/>
                <w:color w:val="000000"/>
                <w:sz w:val="20"/>
              </w:rPr>
              <w:t>5120</w:t>
            </w:r>
            <w:r>
              <w:br/>
            </w:r>
            <w:r>
              <w:rPr>
                <w:rFonts w:ascii="Times New Roman"/>
                <w:b w:val="false"/>
                <w:i w:val="false"/>
                <w:color w:val="000000"/>
                <w:sz w:val="20"/>
              </w:rPr>
              <w:t>
</w:t>
            </w:r>
          </w:p>
          <w:bookmarkEnd w:id="38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382"/>
          <w:p>
            <w:pPr>
              <w:spacing w:after="20"/>
              <w:ind w:left="20"/>
              <w:jc w:val="both"/>
            </w:pPr>
            <w:r>
              <w:rPr>
                <w:rFonts w:ascii="Times New Roman"/>
                <w:b w:val="false"/>
                <w:i w:val="false"/>
                <w:color w:val="000000"/>
                <w:sz w:val="20"/>
              </w:rPr>
              <w:t>24656</w:t>
            </w:r>
            <w:r>
              <w:br/>
            </w:r>
            <w:r>
              <w:rPr>
                <w:rFonts w:ascii="Times New Roman"/>
                <w:b w:val="false"/>
                <w:i w:val="false"/>
                <w:color w:val="000000"/>
                <w:sz w:val="20"/>
              </w:rPr>
              <w:t>
</w:t>
            </w:r>
          </w:p>
          <w:bookmarkEnd w:id="38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383"/>
          <w:p>
            <w:pPr>
              <w:spacing w:after="20"/>
              <w:ind w:left="20"/>
              <w:jc w:val="both"/>
            </w:pPr>
            <w:r>
              <w:rPr>
                <w:rFonts w:ascii="Times New Roman"/>
                <w:b w:val="false"/>
                <w:i w:val="false"/>
                <w:color w:val="000000"/>
                <w:sz w:val="20"/>
              </w:rPr>
              <w:t>289004</w:t>
            </w:r>
            <w:r>
              <w:br/>
            </w:r>
            <w:r>
              <w:rPr>
                <w:rFonts w:ascii="Times New Roman"/>
                <w:b w:val="false"/>
                <w:i w:val="false"/>
                <w:color w:val="000000"/>
                <w:sz w:val="20"/>
              </w:rPr>
              <w:t>
</w:t>
            </w:r>
          </w:p>
          <w:bookmarkEnd w:id="38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384"/>
          <w:p>
            <w:pPr>
              <w:spacing w:after="20"/>
              <w:ind w:left="20"/>
              <w:jc w:val="both"/>
            </w:pPr>
            <w:r>
              <w:rPr>
                <w:rFonts w:ascii="Times New Roman"/>
                <w:b w:val="false"/>
                <w:i w:val="false"/>
                <w:color w:val="000000"/>
                <w:sz w:val="20"/>
              </w:rPr>
              <w:t>144354</w:t>
            </w:r>
            <w:r>
              <w:br/>
            </w:r>
            <w:r>
              <w:rPr>
                <w:rFonts w:ascii="Times New Roman"/>
                <w:b w:val="false"/>
                <w:i w:val="false"/>
                <w:color w:val="000000"/>
                <w:sz w:val="20"/>
              </w:rPr>
              <w:t>
</w:t>
            </w:r>
          </w:p>
          <w:bookmarkEnd w:id="38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385"/>
          <w:p>
            <w:pPr>
              <w:spacing w:after="20"/>
              <w:ind w:left="20"/>
              <w:jc w:val="both"/>
            </w:pPr>
            <w:r>
              <w:rPr>
                <w:rFonts w:ascii="Times New Roman"/>
                <w:b w:val="false"/>
                <w:i w:val="false"/>
                <w:color w:val="000000"/>
                <w:sz w:val="20"/>
              </w:rPr>
              <w:t>124024</w:t>
            </w:r>
            <w:r>
              <w:br/>
            </w:r>
            <w:r>
              <w:rPr>
                <w:rFonts w:ascii="Times New Roman"/>
                <w:b w:val="false"/>
                <w:i w:val="false"/>
                <w:color w:val="000000"/>
                <w:sz w:val="20"/>
              </w:rPr>
              <w:t>
</w:t>
            </w:r>
          </w:p>
          <w:bookmarkEnd w:id="38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386"/>
          <w:p>
            <w:pPr>
              <w:spacing w:after="20"/>
              <w:ind w:left="20"/>
              <w:jc w:val="both"/>
            </w:pPr>
            <w:r>
              <w:rPr>
                <w:rFonts w:ascii="Times New Roman"/>
                <w:b w:val="false"/>
                <w:i w:val="false"/>
                <w:color w:val="000000"/>
                <w:sz w:val="20"/>
              </w:rPr>
              <w:t>20330</w:t>
            </w:r>
            <w:r>
              <w:br/>
            </w:r>
            <w:r>
              <w:rPr>
                <w:rFonts w:ascii="Times New Roman"/>
                <w:b w:val="false"/>
                <w:i w:val="false"/>
                <w:color w:val="000000"/>
                <w:sz w:val="20"/>
              </w:rPr>
              <w:t>
</w:t>
            </w:r>
          </w:p>
          <w:bookmarkEnd w:id="38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387"/>
          <w:p>
            <w:pPr>
              <w:spacing w:after="20"/>
              <w:ind w:left="20"/>
              <w:jc w:val="both"/>
            </w:pPr>
            <w:r>
              <w:rPr>
                <w:rFonts w:ascii="Times New Roman"/>
                <w:b w:val="false"/>
                <w:i w:val="false"/>
                <w:color w:val="000000"/>
                <w:sz w:val="20"/>
              </w:rPr>
              <w:t>19745</w:t>
            </w:r>
            <w:r>
              <w:br/>
            </w:r>
            <w:r>
              <w:rPr>
                <w:rFonts w:ascii="Times New Roman"/>
                <w:b w:val="false"/>
                <w:i w:val="false"/>
                <w:color w:val="000000"/>
                <w:sz w:val="20"/>
              </w:rPr>
              <w:t>
</w:t>
            </w:r>
          </w:p>
          <w:bookmarkEnd w:id="38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388"/>
          <w:p>
            <w:pPr>
              <w:spacing w:after="20"/>
              <w:ind w:left="20"/>
              <w:jc w:val="both"/>
            </w:pPr>
            <w:r>
              <w:rPr>
                <w:rFonts w:ascii="Times New Roman"/>
                <w:b w:val="false"/>
                <w:i w:val="false"/>
                <w:color w:val="000000"/>
                <w:sz w:val="20"/>
              </w:rPr>
              <w:t>13395</w:t>
            </w:r>
            <w:r>
              <w:br/>
            </w:r>
            <w:r>
              <w:rPr>
                <w:rFonts w:ascii="Times New Roman"/>
                <w:b w:val="false"/>
                <w:i w:val="false"/>
                <w:color w:val="000000"/>
                <w:sz w:val="20"/>
              </w:rPr>
              <w:t>
</w:t>
            </w:r>
          </w:p>
          <w:bookmarkEnd w:id="38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389"/>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bookmarkEnd w:id="38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390"/>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bookmarkEnd w:id="39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391"/>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bookmarkEnd w:id="39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392"/>
          <w:p>
            <w:pPr>
              <w:spacing w:after="20"/>
              <w:ind w:left="20"/>
              <w:jc w:val="both"/>
            </w:pPr>
            <w:r>
              <w:rPr>
                <w:rFonts w:ascii="Times New Roman"/>
                <w:b w:val="false"/>
                <w:i w:val="false"/>
                <w:color w:val="000000"/>
                <w:sz w:val="20"/>
              </w:rPr>
              <w:t>72280</w:t>
            </w:r>
            <w:r>
              <w:br/>
            </w:r>
            <w:r>
              <w:rPr>
                <w:rFonts w:ascii="Times New Roman"/>
                <w:b w:val="false"/>
                <w:i w:val="false"/>
                <w:color w:val="000000"/>
                <w:sz w:val="20"/>
              </w:rPr>
              <w:t>
</w:t>
            </w:r>
          </w:p>
          <w:bookmarkEnd w:id="39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393"/>
          <w:p>
            <w:pPr>
              <w:spacing w:after="20"/>
              <w:ind w:left="20"/>
              <w:jc w:val="both"/>
            </w:pPr>
            <w:r>
              <w:rPr>
                <w:rFonts w:ascii="Times New Roman"/>
                <w:b w:val="false"/>
                <w:i w:val="false"/>
                <w:color w:val="000000"/>
                <w:sz w:val="20"/>
              </w:rPr>
              <w:t>71570</w:t>
            </w:r>
            <w:r>
              <w:br/>
            </w:r>
            <w:r>
              <w:rPr>
                <w:rFonts w:ascii="Times New Roman"/>
                <w:b w:val="false"/>
                <w:i w:val="false"/>
                <w:color w:val="000000"/>
                <w:sz w:val="20"/>
              </w:rPr>
              <w:t>
</w:t>
            </w:r>
          </w:p>
          <w:bookmarkEnd w:id="39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394"/>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bookmarkEnd w:id="39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395"/>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bookmarkEnd w:id="39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396"/>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bookmarkEnd w:id="39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397"/>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bookmarkEnd w:id="39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398"/>
          <w:p>
            <w:pPr>
              <w:spacing w:after="20"/>
              <w:ind w:left="20"/>
              <w:jc w:val="both"/>
            </w:pPr>
            <w:r>
              <w:rPr>
                <w:rFonts w:ascii="Times New Roman"/>
                <w:b w:val="false"/>
                <w:i w:val="false"/>
                <w:color w:val="000000"/>
                <w:sz w:val="20"/>
              </w:rPr>
              <w:t>10205</w:t>
            </w:r>
            <w:r>
              <w:br/>
            </w:r>
            <w:r>
              <w:rPr>
                <w:rFonts w:ascii="Times New Roman"/>
                <w:b w:val="false"/>
                <w:i w:val="false"/>
                <w:color w:val="000000"/>
                <w:sz w:val="20"/>
              </w:rPr>
              <w:t>
</w:t>
            </w:r>
          </w:p>
          <w:bookmarkEnd w:id="39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399"/>
          <w:p>
            <w:pPr>
              <w:spacing w:after="20"/>
              <w:ind w:left="20"/>
              <w:jc w:val="both"/>
            </w:pPr>
            <w:r>
              <w:rPr>
                <w:rFonts w:ascii="Times New Roman"/>
                <w:b w:val="false"/>
                <w:i w:val="false"/>
                <w:color w:val="000000"/>
                <w:sz w:val="20"/>
              </w:rPr>
              <w:t>7205</w:t>
            </w:r>
            <w:r>
              <w:br/>
            </w:r>
            <w:r>
              <w:rPr>
                <w:rFonts w:ascii="Times New Roman"/>
                <w:b w:val="false"/>
                <w:i w:val="false"/>
                <w:color w:val="000000"/>
                <w:sz w:val="20"/>
              </w:rPr>
              <w:t>
</w:t>
            </w:r>
          </w:p>
          <w:bookmarkEnd w:id="39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400"/>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bookmarkEnd w:id="40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401"/>
          <w:p>
            <w:pPr>
              <w:spacing w:after="20"/>
              <w:ind w:left="20"/>
              <w:jc w:val="both"/>
            </w:pPr>
            <w:r>
              <w:rPr>
                <w:rFonts w:ascii="Times New Roman"/>
                <w:b w:val="false"/>
                <w:i w:val="false"/>
                <w:color w:val="000000"/>
                <w:sz w:val="20"/>
              </w:rPr>
              <w:t>30420</w:t>
            </w:r>
            <w:r>
              <w:br/>
            </w:r>
            <w:r>
              <w:rPr>
                <w:rFonts w:ascii="Times New Roman"/>
                <w:b w:val="false"/>
                <w:i w:val="false"/>
                <w:color w:val="000000"/>
                <w:sz w:val="20"/>
              </w:rPr>
              <w:t>
</w:t>
            </w:r>
          </w:p>
          <w:bookmarkEnd w:id="40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402"/>
          <w:p>
            <w:pPr>
              <w:spacing w:after="20"/>
              <w:ind w:left="20"/>
              <w:jc w:val="both"/>
            </w:pPr>
            <w:r>
              <w:rPr>
                <w:rFonts w:ascii="Times New Roman"/>
                <w:b w:val="false"/>
                <w:i w:val="false"/>
                <w:color w:val="000000"/>
                <w:sz w:val="20"/>
              </w:rPr>
              <w:t>13264</w:t>
            </w:r>
            <w:r>
              <w:br/>
            </w:r>
            <w:r>
              <w:rPr>
                <w:rFonts w:ascii="Times New Roman"/>
                <w:b w:val="false"/>
                <w:i w:val="false"/>
                <w:color w:val="000000"/>
                <w:sz w:val="20"/>
              </w:rPr>
              <w:t>
</w:t>
            </w:r>
          </w:p>
          <w:bookmarkEnd w:id="40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403"/>
          <w:p>
            <w:pPr>
              <w:spacing w:after="20"/>
              <w:ind w:left="20"/>
              <w:jc w:val="both"/>
            </w:pPr>
            <w:r>
              <w:rPr>
                <w:rFonts w:ascii="Times New Roman"/>
                <w:b w:val="false"/>
                <w:i w:val="false"/>
                <w:color w:val="000000"/>
                <w:sz w:val="20"/>
              </w:rPr>
              <w:t>17156</w:t>
            </w:r>
            <w:r>
              <w:br/>
            </w:r>
            <w:r>
              <w:rPr>
                <w:rFonts w:ascii="Times New Roman"/>
                <w:b w:val="false"/>
                <w:i w:val="false"/>
                <w:color w:val="000000"/>
                <w:sz w:val="20"/>
              </w:rPr>
              <w:t>
</w:t>
            </w:r>
          </w:p>
          <w:bookmarkEnd w:id="40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404"/>
          <w:p>
            <w:pPr>
              <w:spacing w:after="20"/>
              <w:ind w:left="20"/>
              <w:jc w:val="both"/>
            </w:pPr>
            <w:r>
              <w:rPr>
                <w:rFonts w:ascii="Times New Roman"/>
                <w:b w:val="false"/>
                <w:i w:val="false"/>
                <w:color w:val="000000"/>
                <w:sz w:val="20"/>
              </w:rPr>
              <w:t>255713</w:t>
            </w:r>
            <w:r>
              <w:br/>
            </w:r>
            <w:r>
              <w:rPr>
                <w:rFonts w:ascii="Times New Roman"/>
                <w:b w:val="false"/>
                <w:i w:val="false"/>
                <w:color w:val="000000"/>
                <w:sz w:val="20"/>
              </w:rPr>
              <w:t>
</w:t>
            </w:r>
          </w:p>
          <w:bookmarkEnd w:id="40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405"/>
          <w:p>
            <w:pPr>
              <w:spacing w:after="20"/>
              <w:ind w:left="20"/>
              <w:jc w:val="both"/>
            </w:pPr>
            <w:r>
              <w:rPr>
                <w:rFonts w:ascii="Times New Roman"/>
                <w:b w:val="false"/>
                <w:i w:val="false"/>
                <w:color w:val="000000"/>
                <w:sz w:val="20"/>
              </w:rPr>
              <w:t>26866</w:t>
            </w:r>
            <w:r>
              <w:br/>
            </w:r>
            <w:r>
              <w:rPr>
                <w:rFonts w:ascii="Times New Roman"/>
                <w:b w:val="false"/>
                <w:i w:val="false"/>
                <w:color w:val="000000"/>
                <w:sz w:val="20"/>
              </w:rPr>
              <w:t>
</w:t>
            </w:r>
          </w:p>
          <w:bookmarkEnd w:id="40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406"/>
          <w:p>
            <w:pPr>
              <w:spacing w:after="20"/>
              <w:ind w:left="20"/>
              <w:jc w:val="both"/>
            </w:pPr>
            <w:r>
              <w:rPr>
                <w:rFonts w:ascii="Times New Roman"/>
                <w:b w:val="false"/>
                <w:i w:val="false"/>
                <w:color w:val="000000"/>
                <w:sz w:val="20"/>
              </w:rPr>
              <w:t>14366</w:t>
            </w:r>
            <w:r>
              <w:br/>
            </w:r>
            <w:r>
              <w:rPr>
                <w:rFonts w:ascii="Times New Roman"/>
                <w:b w:val="false"/>
                <w:i w:val="false"/>
                <w:color w:val="000000"/>
                <w:sz w:val="20"/>
              </w:rPr>
              <w:t>
</w:t>
            </w:r>
          </w:p>
          <w:bookmarkEnd w:id="40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407"/>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bookmarkEnd w:id="40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408"/>
          <w:p>
            <w:pPr>
              <w:spacing w:after="20"/>
              <w:ind w:left="20"/>
              <w:jc w:val="both"/>
            </w:pPr>
            <w:r>
              <w:rPr>
                <w:rFonts w:ascii="Times New Roman"/>
                <w:b w:val="false"/>
                <w:i w:val="false"/>
                <w:color w:val="000000"/>
                <w:sz w:val="20"/>
              </w:rPr>
              <w:t>102000</w:t>
            </w:r>
            <w:r>
              <w:br/>
            </w:r>
            <w:r>
              <w:rPr>
                <w:rFonts w:ascii="Times New Roman"/>
                <w:b w:val="false"/>
                <w:i w:val="false"/>
                <w:color w:val="000000"/>
                <w:sz w:val="20"/>
              </w:rPr>
              <w:t>
</w:t>
            </w:r>
          </w:p>
          <w:bookmarkEnd w:id="40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409"/>
          <w:p>
            <w:pPr>
              <w:spacing w:after="20"/>
              <w:ind w:left="20"/>
              <w:jc w:val="both"/>
            </w:pPr>
            <w:r>
              <w:rPr>
                <w:rFonts w:ascii="Times New Roman"/>
                <w:b w:val="false"/>
                <w:i w:val="false"/>
                <w:color w:val="000000"/>
                <w:sz w:val="20"/>
              </w:rPr>
              <w:t>102000</w:t>
            </w:r>
            <w:r>
              <w:br/>
            </w:r>
            <w:r>
              <w:rPr>
                <w:rFonts w:ascii="Times New Roman"/>
                <w:b w:val="false"/>
                <w:i w:val="false"/>
                <w:color w:val="000000"/>
                <w:sz w:val="20"/>
              </w:rPr>
              <w:t>
</w:t>
            </w:r>
          </w:p>
          <w:bookmarkEnd w:id="40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410"/>
          <w:p>
            <w:pPr>
              <w:spacing w:after="20"/>
              <w:ind w:left="20"/>
              <w:jc w:val="both"/>
            </w:pPr>
            <w:r>
              <w:rPr>
                <w:rFonts w:ascii="Times New Roman"/>
                <w:b w:val="false"/>
                <w:i w:val="false"/>
                <w:color w:val="000000"/>
                <w:sz w:val="20"/>
              </w:rPr>
              <w:t>23476</w:t>
            </w:r>
            <w:r>
              <w:br/>
            </w:r>
            <w:r>
              <w:rPr>
                <w:rFonts w:ascii="Times New Roman"/>
                <w:b w:val="false"/>
                <w:i w:val="false"/>
                <w:color w:val="000000"/>
                <w:sz w:val="20"/>
              </w:rPr>
              <w:t>
</w:t>
            </w:r>
          </w:p>
          <w:bookmarkEnd w:id="41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411"/>
          <w:p>
            <w:pPr>
              <w:spacing w:after="20"/>
              <w:ind w:left="20"/>
              <w:jc w:val="both"/>
            </w:pPr>
            <w:r>
              <w:rPr>
                <w:rFonts w:ascii="Times New Roman"/>
                <w:b w:val="false"/>
                <w:i w:val="false"/>
                <w:color w:val="000000"/>
                <w:sz w:val="20"/>
              </w:rPr>
              <w:t>8555</w:t>
            </w:r>
            <w:r>
              <w:br/>
            </w:r>
            <w:r>
              <w:rPr>
                <w:rFonts w:ascii="Times New Roman"/>
                <w:b w:val="false"/>
                <w:i w:val="false"/>
                <w:color w:val="000000"/>
                <w:sz w:val="20"/>
              </w:rPr>
              <w:t>
</w:t>
            </w:r>
          </w:p>
          <w:bookmarkEnd w:id="41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412"/>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bookmarkEnd w:id="41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413"/>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bookmarkEnd w:id="41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414"/>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bookmarkEnd w:id="41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415"/>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bookmarkEnd w:id="41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416"/>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bookmarkEnd w:id="41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417"/>
          <w:p>
            <w:pPr>
              <w:spacing w:after="20"/>
              <w:ind w:left="20"/>
              <w:jc w:val="both"/>
            </w:pPr>
            <w:r>
              <w:rPr>
                <w:rFonts w:ascii="Times New Roman"/>
                <w:b w:val="false"/>
                <w:i w:val="false"/>
                <w:color w:val="000000"/>
                <w:sz w:val="20"/>
              </w:rPr>
              <w:t>9371</w:t>
            </w:r>
            <w:r>
              <w:br/>
            </w:r>
            <w:r>
              <w:rPr>
                <w:rFonts w:ascii="Times New Roman"/>
                <w:b w:val="false"/>
                <w:i w:val="false"/>
                <w:color w:val="000000"/>
                <w:sz w:val="20"/>
              </w:rPr>
              <w:t>
</w:t>
            </w:r>
          </w:p>
          <w:bookmarkEnd w:id="41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418"/>
          <w:p>
            <w:pPr>
              <w:spacing w:after="20"/>
              <w:ind w:left="20"/>
              <w:jc w:val="both"/>
            </w:pPr>
            <w:r>
              <w:rPr>
                <w:rFonts w:ascii="Times New Roman"/>
                <w:b w:val="false"/>
                <w:i w:val="false"/>
                <w:color w:val="000000"/>
                <w:sz w:val="20"/>
              </w:rPr>
              <w:t>7985</w:t>
            </w:r>
            <w:r>
              <w:br/>
            </w:r>
            <w:r>
              <w:rPr>
                <w:rFonts w:ascii="Times New Roman"/>
                <w:b w:val="false"/>
                <w:i w:val="false"/>
                <w:color w:val="000000"/>
                <w:sz w:val="20"/>
              </w:rPr>
              <w:t>
</w:t>
            </w:r>
          </w:p>
          <w:bookmarkEnd w:id="41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419"/>
          <w:p>
            <w:pPr>
              <w:spacing w:after="20"/>
              <w:ind w:left="20"/>
              <w:jc w:val="both"/>
            </w:pPr>
            <w:r>
              <w:rPr>
                <w:rFonts w:ascii="Times New Roman"/>
                <w:b w:val="false"/>
                <w:i w:val="false"/>
                <w:color w:val="000000"/>
                <w:sz w:val="20"/>
              </w:rPr>
              <w:t>1386</w:t>
            </w:r>
            <w:r>
              <w:br/>
            </w:r>
            <w:r>
              <w:rPr>
                <w:rFonts w:ascii="Times New Roman"/>
                <w:b w:val="false"/>
                <w:i w:val="false"/>
                <w:color w:val="000000"/>
                <w:sz w:val="20"/>
              </w:rPr>
              <w:t>
</w:t>
            </w:r>
          </w:p>
          <w:bookmarkEnd w:id="41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420"/>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bookmarkEnd w:id="42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421"/>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bookmarkEnd w:id="42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422"/>
          <w:p>
            <w:pPr>
              <w:spacing w:after="20"/>
              <w:ind w:left="20"/>
              <w:jc w:val="both"/>
            </w:pPr>
            <w:r>
              <w:rPr>
                <w:rFonts w:ascii="Times New Roman"/>
                <w:b w:val="false"/>
                <w:i w:val="false"/>
                <w:color w:val="000000"/>
                <w:sz w:val="20"/>
              </w:rPr>
              <w:t>20232</w:t>
            </w:r>
            <w:r>
              <w:br/>
            </w:r>
            <w:r>
              <w:rPr>
                <w:rFonts w:ascii="Times New Roman"/>
                <w:b w:val="false"/>
                <w:i w:val="false"/>
                <w:color w:val="000000"/>
                <w:sz w:val="20"/>
              </w:rPr>
              <w:t>
</w:t>
            </w:r>
          </w:p>
          <w:bookmarkEnd w:id="42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423"/>
          <w:p>
            <w:pPr>
              <w:spacing w:after="20"/>
              <w:ind w:left="20"/>
              <w:jc w:val="both"/>
            </w:pPr>
            <w:r>
              <w:rPr>
                <w:rFonts w:ascii="Times New Roman"/>
                <w:b w:val="false"/>
                <w:i w:val="false"/>
                <w:color w:val="000000"/>
                <w:sz w:val="20"/>
              </w:rPr>
              <w:t>20232 </w:t>
            </w:r>
            <w:r>
              <w:br/>
            </w:r>
            <w:r>
              <w:rPr>
                <w:rFonts w:ascii="Times New Roman"/>
                <w:b w:val="false"/>
                <w:i w:val="false"/>
                <w:color w:val="000000"/>
                <w:sz w:val="20"/>
              </w:rPr>
              <w:t>
</w:t>
            </w:r>
          </w:p>
          <w:bookmarkEnd w:id="42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424"/>
          <w:p>
            <w:pPr>
              <w:spacing w:after="20"/>
              <w:ind w:left="20"/>
              <w:jc w:val="both"/>
            </w:pPr>
            <w:r>
              <w:rPr>
                <w:rFonts w:ascii="Times New Roman"/>
                <w:b w:val="false"/>
                <w:i w:val="false"/>
                <w:color w:val="000000"/>
                <w:sz w:val="20"/>
              </w:rPr>
              <w:t>20232</w:t>
            </w:r>
            <w:r>
              <w:br/>
            </w:r>
            <w:r>
              <w:rPr>
                <w:rFonts w:ascii="Times New Roman"/>
                <w:b w:val="false"/>
                <w:i w:val="false"/>
                <w:color w:val="000000"/>
                <w:sz w:val="20"/>
              </w:rPr>
              <w:t>
</w:t>
            </w:r>
          </w:p>
          <w:bookmarkEnd w:id="42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425"/>
          <w:p>
            <w:pPr>
              <w:spacing w:after="20"/>
              <w:ind w:left="20"/>
              <w:jc w:val="both"/>
            </w:pPr>
            <w:r>
              <w:rPr>
                <w:rFonts w:ascii="Times New Roman"/>
                <w:b w:val="false"/>
                <w:i w:val="false"/>
                <w:color w:val="000000"/>
                <w:sz w:val="20"/>
              </w:rPr>
              <w:t>238470</w:t>
            </w:r>
            <w:r>
              <w:br/>
            </w:r>
            <w:r>
              <w:rPr>
                <w:rFonts w:ascii="Times New Roman"/>
                <w:b w:val="false"/>
                <w:i w:val="false"/>
                <w:color w:val="000000"/>
                <w:sz w:val="20"/>
              </w:rPr>
              <w:t>
</w:t>
            </w:r>
          </w:p>
          <w:bookmarkEnd w:id="42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426"/>
          <w:p>
            <w:pPr>
              <w:spacing w:after="20"/>
              <w:ind w:left="20"/>
              <w:jc w:val="both"/>
            </w:pPr>
            <w:r>
              <w:rPr>
                <w:rFonts w:ascii="Times New Roman"/>
                <w:b w:val="false"/>
                <w:i w:val="false"/>
                <w:color w:val="000000"/>
                <w:sz w:val="20"/>
              </w:rPr>
              <w:t>238470</w:t>
            </w:r>
            <w:r>
              <w:br/>
            </w:r>
            <w:r>
              <w:rPr>
                <w:rFonts w:ascii="Times New Roman"/>
                <w:b w:val="false"/>
                <w:i w:val="false"/>
                <w:color w:val="000000"/>
                <w:sz w:val="20"/>
              </w:rPr>
              <w:t>
</w:t>
            </w:r>
          </w:p>
          <w:bookmarkEnd w:id="42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427"/>
          <w:p>
            <w:pPr>
              <w:spacing w:after="20"/>
              <w:ind w:left="20"/>
              <w:jc w:val="both"/>
            </w:pPr>
            <w:r>
              <w:rPr>
                <w:rFonts w:ascii="Times New Roman"/>
                <w:b w:val="false"/>
                <w:i w:val="false"/>
                <w:color w:val="000000"/>
                <w:sz w:val="20"/>
              </w:rPr>
              <w:t>23470</w:t>
            </w:r>
            <w:r>
              <w:br/>
            </w:r>
            <w:r>
              <w:rPr>
                <w:rFonts w:ascii="Times New Roman"/>
                <w:b w:val="false"/>
                <w:i w:val="false"/>
                <w:color w:val="000000"/>
                <w:sz w:val="20"/>
              </w:rPr>
              <w:t>
</w:t>
            </w:r>
          </w:p>
          <w:bookmarkEnd w:id="42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428"/>
          <w:p>
            <w:pPr>
              <w:spacing w:after="20"/>
              <w:ind w:left="20"/>
              <w:jc w:val="both"/>
            </w:pPr>
            <w:r>
              <w:rPr>
                <w:rFonts w:ascii="Times New Roman"/>
                <w:b w:val="false"/>
                <w:i w:val="false"/>
                <w:color w:val="000000"/>
                <w:sz w:val="20"/>
              </w:rPr>
              <w:t>215000</w:t>
            </w:r>
            <w:r>
              <w:br/>
            </w:r>
            <w:r>
              <w:rPr>
                <w:rFonts w:ascii="Times New Roman"/>
                <w:b w:val="false"/>
                <w:i w:val="false"/>
                <w:color w:val="000000"/>
                <w:sz w:val="20"/>
              </w:rPr>
              <w:t>
</w:t>
            </w:r>
          </w:p>
          <w:bookmarkEnd w:id="42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429"/>
          <w:p>
            <w:pPr>
              <w:spacing w:after="20"/>
              <w:ind w:left="20"/>
              <w:jc w:val="both"/>
            </w:pPr>
            <w:r>
              <w:rPr>
                <w:rFonts w:ascii="Times New Roman"/>
                <w:b w:val="false"/>
                <w:i w:val="false"/>
                <w:color w:val="000000"/>
                <w:sz w:val="20"/>
              </w:rPr>
              <w:t>79500</w:t>
            </w:r>
            <w:r>
              <w:br/>
            </w:r>
            <w:r>
              <w:rPr>
                <w:rFonts w:ascii="Times New Roman"/>
                <w:b w:val="false"/>
                <w:i w:val="false"/>
                <w:color w:val="000000"/>
                <w:sz w:val="20"/>
              </w:rPr>
              <w:t>
</w:t>
            </w:r>
          </w:p>
          <w:bookmarkEnd w:id="42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430"/>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bookmarkEnd w:id="43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431"/>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bookmarkEnd w:id="43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432"/>
          <w:p>
            <w:pPr>
              <w:spacing w:after="20"/>
              <w:ind w:left="20"/>
              <w:jc w:val="both"/>
            </w:pPr>
            <w:r>
              <w:rPr>
                <w:rFonts w:ascii="Times New Roman"/>
                <w:b w:val="false"/>
                <w:i w:val="false"/>
                <w:color w:val="000000"/>
                <w:sz w:val="20"/>
              </w:rPr>
              <w:t>61800 </w:t>
            </w:r>
            <w:r>
              <w:br/>
            </w:r>
            <w:r>
              <w:rPr>
                <w:rFonts w:ascii="Times New Roman"/>
                <w:b w:val="false"/>
                <w:i w:val="false"/>
                <w:color w:val="000000"/>
                <w:sz w:val="20"/>
              </w:rPr>
              <w:t>
</w:t>
            </w:r>
          </w:p>
          <w:bookmarkEnd w:id="43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433"/>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bookmarkEnd w:id="43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434"/>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bookmarkEnd w:id="43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435"/>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bookmarkEnd w:id="43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436"/>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36"/>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437"/>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3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438"/>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38"/>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439"/>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39"/>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4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0"/>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441"/>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bookmarkEnd w:id="441"/>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442"/>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42"/>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443"/>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43"/>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444"/>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44"/>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445"/>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45"/>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4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2627"/>
        <w:gridCol w:w="1979"/>
        <w:gridCol w:w="3186"/>
        <w:gridCol w:w="25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447"/>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447"/>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448"/>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448"/>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4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49"/>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45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50"/>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45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51"/>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45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52"/>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453"/>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53"/>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454"/>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54"/>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455"/>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55"/>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456"/>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5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1765"/>
        <w:gridCol w:w="4748"/>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 </w:t>
            </w: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457"/>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457"/>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5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58"/>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45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59"/>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46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60"/>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46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61"/>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462"/>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62"/>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463"/>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63"/>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464"/>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64"/>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465"/>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465"/>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6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66"/>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46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6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46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68"/>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46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69"/>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470"/>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70"/>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471"/>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71"/>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523"/>
        <w:gridCol w:w="1523"/>
        <w:gridCol w:w="5784"/>
        <w:gridCol w:w="1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472"/>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472"/>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7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73"/>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47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74"/>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47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75"/>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47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76"/>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47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77"/>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840"/>
        <w:gridCol w:w="2138"/>
        <w:gridCol w:w="2449"/>
        <w:gridCol w:w="27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478"/>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478"/>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479"/>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479"/>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8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80"/>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48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8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48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82"/>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48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83"/>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484"/>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84"/>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485"/>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85"/>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486"/>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86"/>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4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7"/>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2497"/>
        <w:gridCol w:w="2497"/>
        <w:gridCol w:w="3483"/>
        <w:gridCol w:w="16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488"/>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488"/>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8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89"/>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49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90"/>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49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91"/>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49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92"/>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493"/>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93"/>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494"/>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94"/>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495"/>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95"/>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496"/>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96"/>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497"/>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97"/>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498"/>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98"/>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499"/>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499"/>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5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4 қосымша</w:t>
            </w:r>
          </w:p>
        </w:tc>
      </w:tr>
    </w:tbl>
    <w:bookmarkStart w:name="z779" w:id="501"/>
    <w:p>
      <w:pPr>
        <w:spacing w:after="0"/>
        <w:ind w:left="0"/>
        <w:jc w:val="left"/>
      </w:pPr>
      <w:r>
        <w:rPr>
          <w:rFonts w:ascii="Times New Roman"/>
          <w:b/>
          <w:i w:val="false"/>
          <w:color w:val="000000"/>
        </w:rPr>
        <w:t xml:space="preserve"> 2014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bookmarkEnd w:id="501"/>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 қосымша жаңа редакцияда – Жамбыл облысы Т. Рысқұлов аудандық мәслихатының 23.11.2015 </w:t>
      </w:r>
      <w:r>
        <w:rPr>
          <w:rFonts w:ascii="Times New Roman"/>
          <w:b w:val="false"/>
          <w:i w:val="false"/>
          <w:color w:val="ff0000"/>
          <w:sz w:val="28"/>
        </w:rPr>
        <w:t xml:space="preserve">№ 37-5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2188"/>
        <w:gridCol w:w="2188"/>
        <w:gridCol w:w="6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5 қосымша</w:t>
            </w:r>
          </w:p>
        </w:tc>
      </w:tr>
    </w:tbl>
    <w:bookmarkStart w:name="z794" w:id="502"/>
    <w:p>
      <w:pPr>
        <w:spacing w:after="0"/>
        <w:ind w:left="0"/>
        <w:jc w:val="left"/>
      </w:pPr>
      <w:r>
        <w:rPr>
          <w:rFonts w:ascii="Times New Roman"/>
          <w:b/>
          <w:i w:val="false"/>
          <w:color w:val="000000"/>
        </w:rPr>
        <w:t xml:space="preserve"> 2014 жылға арналған жергілікті бюджеттің орындалу процесінде секвестрлеуге жатпайтын бюджеттік бағдарламалардың тізбесі</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2999"/>
        <w:gridCol w:w="3441"/>
        <w:gridCol w:w="4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6 қосымша</w:t>
            </w:r>
          </w:p>
        </w:tc>
      </w:tr>
    </w:tbl>
    <w:bookmarkStart w:name="z803" w:id="503"/>
    <w:p>
      <w:pPr>
        <w:spacing w:after="0"/>
        <w:ind w:left="0"/>
        <w:jc w:val="left"/>
      </w:pPr>
      <w:r>
        <w:rPr>
          <w:rFonts w:ascii="Times New Roman"/>
          <w:b/>
          <w:i w:val="false"/>
          <w:color w:val="000000"/>
        </w:rPr>
        <w:t xml:space="preserve"> 2015 жылға арналған ауыл шаруашылығы мақсатындағы жер учаскелерін сатудан Қазақстан Республикасының Ұлттық қорына түсетін түсімдердің көлемі</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2472"/>
        <w:gridCol w:w="2837"/>
        <w:gridCol w:w="2842"/>
        <w:gridCol w:w="1678"/>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504"/>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504"/>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32</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 учаскелерін сатудан түсетін түсімдер</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7 қосымша</w:t>
            </w:r>
          </w:p>
        </w:tc>
      </w:tr>
    </w:tbl>
    <w:bookmarkStart w:name="z810" w:id="505"/>
    <w:p>
      <w:pPr>
        <w:spacing w:after="0"/>
        <w:ind w:left="0"/>
        <w:jc w:val="left"/>
      </w:pPr>
      <w:r>
        <w:rPr>
          <w:rFonts w:ascii="Times New Roman"/>
          <w:b/>
          <w:i w:val="false"/>
          <w:color w:val="000000"/>
        </w:rPr>
        <w:t xml:space="preserve"> 2015 жылға арналған Т.Рысқұлов ауданның әрбір ауылдық округтерінің бюджеттік бағдарламалары</w:t>
      </w:r>
    </w:p>
    <w:bookmarkEnd w:id="50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7 қосымша жаңа редакцияда – Жамбыл облысы Т. Рысқұлов аудандық мәслихатының 11.12.2015 </w:t>
      </w:r>
      <w:r>
        <w:rPr>
          <w:rFonts w:ascii="Times New Roman"/>
          <w:b w:val="false"/>
          <w:i w:val="false"/>
          <w:color w:val="ff0000"/>
          <w:sz w:val="28"/>
        </w:rPr>
        <w:t>№ 38-4</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869"/>
        <w:gridCol w:w="1007"/>
        <w:gridCol w:w="1653"/>
        <w:gridCol w:w="1079"/>
        <w:gridCol w:w="1007"/>
        <w:gridCol w:w="1079"/>
        <w:gridCol w:w="1079"/>
        <w:gridCol w:w="1816"/>
        <w:gridCol w:w="457"/>
        <w:gridCol w:w="459"/>
        <w:gridCol w:w="2"/>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 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63353</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32259</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21541</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16960</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17585</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26399</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18113</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22370</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19588</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18154</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19616</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18824</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24607</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24794</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23353</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239028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5504</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367516</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