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f50e" w14:textId="71cf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2014 жылғы 28 наурыздағы № 23-11 шешімі. Жамбыл облысы Әділет департаментінде 2014 жылғы 24 сәуірде № 2190 болып тіркелді. Күші жойылғыан - Жамбыл облысы Т. Рысқұлов аудандық мәслихатының 2017 жылғы 18 қазандағы № 19-24 шешімімен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жойылғыан - Жамбыл облысы Т. Рысқұлов аудандық мәслихатының 18.10.2017 </w:t>
      </w:r>
      <w:r>
        <w:rPr>
          <w:rFonts w:ascii="Times New Roman"/>
          <w:b w:val="false"/>
          <w:i w:val="false"/>
          <w:color w:val="ff0000"/>
          <w:sz w:val="28"/>
        </w:rPr>
        <w:t>№ 19-24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Үкіметінің 2011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бойынша коммуналдық қалдықтардың пайда болу және жинақталу нормалары;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бойынша коммуналдық қалдықтарды жинау, әкету, көму, кәдеге жарату тарифтері;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өзін-өзі басқаруды дамыту жөніндегі тұрақты комиссиясының төрағасы Жантақбаев Бағдат Болатұлына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науырыздағы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 1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 бойынша коммуналдық қалдықтардың пайда болу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897"/>
        <w:gridCol w:w="2233"/>
        <w:gridCol w:w="2529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қалыптасу көздері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текше метр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тұрғын үйлер: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жылу жүйесі немесе газбен жылытылатын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көмірмен жылытылатын үйлер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 және сол сияқтылар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дүкендерi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дүкендер, супермаркеттер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автокөлік жанармай станциясы, гараждар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жинақталу көздері болып табылатын өзге де нысандар көрсетілген нормаларға сәйкес жеке есептеледі.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 2 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 бойынша коммуналдық қалдықтарды жинау, әкету, көму, кәдеге жарату тарифтері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4957"/>
        <w:gridCol w:w="5888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жинау, әкету, көму, кәдеге жаратудың тарифі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адамнан бір айға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көму және кәдеге жаратудың (полигонға орналастыру) тарифі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