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4d1b" w14:textId="3c3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 Рысқұлов ауданы бойынша аз қамтылған отбасыларына (азаматтарға) тұрғын үй көмегiн көрсету қағидаларын бекiту туралы" Т. Рысқұлов аудандық мәслихатының 2013 жылғы 29 наурыздағы № 10-6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2014 жылғы 28 наурыздағы № 23-10 шешімі. Жамбыл облысы Әділет департаментінде 2014 жылғы 24 сәуірде № 2187 болып тіркелді. Күші жойылды - Жамбыл облысы Т.Рысқұлов ауданы мәслихатының 2020 жылғы 7 қыркүйектегі № 59-5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мәслихатының 07.09.2020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Заңына сәйкес, Т. 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 бойынша аз қамтылған отбасыларына (азаматтарға) тұрғын үй көмегiн көрсету Қағидаларын бекiту туралы" Т.Рысқұлов аудандық мәслихатының 2013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 болып тіркелген, 2013 жылы 16 сәуірінде № 32-33 "Құлан таңы – Огни Кулана" газетінде жарияланған) шешіміне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сөздер алып тасталсын: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жеткiзушi ұсынған шот бойынша.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өзін-өзі басқаруды дамыту жөніндегі тұрақты комиссиясына жүктелсін.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бірінші ресми жарияланғаннан кейiн он күнтiзбелiк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