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e4ec" w14:textId="1b4e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24 маусымдағы № 26-3 шешімі. Жамбыл облысының Әділет департаментінде 2014 жылғы 24 шілдеде № 2280 болып тіркелді. Күші жойылды - Жамбыл облысы Мойынқұм аудандық мәслихатының 2024 жылғы 26 ақпандағы № 16-3 шешімімен</w:t>
      </w:r>
    </w:p>
    <w:p>
      <w:pPr>
        <w:spacing w:after="0"/>
        <w:ind w:left="0"/>
        <w:jc w:val="left"/>
      </w:pPr>
    </w:p>
    <w:p>
      <w:pPr>
        <w:spacing w:after="0"/>
        <w:ind w:left="0"/>
        <w:jc w:val="both"/>
      </w:pPr>
      <w:bookmarkStart w:name="z16" w:id="0"/>
      <w:r>
        <w:rPr>
          <w:rFonts w:ascii="Times New Roman"/>
          <w:b w:val="false"/>
          <w:i w:val="false"/>
          <w:color w:val="ff0000"/>
          <w:sz w:val="28"/>
        </w:rPr>
        <w:t xml:space="preserve">
      Ескерту. Күші жойылды - Жамбыл облысы Мойынқұм аудандық мәслихатының 26.02.2024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жиындардын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Мойынқұм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Мойынқұм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Мойынқұм ауданының жергілікті қоғамдастық жиынына қатысу үшін ауыл, көше, көппәтерлі тұрғын үй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Тұрсынбаев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мәслихаттың</w:t>
            </w:r>
            <w:r>
              <w:br/>
            </w:r>
            <w:r>
              <w:rPr>
                <w:rFonts w:ascii="Times New Roman"/>
                <w:b w:val="false"/>
                <w:i w:val="false"/>
                <w:color w:val="000000"/>
                <w:sz w:val="20"/>
              </w:rPr>
              <w:t>2014 жылғы 24 маусымдағы</w:t>
            </w:r>
            <w:r>
              <w:br/>
            </w:r>
            <w:r>
              <w:rPr>
                <w:rFonts w:ascii="Times New Roman"/>
                <w:b w:val="false"/>
                <w:i w:val="false"/>
                <w:color w:val="000000"/>
                <w:sz w:val="20"/>
              </w:rPr>
              <w:t>№ 26 - 3 шешіміне 1 қосымша</w:t>
            </w:r>
          </w:p>
        </w:tc>
      </w:tr>
    </w:tbl>
    <w:bookmarkStart w:name="z7" w:id="6"/>
    <w:p>
      <w:pPr>
        <w:spacing w:after="0"/>
        <w:ind w:left="0"/>
        <w:jc w:val="left"/>
      </w:pPr>
      <w:r>
        <w:rPr>
          <w:rFonts w:ascii="Times New Roman"/>
          <w:b/>
          <w:i w:val="false"/>
          <w:color w:val="000000"/>
        </w:rPr>
        <w:t xml:space="preserve"> Мойынқұм ауданында бөлек жергілікті қоғамдастық жиындарын өткізудің Қағидалары 1. Жалпы ережелер</w:t>
      </w:r>
    </w:p>
    <w:bookmarkEnd w:id="6"/>
    <w:bookmarkStart w:name="z17" w:id="7"/>
    <w:p>
      <w:pPr>
        <w:spacing w:after="0"/>
        <w:ind w:left="0"/>
        <w:jc w:val="both"/>
      </w:pPr>
      <w:r>
        <w:rPr>
          <w:rFonts w:ascii="Times New Roman"/>
          <w:b w:val="false"/>
          <w:i w:val="false"/>
          <w:color w:val="000000"/>
          <w:sz w:val="28"/>
        </w:rPr>
        <w:t xml:space="preserve">
      1. Осы Мойынқұм ауданында бөлек жергілікті қоғамдастық жиындарын өткізудің қағидалары (бұдан әрі-Қағидалар)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әзірленді және Мойынқұм ауданындағы ауыл, көше, көппәтерлі тұрғын үй тұрғындарының бөлек жергілікті қоғамдастық жиындарын өткізудің тәртібін белгілейді.</w:t>
      </w:r>
    </w:p>
    <w:bookmarkEnd w:id="7"/>
    <w:bookmarkStart w:name="z18" w:id="8"/>
    <w:p>
      <w:pPr>
        <w:spacing w:after="0"/>
        <w:ind w:left="0"/>
        <w:jc w:val="both"/>
      </w:pPr>
      <w:r>
        <w:rPr>
          <w:rFonts w:ascii="Times New Roman"/>
          <w:b w:val="false"/>
          <w:i w:val="false"/>
          <w:color w:val="000000"/>
          <w:sz w:val="28"/>
        </w:rPr>
        <w:t>
      2. Мойынқұм ауданының ауыл,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8" w:id="9"/>
    <w:p>
      <w:pPr>
        <w:spacing w:after="0"/>
        <w:ind w:left="0"/>
        <w:jc w:val="left"/>
      </w:pPr>
      <w:r>
        <w:rPr>
          <w:rFonts w:ascii="Times New Roman"/>
          <w:b/>
          <w:i w:val="false"/>
          <w:color w:val="000000"/>
        </w:rPr>
        <w:t xml:space="preserve"> 2. Бөлек жиындарды өткізу тәртібі</w:t>
      </w:r>
    </w:p>
    <w:bookmarkEnd w:id="9"/>
    <w:bookmarkStart w:name="z19" w:id="10"/>
    <w:p>
      <w:pPr>
        <w:spacing w:after="0"/>
        <w:ind w:left="0"/>
        <w:jc w:val="both"/>
      </w:pPr>
      <w:r>
        <w:rPr>
          <w:rFonts w:ascii="Times New Roman"/>
          <w:b w:val="false"/>
          <w:i w:val="false"/>
          <w:color w:val="000000"/>
          <w:sz w:val="28"/>
        </w:rPr>
        <w:t>
      3. Бөлек жиынды ауыл, ауылдық округтің әкімі шақырады.</w:t>
      </w:r>
    </w:p>
    <w:bookmarkEnd w:id="10"/>
    <w:bookmarkStart w:name="z20" w:id="11"/>
    <w:p>
      <w:pPr>
        <w:spacing w:after="0"/>
        <w:ind w:left="0"/>
        <w:jc w:val="both"/>
      </w:pPr>
      <w:r>
        <w:rPr>
          <w:rFonts w:ascii="Times New Roman"/>
          <w:b w:val="false"/>
          <w:i w:val="false"/>
          <w:color w:val="000000"/>
          <w:sz w:val="28"/>
        </w:rPr>
        <w:t>
      Мойынқұм ауданы әкімінің жергілікті қоғамдастық жиынын өткізуге оң шешімі бар болған жағдайда бөлек жиынды өткізуге болады.</w:t>
      </w:r>
    </w:p>
    <w:bookmarkEnd w:id="11"/>
    <w:bookmarkStart w:name="z21"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2" w:id="13"/>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 ауылдық округтің әкімі ұйымдастырады.</w:t>
      </w:r>
    </w:p>
    <w:bookmarkEnd w:id="13"/>
    <w:bookmarkStart w:name="z23" w:id="14"/>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4"/>
    <w:bookmarkStart w:name="z24" w:id="15"/>
    <w:p>
      <w:pPr>
        <w:spacing w:after="0"/>
        <w:ind w:left="0"/>
        <w:jc w:val="both"/>
      </w:pPr>
      <w:r>
        <w:rPr>
          <w:rFonts w:ascii="Times New Roman"/>
          <w:b w:val="false"/>
          <w:i w:val="false"/>
          <w:color w:val="000000"/>
          <w:sz w:val="28"/>
        </w:rPr>
        <w:t>
      7. Бөлек жиынды ауыл, ауылдық округ әкімі немесе ол уәкілеттік берген тұлға ашады. Ауыл, ауылдық округ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8"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9"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2014 жылғы 24 маусымдағы</w:t>
            </w:r>
            <w:r>
              <w:br/>
            </w:r>
            <w:r>
              <w:rPr>
                <w:rFonts w:ascii="Times New Roman"/>
                <w:b w:val="false"/>
                <w:i w:val="false"/>
                <w:color w:val="000000"/>
                <w:sz w:val="20"/>
              </w:rPr>
              <w:t>№ 26-3 шешіміне</w:t>
            </w:r>
            <w:r>
              <w:br/>
            </w:r>
            <w:r>
              <w:rPr>
                <w:rFonts w:ascii="Times New Roman"/>
                <w:b w:val="false"/>
                <w:i w:val="false"/>
                <w:color w:val="000000"/>
                <w:sz w:val="20"/>
              </w:rPr>
              <w:t>2 қосымша</w:t>
            </w:r>
          </w:p>
        </w:tc>
      </w:tr>
    </w:tbl>
    <w:bookmarkStart w:name="z30" w:id="21"/>
    <w:p>
      <w:pPr>
        <w:spacing w:after="0"/>
        <w:ind w:left="0"/>
        <w:jc w:val="left"/>
      </w:pPr>
      <w:r>
        <w:rPr>
          <w:rFonts w:ascii="Times New Roman"/>
          <w:b/>
          <w:i w:val="false"/>
          <w:color w:val="000000"/>
        </w:rPr>
        <w:t xml:space="preserve"> Мойынқұм ауданының жергілікті қоғамдастық жиынына қатысу үшін ауыл, көше, көппәтерлі тұрғын үй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көппәтерлі тұрғын үй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Бегенов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Абдықадыров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Кіші-қамқалы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Қарабөгет ауылдық округі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Әшкеев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Кенешов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Баялы Бает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Төлепбергенов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Тоқбергенов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Тайбағаров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Күлекеев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Масютенко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Пахаленко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Аймауытов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Құрманәлі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Назарбеков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Байжарас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Тілеш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Дінәлі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Бекқұлы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Смағұлов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Абдраймов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Назарбеков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Мұратбаев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Абдықадыров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Түйтебай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Баданова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Сыдыққызы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Іңкәрбеков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Тоқсабаев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Терсебай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Орынбаев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Ахметжанов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Итбасова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Тоқсейіт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Өткелбаев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Қыдырбаев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Әлімқұлов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Рысманап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Шәріпбаев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Бигелдинов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Тіреуов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Байсейітова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даңғылы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Строительдер даңғылы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Терешкова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Бұхарбаев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Садықов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Қашқымбеков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стансасы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Мөлтек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Қашқантеңіз стансасы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Қуанышбаев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Айдаралиева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