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0267" w14:textId="f560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2014 жылғы 31 қаңтардағы № 9 қаулысы. Жамбыл облысының Әділет департаментінде 2014 жылғы 5 наурызда № 2121 болып тіркелді. Күші жойылды - Жамбыл облысы Мойынқұм аудандық әкімдігінің 2015 жылқы 19 қарашадағы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Мойынқұм аудандық әкімдігінің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Мойынқұм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"Мойынқұм ауданы әкімдігінің жұмыспен қамту және әлеуметтік бағдарламалар бөлімі" коммуналдық мемлекеттік мекемесі қоғамдық жұмыстарды Қазақстан Республикасының қолданыстағы заңнамасына сәйкес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заңды күшіне енеді және алғаш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Бақытжан Алдасүгірұлы Қалымбетовке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Мәдікенов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Мойынқұм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жөніндегі бөлімі"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Срайлов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31.01.2014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Мойынқұм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Байтереков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31.01.2014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008"/>
        <w:gridCol w:w="1198"/>
        <w:gridCol w:w="1904"/>
        <w:gridCol w:w="2955"/>
        <w:gridCol w:w="1196"/>
        <w:gridCol w:w="1197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"Биназар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"Қылышбай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"Қарабөгет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"Ұланбел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"Ақбақай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"Шығанақ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"Ақсүйек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"Мыңарал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"Мирный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Қазақсатан Республикасы "Жамбыл облысы Мойынқұм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облысының Әділет департаменті Мойынқұм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