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7ab8" w14:textId="3457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Меркі ауданы бойынша 2015 жылға қоғамдық жұмыстарды ұйымдастыру мен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 әкімдігінің 2014 жылғы 31 қазандағы № 755 қаулысы. Жамбыл облысы Әділет департаментінде 2014 жылғы 2 желтоқсанда № 2400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«Қоғамдық жұмыстарды ұйымдастыру мен қаржыландырудың ережесіне» сәйкес, қоғамдық жұмыстарды ұйымдастыру мақсатында Меркі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Қосымшаға сәйкес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бекітілсін,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«Меркі ауданы әкімдігінің жұмыспен қамту және әлеуметтік бағдарламалар бөлімі» коммуналдық мемлекеттік мекемесі Қазақстан Республикасының қолданыстағы заңнамасына сәйкес қоғамдық жұмыстарды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орынбасары Төленді Беделбайұлы Рысқұлбековке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 және 2015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Көпбосынов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«Меркі ауданы бойынша 2015 жылға қоғамдық жұмыстарды ұйымдастыру мен қаржыландыру туралы» Меркі ауданы әкімдігінің 2014 жылғы 31 қазандағы № 755 қаулысына келісім парағы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облысының Әділет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Меркі ауданының Әділет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Атабеков Бахтияр Жаңабайұлы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қараша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 комитетінің Жамбыл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 департаментінің Меркі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 басқармасы»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Сырлыбаев Мұратбек Мырзауытбекұлы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қараша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Қорғаныс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«Жамбыл облысы Меркі ауданының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істері жөніндегі бөлімі»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 подполковник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Нурдинов Көпбосын Кеңесбекұлы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қараша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жағдайлар министрлігі Жамбыл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 департаменті Меркі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жағдайлар бөлімі»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бастығы өртке қарсы қызмет капитаны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Курбанов Рамиль Адышұлы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қараша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Меркі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31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№755 қаулысына қосымша</w:t>
            </w:r>
          </w:p>
          <w:bookmarkEnd w:id="3"/>
        </w:tc>
      </w:tr>
    </w:tbl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тiзбелерi, қоғамдық жұмыстардың түрлерi, көлемi мен нақты жағдайлары, қатысушылардың еңбегiне төленетiн ақының мөлшерi және оларды қаржыландыру көздерi, қоғамдық жұмыстарға сұраныс пен ұсыныс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540"/>
        <w:gridCol w:w="1559"/>
        <w:gridCol w:w="1188"/>
        <w:gridCol w:w="1803"/>
        <w:gridCol w:w="1641"/>
        <w:gridCol w:w="939"/>
        <w:gridCol w:w="939"/>
      </w:tblGrid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көлемi мен нақты жағдайлары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 және оларды қаржыландыру көздері (теңге)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1 адамның қоғамдық жұмысқа қатысу мерзімі (ай)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Меркі ауылдық округі әкімінің аппараты» коммуналдық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жергілікті бюджет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Жамбыл ауылдық округі әкімінің аппараты» коммуналдық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жергілікті бюджет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Сарымолдаев ауылдық округі әкімінің аппараты» коммуналдық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жергілікті бюджет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Ойтал ауылдық округі әкімінің аппараты» коммуналдық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жергілікті бюджет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Андас батыр ауылдық округі әкімінің аппараты» коммуналдық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жергілікті бюджет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Ақарал ауылдық округі әкімінің аппараты» коммуналдық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жергілікті бюджет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Ақтоған ауылдық округі әкімінің аппараты» коммуналдық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жергілікті бюджет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Аспара ауылдық округі әкімінің аппараты» коммуналдық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жергілікті бюджет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Ақермен ауылдық округі әкімінің аппараты» коммуналдық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жергілікті бюджет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Т. Рысқұлов ауылдық округі әкімінің аппараты» коммуналдық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Жаңатоған ауылдық округі әкімінің аппараты» коммуналдық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жергілікті бюджет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Кеңес ауылдық округі әкімінің аппараты» коммуналдық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жергілікті бюджет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Сұрат ауылдық округі әкімінің аппараты» коммуналдық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жергілікті бюджет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Тәтті ауылдық округі әкімінің аппараты» коммуналдық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көркейту және көгалдандыруға жәрдемдесу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жергілікті бюджет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«Меркі ауданы әкімдігінің жұмыспен қамту және әлеуметтік бағдарламалар бөлімі» коммуналдық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санитарлық тазалау, құжаттарды рәсімдеуге техникалық көмек көрсету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жергілікті бюджет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Жамбыл облысының Әділет департаменті Меркі ауданының Әділет басқармасы»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жергілікті бюджет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«Жамбыл облысы Меркі ауданының қорғаныс істері жөніндегі бөлімі» республикалық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құжаттарды рәсімдеуге техникалық көмек көрсету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жергілікті бюджет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Төтенше жағдайлар министрлігі Жамбыл облысының төтенше жағдайлар департаменті Меркі ауданының төтенше жағдайлар бөлімі»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 жасауға, құжаттарды рәсімдеуге техникалық көмек көрсету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министрлігінің тіркеу қызметі және құқықтық көмек көрсету комитетінің «Жамбыл облысы бойынша жылжымайтын мүлік орталығы» республикалық мемлекеттік қазыналық кәсіпорны Меркі аудандық филиалы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жергілікті бюджет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қаржы министрлігі салық комитетінің Жамбыл облысы бойынша салық департаментінің Меркі ауданы бойынша салық басқармасы» мемлекеттік мекемесі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42 728 жергілікті бюджет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