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71c2" w14:textId="33c7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маслихатының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2014 жылғы 28 наурыздағы № 26-8 шешімі. Жамбыл облысы Әділет департаментінде 2014 жылғы 21 сәуірде № 2169 болып тіркелді. Күші жойылды - Жамбыл облысы Меркі аудандық мәслихатының 2022 жылғы 18 ақпандағы № 22-15 шешімімен</w:t>
      </w:r>
    </w:p>
    <w:p>
      <w:pPr>
        <w:spacing w:after="0"/>
        <w:ind w:left="0"/>
        <w:jc w:val="both"/>
      </w:pPr>
      <w:bookmarkStart w:name="z26" w:id="0"/>
      <w:r>
        <w:rPr>
          <w:rFonts w:ascii="Times New Roman"/>
          <w:b w:val="false"/>
          <w:i w:val="false"/>
          <w:color w:val="ff0000"/>
          <w:sz w:val="28"/>
        </w:rPr>
        <w:t xml:space="preserve">
      Ескерту. Күші жойылды - Жамбыл облысы Меркі аудандық мәслихатының 18.02.2022 </w:t>
      </w:r>
      <w:r>
        <w:rPr>
          <w:rFonts w:ascii="Times New Roman"/>
          <w:b w:val="false"/>
          <w:i w:val="false"/>
          <w:color w:val="ff0000"/>
          <w:sz w:val="28"/>
        </w:rPr>
        <w:t>№ 22-15</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9-шы баптарына</w:t>
      </w:r>
      <w:r>
        <w:rPr>
          <w:rFonts w:ascii="Times New Roman"/>
          <w:b w:val="false"/>
          <w:i w:val="false"/>
          <w:color w:val="000000"/>
          <w:sz w:val="28"/>
        </w:rPr>
        <w:t xml:space="preserve"> және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Меркі аудандық мәслихат </w:t>
      </w:r>
    </w:p>
    <w:bookmarkEnd w:id="1"/>
    <w:bookmarkStart w:name="z28" w:id="2"/>
    <w:p>
      <w:pPr>
        <w:spacing w:after="0"/>
        <w:ind w:left="0"/>
        <w:jc w:val="both"/>
      </w:pPr>
      <w:r>
        <w:rPr>
          <w:rFonts w:ascii="Times New Roman"/>
          <w:b w:val="false"/>
          <w:i w:val="false"/>
          <w:color w:val="000000"/>
          <w:sz w:val="28"/>
        </w:rPr>
        <w:t xml:space="preserve">
      </w:t>
      </w:r>
      <w:r>
        <w:rPr>
          <w:rFonts w:ascii="Times New Roman"/>
          <w:b/>
          <w:i w:val="false"/>
          <w:color w:val="000000"/>
          <w:sz w:val="28"/>
        </w:rPr>
        <w:t>ШЕШІМ ҚАБЫЛДАДЫ:</w:t>
      </w:r>
    </w:p>
    <w:bookmarkEnd w:id="2"/>
    <w:bookmarkStart w:name="z2" w:id="3"/>
    <w:p>
      <w:pPr>
        <w:spacing w:after="0"/>
        <w:ind w:left="0"/>
        <w:jc w:val="both"/>
      </w:pPr>
      <w:r>
        <w:rPr>
          <w:rFonts w:ascii="Times New Roman"/>
          <w:b w:val="false"/>
          <w:i w:val="false"/>
          <w:color w:val="000000"/>
          <w:sz w:val="28"/>
        </w:rPr>
        <w:t xml:space="preserve">
      1. Қосымша беріліп отырған Меркі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3" w:id="4"/>
    <w:p>
      <w:pPr>
        <w:spacing w:after="0"/>
        <w:ind w:left="0"/>
        <w:jc w:val="both"/>
      </w:pPr>
      <w:r>
        <w:rPr>
          <w:rFonts w:ascii="Times New Roman"/>
          <w:b w:val="false"/>
          <w:i w:val="false"/>
          <w:color w:val="000000"/>
          <w:sz w:val="28"/>
        </w:rPr>
        <w:t>
      2. Осы шешімнің орындалуын бақылау аудандық мәслихаттың әкімшілік-аумақтық бөлініс, сәулет және құрылыс, қоғамдық заңдылықты сақтау, халықтың денсаулығы, білім, мәдениет және тілдерді дамыту жөніндегі тұрақты комиссиясына жүктелсін.</w:t>
      </w:r>
    </w:p>
    <w:bookmarkEnd w:id="4"/>
    <w:bookmarkStart w:name="z4" w:id="5"/>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ол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Иманбетов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26-8 шешімімен бекітілген</w:t>
            </w:r>
          </w:p>
        </w:tc>
      </w:tr>
    </w:tbl>
    <w:bookmarkStart w:name="z6" w:id="6"/>
    <w:p>
      <w:pPr>
        <w:spacing w:after="0"/>
        <w:ind w:left="0"/>
        <w:jc w:val="left"/>
      </w:pPr>
      <w:r>
        <w:rPr>
          <w:rFonts w:ascii="Times New Roman"/>
          <w:b/>
          <w:i w:val="false"/>
          <w:color w:val="000000"/>
        </w:rPr>
        <w:t xml:space="preserve"> Меркі аудандық мәслихатының регламенті</w:t>
      </w:r>
      <w:r>
        <w:rPr>
          <w:rFonts w:ascii="Times New Roman"/>
          <w:b/>
          <w:i w:val="false"/>
          <w:color w:val="000000"/>
        </w:rPr>
        <w:t xml:space="preserve"> 1. Жалпы ережелер</w:t>
      </w:r>
    </w:p>
    <w:bookmarkEnd w:id="6"/>
    <w:bookmarkStart w:name="z29" w:id="7"/>
    <w:p>
      <w:pPr>
        <w:spacing w:after="0"/>
        <w:ind w:left="0"/>
        <w:jc w:val="both"/>
      </w:pPr>
      <w:r>
        <w:rPr>
          <w:rFonts w:ascii="Times New Roman"/>
          <w:b w:val="false"/>
          <w:i w:val="false"/>
          <w:color w:val="000000"/>
          <w:sz w:val="28"/>
        </w:rPr>
        <w:t xml:space="preserve">
      1. Меркі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7"/>
    <w:bookmarkStart w:name="z30" w:id="8"/>
    <w:p>
      <w:pPr>
        <w:spacing w:after="0"/>
        <w:ind w:left="0"/>
        <w:jc w:val="both"/>
      </w:pPr>
      <w:r>
        <w:rPr>
          <w:rFonts w:ascii="Times New Roman"/>
          <w:b w:val="false"/>
          <w:i w:val="false"/>
          <w:color w:val="000000"/>
          <w:sz w:val="28"/>
        </w:rPr>
        <w:t>
      2. Меркі аудандық мәслихаты (жергілікті өкілді орган) Меркі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8"/>
    <w:bookmarkStart w:name="z31"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9"/>
    <w:bookmarkStart w:name="z8" w:id="10"/>
    <w:p>
      <w:pPr>
        <w:spacing w:after="0"/>
        <w:ind w:left="0"/>
        <w:jc w:val="left"/>
      </w:pPr>
      <w:r>
        <w:rPr>
          <w:rFonts w:ascii="Times New Roman"/>
          <w:b/>
          <w:i w:val="false"/>
          <w:color w:val="000000"/>
        </w:rPr>
        <w:t xml:space="preserve"> 2. Мәслихат сессияларын өткізу тәртібі</w:t>
      </w:r>
      <w:r>
        <w:rPr>
          <w:rFonts w:ascii="Times New Roman"/>
          <w:b/>
          <w:i w:val="false"/>
          <w:color w:val="000000"/>
        </w:rPr>
        <w:t xml:space="preserve"> 2.1. Мәслихат сессиялары</w:t>
      </w:r>
    </w:p>
    <w:bookmarkEnd w:id="10"/>
    <w:bookmarkStart w:name="z32"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1"/>
    <w:bookmarkStart w:name="z33" w:id="12"/>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2"/>
    <w:bookmarkStart w:name="z34" w:id="13"/>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3"/>
    <w:bookmarkStart w:name="z35"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4"/>
    <w:bookmarkStart w:name="z36" w:id="15"/>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5"/>
    <w:bookmarkStart w:name="z37"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Меркі аудандық аумақтық сайлау комиссиясының төрағасы шақырады.</w:t>
      </w:r>
    </w:p>
    <w:bookmarkEnd w:id="16"/>
    <w:bookmarkStart w:name="z38" w:id="17"/>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7"/>
    <w:bookmarkStart w:name="z39" w:id="18"/>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8"/>
    <w:bookmarkStart w:name="z40" w:id="19"/>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9"/>
    <w:bookmarkStart w:name="z41" w:id="20"/>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20"/>
    <w:bookmarkStart w:name="z42" w:id="21"/>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21"/>
    <w:bookmarkStart w:name="z43" w:id="22"/>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2"/>
    <w:bookmarkStart w:name="z44" w:id="2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3"/>
    <w:bookmarkStart w:name="z45" w:id="24"/>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4"/>
    <w:bookmarkStart w:name="z46" w:id="2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25"/>
    <w:bookmarkStart w:name="z47" w:id="2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6"/>
    <w:bookmarkStart w:name="z48" w:id="27"/>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7"/>
    <w:bookmarkStart w:name="z49" w:id="2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8"/>
    <w:bookmarkStart w:name="z50" w:id="29"/>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bookmarkEnd w:id="29"/>
    <w:bookmarkStart w:name="z51" w:id="30"/>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30"/>
    <w:bookmarkStart w:name="z52" w:id="31"/>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1"/>
    <w:bookmarkStart w:name="z53" w:id="32"/>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2"/>
    <w:bookmarkStart w:name="z54" w:id="3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3"/>
    <w:bookmarkStart w:name="z55" w:id="34"/>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4"/>
    <w:bookmarkStart w:name="z56" w:id="35"/>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5"/>
    <w:bookmarkStart w:name="z57" w:id="3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6"/>
    <w:bookmarkStart w:name="z58" w:id="37"/>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7"/>
    <w:bookmarkStart w:name="z59" w:id="38"/>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8"/>
    <w:bookmarkStart w:name="z60" w:id="3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9"/>
    <w:bookmarkStart w:name="z10" w:id="40"/>
    <w:p>
      <w:pPr>
        <w:spacing w:after="0"/>
        <w:ind w:left="0"/>
        <w:jc w:val="left"/>
      </w:pPr>
      <w:r>
        <w:rPr>
          <w:rFonts w:ascii="Times New Roman"/>
          <w:b/>
          <w:i w:val="false"/>
          <w:color w:val="000000"/>
        </w:rPr>
        <w:t xml:space="preserve"> 2.2. Мәслихат актілерін қабылдау тәртібі</w:t>
      </w:r>
    </w:p>
    <w:bookmarkEnd w:id="40"/>
    <w:bookmarkStart w:name="z61" w:id="41"/>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1"/>
    <w:bookmarkStart w:name="z62" w:id="42"/>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42"/>
    <w:bookmarkStart w:name="z63" w:id="43"/>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3"/>
    <w:bookmarkStart w:name="z64" w:id="4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4"/>
    <w:bookmarkStart w:name="z65" w:id="45"/>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bookmarkEnd w:id="45"/>
    <w:bookmarkStart w:name="z66" w:id="46"/>
    <w:p>
      <w:pPr>
        <w:spacing w:after="0"/>
        <w:ind w:left="0"/>
        <w:jc w:val="both"/>
      </w:pPr>
      <w:r>
        <w:rPr>
          <w:rFonts w:ascii="Times New Roman"/>
          <w:b w:val="false"/>
          <w:i w:val="false"/>
          <w:color w:val="000000"/>
          <w:sz w:val="28"/>
        </w:rPr>
        <w:t>
      20. Мәслихаттың құқық нормасын қамтитын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46"/>
    <w:bookmarkStart w:name="z67" w:id="47"/>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7"/>
    <w:bookmarkStart w:name="z68" w:id="48"/>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8"/>
    <w:bookmarkStart w:name="z69" w:id="49"/>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9"/>
    <w:bookmarkStart w:name="z70" w:id="50"/>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50"/>
    <w:bookmarkStart w:name="z71" w:id="51"/>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1"/>
    <w:bookmarkStart w:name="z72" w:id="52"/>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2"/>
    <w:bookmarkStart w:name="z73" w:id="5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3"/>
    <w:bookmarkStart w:name="z74" w:id="54"/>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4"/>
    <w:bookmarkStart w:name="z75" w:id="55"/>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55"/>
    <w:bookmarkStart w:name="z76" w:id="56"/>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6"/>
    <w:bookmarkStart w:name="z77" w:id="57"/>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7"/>
    <w:bookmarkStart w:name="z78" w:id="58"/>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8"/>
    <w:bookmarkStart w:name="z79" w:id="59"/>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9"/>
    <w:bookmarkStart w:name="z80" w:id="6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0"/>
    <w:bookmarkStart w:name="z81" w:id="61"/>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1"/>
    <w:bookmarkStart w:name="z82" w:id="62"/>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2"/>
    <w:bookmarkStart w:name="z83" w:id="63"/>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3"/>
    <w:bookmarkStart w:name="z84" w:id="64"/>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bookmarkEnd w:id="64"/>
    <w:bookmarkStart w:name="z85" w:id="65"/>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5"/>
    <w:bookmarkStart w:name="z86" w:id="66"/>
    <w:p>
      <w:pPr>
        <w:spacing w:after="0"/>
        <w:ind w:left="0"/>
        <w:jc w:val="both"/>
      </w:pPr>
      <w:r>
        <w:rPr>
          <w:rFonts w:ascii="Times New Roman"/>
          <w:b w:val="false"/>
          <w:i w:val="false"/>
          <w:color w:val="000000"/>
          <w:sz w:val="28"/>
        </w:rPr>
        <w:t>
      Меркі ауданының бюджетін облыстық бюджетті бекіту туралы облыстық мәслихаттың шешіміне қол қойылғаннан кейін екі апта мерзімнен кешіктірмей Меркі аудандық мәслихаты бекітеді.</w:t>
      </w:r>
    </w:p>
    <w:bookmarkEnd w:id="66"/>
    <w:bookmarkStart w:name="z87" w:id="67"/>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7"/>
    <w:bookmarkStart w:name="z88" w:id="68"/>
    <w:p>
      <w:pPr>
        <w:spacing w:after="0"/>
        <w:ind w:left="0"/>
        <w:jc w:val="both"/>
      </w:pP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8"/>
    <w:bookmarkStart w:name="z11" w:id="69"/>
    <w:p>
      <w:pPr>
        <w:spacing w:after="0"/>
        <w:ind w:left="0"/>
        <w:jc w:val="left"/>
      </w:pPr>
      <w:r>
        <w:rPr>
          <w:rFonts w:ascii="Times New Roman"/>
          <w:b/>
          <w:i w:val="false"/>
          <w:color w:val="000000"/>
        </w:rPr>
        <w:t xml:space="preserve"> 3. Есептерді тыңдау тәртібі</w:t>
      </w:r>
    </w:p>
    <w:bookmarkEnd w:id="69"/>
    <w:bookmarkStart w:name="z89" w:id="70"/>
    <w:p>
      <w:pPr>
        <w:spacing w:after="0"/>
        <w:ind w:left="0"/>
        <w:jc w:val="both"/>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70"/>
    <w:bookmarkStart w:name="z90" w:id="71"/>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w:t>
      </w:r>
      <w:r>
        <w:rPr>
          <w:rFonts w:ascii="Times New Roman"/>
          <w:b w:val="false"/>
          <w:i w:val="false"/>
          <w:color w:val="000000"/>
          <w:sz w:val="28"/>
        </w:rPr>
        <w:t>Жарлығына сәйкес сессияда аудан әкімінің есебін тыңдайды.</w:t>
      </w:r>
    </w:p>
    <w:bookmarkEnd w:id="71"/>
    <w:bookmarkStart w:name="z91" w:id="7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2"/>
    <w:bookmarkStart w:name="z92" w:id="73"/>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End w:id="73"/>
    <w:bookmarkStart w:name="z93" w:id="74"/>
    <w:p>
      <w:pPr>
        <w:spacing w:after="0"/>
        <w:ind w:left="0"/>
        <w:jc w:val="both"/>
      </w:pPr>
      <w:r>
        <w:rPr>
          <w:rFonts w:ascii="Times New Roman"/>
          <w:b w:val="false"/>
          <w:i w:val="false"/>
          <w:color w:val="000000"/>
          <w:sz w:val="28"/>
        </w:rPr>
        <w:t>
      33. Мәслихат, мәслихат хатшысының, тұрақты комиссиялар төрағаларының және мәслихаттың өзге органдарының есебін тыңдайды.</w:t>
      </w:r>
    </w:p>
    <w:bookmarkEnd w:id="74"/>
    <w:bookmarkStart w:name="z94" w:id="75"/>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75"/>
    <w:bookmarkStart w:name="z95" w:id="76"/>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6"/>
    <w:bookmarkStart w:name="z96" w:id="77"/>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77"/>
    <w:bookmarkStart w:name="z97" w:id="78"/>
    <w:p>
      <w:pPr>
        <w:spacing w:after="0"/>
        <w:ind w:left="0"/>
        <w:jc w:val="both"/>
      </w:pPr>
      <w:r>
        <w:rPr>
          <w:rFonts w:ascii="Times New Roman"/>
          <w:b w:val="false"/>
          <w:i w:val="false"/>
          <w:color w:val="000000"/>
          <w:sz w:val="28"/>
        </w:rPr>
        <w:t>
      35. Ауданның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8"/>
    <w:bookmarkStart w:name="z12" w:id="79"/>
    <w:p>
      <w:pPr>
        <w:spacing w:after="0"/>
        <w:ind w:left="0"/>
        <w:jc w:val="left"/>
      </w:pPr>
      <w:r>
        <w:rPr>
          <w:rFonts w:ascii="Times New Roman"/>
          <w:b/>
          <w:i w:val="false"/>
          <w:color w:val="000000"/>
        </w:rPr>
        <w:t xml:space="preserve"> 4. Депутаттардың сауалдарын қарау тәртібі</w:t>
      </w:r>
    </w:p>
    <w:bookmarkEnd w:id="79"/>
    <w:bookmarkStart w:name="z98" w:id="80"/>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Меркі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80"/>
    <w:bookmarkStart w:name="z99" w:id="81"/>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1"/>
    <w:bookmarkStart w:name="z100" w:id="82"/>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2"/>
    <w:bookmarkStart w:name="z101" w:id="83"/>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3"/>
    <w:bookmarkStart w:name="z102" w:id="84"/>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4"/>
    <w:bookmarkStart w:name="z103" w:id="85"/>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5"/>
    <w:bookmarkStart w:name="z13" w:id="86"/>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rPr>
          <w:rFonts w:ascii="Times New Roman"/>
          <w:b/>
          <w:i w:val="false"/>
          <w:color w:val="000000"/>
        </w:rPr>
        <w:t xml:space="preserve"> 5.1. Мәслихат сессиясының төрағасы</w:t>
      </w:r>
    </w:p>
    <w:bookmarkEnd w:id="86"/>
    <w:bookmarkStart w:name="z104" w:id="87"/>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87"/>
    <w:bookmarkStart w:name="z105" w:id="88"/>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bookmarkEnd w:id="88"/>
    <w:bookmarkStart w:name="z106" w:id="89"/>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bookmarkEnd w:id="89"/>
    <w:bookmarkStart w:name="z107" w:id="90"/>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90"/>
    <w:bookmarkStart w:name="z108" w:id="91"/>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91"/>
    <w:bookmarkStart w:name="z109" w:id="92"/>
    <w:p>
      <w:pPr>
        <w:spacing w:after="0"/>
        <w:ind w:left="0"/>
        <w:jc w:val="both"/>
      </w:pPr>
      <w:r>
        <w:rPr>
          <w:rFonts w:ascii="Times New Roman"/>
          <w:b w:val="false"/>
          <w:i w:val="false"/>
          <w:color w:val="000000"/>
          <w:sz w:val="28"/>
        </w:rPr>
        <w:t>
      42. Мәслихат сессиясының төрағасы:</w:t>
      </w:r>
    </w:p>
    <w:bookmarkEnd w:id="92"/>
    <w:bookmarkStart w:name="z110" w:id="93"/>
    <w:p>
      <w:pPr>
        <w:spacing w:after="0"/>
        <w:ind w:left="0"/>
        <w:jc w:val="both"/>
      </w:pPr>
      <w:r>
        <w:rPr>
          <w:rFonts w:ascii="Times New Roman"/>
          <w:b w:val="false"/>
          <w:i w:val="false"/>
          <w:color w:val="000000"/>
          <w:sz w:val="28"/>
        </w:rPr>
        <w:t>
      1) мәслихат сессиясын шақыру туралы шешiм қабылдайды;</w:t>
      </w:r>
    </w:p>
    <w:bookmarkEnd w:id="93"/>
    <w:bookmarkStart w:name="z111" w:id="94"/>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4"/>
    <w:bookmarkStart w:name="z112" w:id="95"/>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5"/>
    <w:bookmarkStart w:name="z113" w:id="96"/>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6"/>
    <w:bookmarkStart w:name="z114" w:id="97"/>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7"/>
    <w:bookmarkStart w:name="z115" w:id="98"/>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8"/>
    <w:bookmarkStart w:name="z15" w:id="99"/>
    <w:p>
      <w:pPr>
        <w:spacing w:after="0"/>
        <w:ind w:left="0"/>
        <w:jc w:val="left"/>
      </w:pPr>
      <w:r>
        <w:rPr>
          <w:rFonts w:ascii="Times New Roman"/>
          <w:b/>
          <w:i w:val="false"/>
          <w:color w:val="000000"/>
        </w:rPr>
        <w:t xml:space="preserve"> 5.2. Мәслихат хатшысы</w:t>
      </w:r>
    </w:p>
    <w:bookmarkEnd w:id="99"/>
    <w:bookmarkStart w:name="z116" w:id="100"/>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00"/>
    <w:bookmarkStart w:name="z117" w:id="101"/>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01"/>
    <w:bookmarkStart w:name="z118" w:id="102"/>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02"/>
    <w:bookmarkStart w:name="z119" w:id="103"/>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3"/>
    <w:bookmarkStart w:name="z120" w:id="10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04"/>
    <w:bookmarkStart w:name="z121" w:id="105"/>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05"/>
    <w:bookmarkStart w:name="z16" w:id="106"/>
    <w:p>
      <w:pPr>
        <w:spacing w:after="0"/>
        <w:ind w:left="0"/>
        <w:jc w:val="left"/>
      </w:pPr>
      <w:r>
        <w:rPr>
          <w:rFonts w:ascii="Times New Roman"/>
          <w:b/>
          <w:i w:val="false"/>
          <w:color w:val="000000"/>
        </w:rPr>
        <w:t xml:space="preserve"> 5.3. Мәслихаттың тұрақты және уақытша комиссиялары</w:t>
      </w:r>
    </w:p>
    <w:bookmarkEnd w:id="106"/>
    <w:bookmarkStart w:name="z122" w:id="107"/>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7"/>
    <w:bookmarkStart w:name="z123" w:id="108"/>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8"/>
    <w:bookmarkStart w:name="z124" w:id="109"/>
    <w:p>
      <w:pPr>
        <w:spacing w:after="0"/>
        <w:ind w:left="0"/>
        <w:jc w:val="both"/>
      </w:pPr>
      <w:r>
        <w:rPr>
          <w:rFonts w:ascii="Times New Roman"/>
          <w:b w:val="false"/>
          <w:i w:val="false"/>
          <w:color w:val="000000"/>
          <w:sz w:val="28"/>
        </w:rPr>
        <w:t>
      Тұрақты комиссиялардың саны жетіден аспауға тиіс.</w:t>
      </w:r>
    </w:p>
    <w:bookmarkEnd w:id="109"/>
    <w:bookmarkStart w:name="z125" w:id="110"/>
    <w:p>
      <w:pPr>
        <w:spacing w:after="0"/>
        <w:ind w:left="0"/>
        <w:jc w:val="both"/>
      </w:pP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10"/>
    <w:bookmarkStart w:name="z126" w:id="111"/>
    <w:p>
      <w:pPr>
        <w:spacing w:after="0"/>
        <w:ind w:left="0"/>
        <w:jc w:val="both"/>
      </w:pPr>
      <w:r>
        <w:rPr>
          <w:rFonts w:ascii="Times New Roman"/>
          <w:b w:val="false"/>
          <w:i w:val="false"/>
          <w:color w:val="000000"/>
          <w:sz w:val="28"/>
        </w:rPr>
        <w:t>
      Тұрақты комиссиялар жұмыс топтарын құра алады.</w:t>
      </w:r>
    </w:p>
    <w:bookmarkEnd w:id="111"/>
    <w:bookmarkStart w:name="z127" w:id="112"/>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112"/>
    <w:bookmarkStart w:name="z128" w:id="113"/>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3"/>
    <w:bookmarkStart w:name="z129" w:id="114"/>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14"/>
    <w:bookmarkStart w:name="z130" w:id="11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5"/>
    <w:bookmarkStart w:name="z131" w:id="116"/>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6"/>
    <w:bookmarkStart w:name="z132" w:id="117"/>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7"/>
    <w:bookmarkStart w:name="z133" w:id="118"/>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8"/>
    <w:bookmarkStart w:name="z134" w:id="119"/>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19"/>
    <w:bookmarkStart w:name="z135" w:id="120"/>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20"/>
    <w:bookmarkStart w:name="z136" w:id="121"/>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21"/>
    <w:bookmarkStart w:name="z137" w:id="122"/>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2"/>
    <w:bookmarkStart w:name="z138" w:id="123"/>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3"/>
    <w:bookmarkStart w:name="z17" w:id="124"/>
    <w:p>
      <w:pPr>
        <w:spacing w:after="0"/>
        <w:ind w:left="0"/>
        <w:jc w:val="left"/>
      </w:pPr>
      <w:r>
        <w:rPr>
          <w:rFonts w:ascii="Times New Roman"/>
          <w:b/>
          <w:i w:val="false"/>
          <w:color w:val="000000"/>
        </w:rPr>
        <w:t xml:space="preserve"> 5.4. Мәслихаттың редакциялық және есеп комиссиялары</w:t>
      </w:r>
    </w:p>
    <w:bookmarkEnd w:id="124"/>
    <w:bookmarkStart w:name="z139" w:id="125"/>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5"/>
    <w:bookmarkStart w:name="z140" w:id="126"/>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6"/>
    <w:bookmarkStart w:name="z141" w:id="127"/>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7"/>
    <w:bookmarkStart w:name="z142" w:id="128"/>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28"/>
    <w:bookmarkStart w:name="z143" w:id="129"/>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9"/>
    <w:bookmarkStart w:name="z144" w:id="130"/>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30"/>
    <w:bookmarkStart w:name="z145" w:id="131"/>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31"/>
    <w:bookmarkStart w:name="z18" w:id="132"/>
    <w:p>
      <w:pPr>
        <w:spacing w:after="0"/>
        <w:ind w:left="0"/>
        <w:jc w:val="left"/>
      </w:pPr>
      <w:r>
        <w:rPr>
          <w:rFonts w:ascii="Times New Roman"/>
          <w:b/>
          <w:i w:val="false"/>
          <w:color w:val="000000"/>
        </w:rPr>
        <w:t xml:space="preserve"> 5.5. Мәслихаттардағы депутаттық бірлестіктер</w:t>
      </w:r>
    </w:p>
    <w:bookmarkEnd w:id="132"/>
    <w:bookmarkStart w:name="z146" w:id="133"/>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3"/>
    <w:bookmarkStart w:name="z147" w:id="134"/>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4"/>
    <w:bookmarkStart w:name="z148" w:id="135"/>
    <w:p>
      <w:pPr>
        <w:spacing w:after="0"/>
        <w:ind w:left="0"/>
        <w:jc w:val="both"/>
      </w:pPr>
      <w:r>
        <w:rPr>
          <w:rFonts w:ascii="Times New Roman"/>
          <w:b w:val="false"/>
          <w:i w:val="false"/>
          <w:color w:val="000000"/>
          <w:sz w:val="28"/>
        </w:rPr>
        <w:t>
      57. Депутаттық бірлестіктердің мүшелері:</w:t>
      </w:r>
    </w:p>
    <w:bookmarkEnd w:id="135"/>
    <w:bookmarkStart w:name="z149" w:id="13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6"/>
    <w:bookmarkStart w:name="z150" w:id="13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7"/>
    <w:bookmarkStart w:name="z151" w:id="138"/>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8"/>
    <w:bookmarkStart w:name="z152" w:id="139"/>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9"/>
    <w:bookmarkStart w:name="z153" w:id="140"/>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40"/>
    <w:bookmarkStart w:name="z19" w:id="141"/>
    <w:p>
      <w:pPr>
        <w:spacing w:after="0"/>
        <w:ind w:left="0"/>
        <w:jc w:val="left"/>
      </w:pPr>
      <w:r>
        <w:rPr>
          <w:rFonts w:ascii="Times New Roman"/>
          <w:b/>
          <w:i w:val="false"/>
          <w:color w:val="000000"/>
        </w:rPr>
        <w:t xml:space="preserve"> 6. Депутаттық этика</w:t>
      </w:r>
    </w:p>
    <w:bookmarkEnd w:id="141"/>
    <w:bookmarkStart w:name="z154" w:id="142"/>
    <w:p>
      <w:pPr>
        <w:spacing w:after="0"/>
        <w:ind w:left="0"/>
        <w:jc w:val="both"/>
      </w:pPr>
      <w:r>
        <w:rPr>
          <w:rFonts w:ascii="Times New Roman"/>
          <w:b w:val="false"/>
          <w:i w:val="false"/>
          <w:color w:val="000000"/>
          <w:sz w:val="28"/>
        </w:rPr>
        <w:t>
      59. Мәслихат депутаттары:</w:t>
      </w:r>
    </w:p>
    <w:bookmarkEnd w:id="142"/>
    <w:bookmarkStart w:name="z155" w:id="14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3"/>
    <w:bookmarkStart w:name="z156" w:id="144"/>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4"/>
    <w:bookmarkStart w:name="z157" w:id="14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5"/>
    <w:bookmarkStart w:name="z158" w:id="146"/>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6"/>
    <w:bookmarkStart w:name="z159" w:id="147"/>
    <w:p>
      <w:pPr>
        <w:spacing w:after="0"/>
        <w:ind w:left="0"/>
        <w:jc w:val="both"/>
      </w:pPr>
      <w:r>
        <w:rPr>
          <w:rFonts w:ascii="Times New Roman"/>
          <w:b w:val="false"/>
          <w:i w:val="false"/>
          <w:color w:val="000000"/>
          <w:sz w:val="28"/>
        </w:rPr>
        <w:t>
      5) сөйлеушілердің сөзін бөлмеуге тиіс.</w:t>
      </w:r>
    </w:p>
    <w:bookmarkEnd w:id="147"/>
    <w:bookmarkStart w:name="z160" w:id="148"/>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8"/>
    <w:bookmarkStart w:name="z161" w:id="149"/>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9"/>
    <w:bookmarkStart w:name="z162" w:id="150"/>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50"/>
    <w:bookmarkStart w:name="z163" w:id="151"/>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1"/>
    <w:bookmarkStart w:name="z164" w:id="152"/>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52"/>
    <w:bookmarkStart w:name="z20" w:id="153"/>
    <w:p>
      <w:pPr>
        <w:spacing w:after="0"/>
        <w:ind w:left="0"/>
        <w:jc w:val="left"/>
      </w:pPr>
      <w:r>
        <w:rPr>
          <w:rFonts w:ascii="Times New Roman"/>
          <w:b/>
          <w:i w:val="false"/>
          <w:color w:val="000000"/>
        </w:rPr>
        <w:t xml:space="preserve"> 7. Мәслихат аппаратының жұмысын ұйымдастыру</w:t>
      </w:r>
    </w:p>
    <w:bookmarkEnd w:id="153"/>
    <w:bookmarkStart w:name="z165" w:id="154"/>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4"/>
    <w:bookmarkStart w:name="z166" w:id="15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5"/>
    <w:bookmarkStart w:name="z167" w:id="156"/>
    <w:p>
      <w:pPr>
        <w:spacing w:after="0"/>
        <w:ind w:left="0"/>
        <w:jc w:val="both"/>
      </w:pPr>
      <w:r>
        <w:rPr>
          <w:rFonts w:ascii="Times New Roman"/>
          <w:b w:val="false"/>
          <w:i w:val="false"/>
          <w:color w:val="000000"/>
          <w:sz w:val="28"/>
        </w:rPr>
        <w:t>
      Мәслихат аппараты туралы ережені мәслихат бекітеді.</w:t>
      </w:r>
    </w:p>
    <w:bookmarkEnd w:id="156"/>
    <w:bookmarkStart w:name="z168" w:id="157"/>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7"/>
    <w:bookmarkStart w:name="z169" w:id="158"/>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58"/>
    <w:bookmarkStart w:name="z170" w:id="159"/>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