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04643" w14:textId="14046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Сарыбұлақ ауылындағы № 3 жаңа көшеге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Қордай ауданы Сарыбұлақ ауылдық округі әкімінің 2014 жылғы 3 қарашадағы № 29 шешімі. Жамбыл облысы Әділет департаментінде 2014 жылғы 17 қарашада № 2372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«Қазақстан Республикасындағы жергілікті мемлекеттік басқару және өзін-өзі басқару туралы»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«Қазақстан Республикасының әкімшілік-аумақтық құрылысы туралы» Қазақстан Республикасының 1993 жылғы 8 желтоқсандағы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тиiстi аумақ халқының пiкiрiн ескере отырып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Сарыбұлақ ауылдық округінің Сарыбұлақ ауылындағы № 3 жаңа көшеге «Жосалы»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орындалуын бақылау Сарыбұлақ ауылдық округі әкімі аппаратының бас маманы С. Алетоваға жүктелсін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енгізіледі. </w:t>
      </w:r>
      <w:r>
        <w:br/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 округінің әкімі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Ибраимов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