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d51b" w14:textId="193d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2014 жылғы 29 тамыздағы № 460 қаулысы. Жамбыл облысы Әділет департаментінде 2014 жылғы 2 қазанда № 2328 болып тіркелді. Күші жойылды - Жамбыл облысы Қордай ауданы әкімдігінің 2024 жылғы 13 ақпандағы № 65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әкімдігінің 13.02.2024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аудандық аумақтық сайлау комиссиясымен бірлесіп (келісім бойынша) барлық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Дәурен Рахымұлы Әбдіқасымовқа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аумақтық сайлау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С.Ж. Тұрғынбай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тамыз 2014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қаулысына қосымша</w:t>
            </w:r>
          </w:p>
        </w:tc>
      </w:tr>
    </w:tbl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орындары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Қордай аудандық әкімдігінің 28.01.2016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 орналасқан ауылдың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Алдабергенов көшесі, 64,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Аңырахай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Аңырахай ауылы, Железнодорожный көшесі, 23/2, тұрғын үйінің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ауылы, Өтеген батыр көшесі, 28, № 25 негізгі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ауылы, Абай көшесінде орналасқан ауыл орталығының алаңындағы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Амангелді көшесі, 10, № 45 негізгі мектебінің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ауылы, Целинный көшесі, 1, № 49 негізгі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ауылы, С. Тұраров көшесі, 10, № 28 орта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ауылы, Өтеген көшесі, 1,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Бұлар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Бұлар батыр ауылы, К. Маркс көшесі, 39 "в", дәрігерлік амбулаторияның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"Супермаркет" дүкеннің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Камен батыр көшесі, 47, № 22 орта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Новая көшесі, 7,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Т. Рысқұлов көшесі, 2,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ауылы, К. Әзербаев көшесі, 24, мәдениет үйінің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 ауылы, Ж. Тленов көшесі, 1 "а", № 15 негізгі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Қоғадыр ауылы, М. Смағұлов көшесі, 44, ауылдық медициналық пункт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ауылы, Мектеп көшесі, 1, № 40 негізгі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Күнбатыс-1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Күнбатыс-1 ауылы, Жіңішке көшесі, 11, № 11 бастауыш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Күнбатыс-2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Күнбатыс-2 ауылы, Батыс көшесі, 11, № 11 негізгі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Октябрьский көшесі, 56,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ауылы, Д. Қонаев көшесі, 27, тұрғын үйінің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ауылы, Клубная көшесі, ауылдық кітапхана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Д. Қонаев көшесі, 6,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Ж. Сұраубаев көшесі, 67,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Ленин көшесінде орналасқан ауыл орталығының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Қасык ауылы, Домалақ ана көшесі, 72,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ауылы, Жібек жолы көшесі, 1, "Қордай" кеденінің алдындағы тұғырлық; Қордай ауылы, Жібек жолы көшесі, 195, "Бауырхан" базары алдындағы тақта; Қордай ауылы, Домалақ ана көшесі, 215, Халыққа қызмет көрсету орталығының аумағындағы тақта; Қордай ауылы, Төле би көшесі, 54, Қордай аудандық орталық аурухана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Абай көшесі, 8, № 10 орта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ауылы, Ворошилов көшесі, 4, ауылдық округінің әкімдігі ғимаратының алдындағы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ауылы, Комсомольский көшесі, 18, № 37 негізгі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ауылы, Б. Момышұлы көшесінде орналасқан ауыл орталығының алаңындағы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ауылы, Зекенов көшесі, 9, тұрғын үйінің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ауылы, Абай көшесі, 80, ауылдық мәдениет үйінің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ауылы, Тайчибеков көшесі, 5, ауылдық мәдениет үйінің ғимаратының алдындағы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ауылы, Д. Қонаев көшесі, 27, № 33 негізгі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ауылы, Ленин көшесі, 159 "в", ауылдық мәдениет үйінің ғимаратының алдындағы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ауылы, Школьный көшесі, 24, № 24 орта мектебі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ауылы, Жамбыл көшесі, 52 бойынша орналасқан тұрғын үйінің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ауылы, Жібек жолы көшесі, 6,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ауылы, Ноғайбай би көшесі, 30, № 36 негізгі мектебі ғимаратының алдындағы 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