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9845" w14:textId="d7a9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бөлек жергілікті қоғамдастық жиындарын өткізудің Қағидаларын және жергілікті қоғамдастық жиынына қатысу үшін ауыл, көше, көппәтерлі тұрғын үй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2014 жылғы 22 мамырдағы № 31-7 шешімі. Жамбыл облысы Әділет департаментінде 2014 жылғы 18 маусымда № 2243 болып тіркелді. Күші жойылды - Жамбыл облысы Жуалы ауданы мәслихатының 2023 жылғы 5 мамырдағы № 2-5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мәслихатының 05.05.2023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Қордай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Қордай ауданында бөлек жергілікті қоғамдастық жиындарын өткізудің Қағидалары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Қордай ауданының жергілікті қоғамдастық жиынына қатысу үшін ауыл, көше, көппәтерлі тұрғын үй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Сырманов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мамырдағы № 31-7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бөлек жергілікті қоғамдастық жиындарын өткізудің Қағидалары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Қордай ауданында бөлек жергілікті қоғамдастық жиындарын өткізудің Қағидалары (бұдан әрі – Қағидалар)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Қордай ауданындағы ауыл, көше, көппәтерлі тұрғын үй тұрғындарының бөлек жергілікті қоғамдастық жиындарын өткізудің тәртібін белгілейді.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Қордай ауданының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ауылдың, кенттің, ауылдық округтің әкімі шақырады.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ауданы әкімінің жергілікті қоғамдастық жиынын өткізуге оң шешімі бар болған жағдайда бөлек жиынды өткізуге болады.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 пәтерлі тұрғын үй шегінде бөлек жиынды өткізуді ауылдың, кенттің және ауылдық округтің әкімі ұйымдастырады.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ауыл, кент, ауылдық округ әкімі немесе ол уәкілеттік берген тұлға ашады.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жиынның төрағасы болып табылады.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Қордай аудандық мәслихаты бекіткен сандық құрамға сәйкес бөлек жиынның қатысушылары ұсынады.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ауыл, кент және ауылдық округ әкімінің аппаратына береді.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мамырдағы № 31-7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ауданының жергілікті қоғамдастық жиынына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ауыл, көше, көп пәтерлі тұрғын үй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 атаулары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Өкілдердің сандық құрамы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А.Воржев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Б.Шолақ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Б.Санатбай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В.Шукшин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В.Терешкова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В.Комаров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В.Кравчук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В.Маяковского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Е.Шарипов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50 жылдығы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А.Жұмабеков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Ж.Шурин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И.Мичурин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И.Панфилов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И.Байзақов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Кебекбай Шешен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К.Әзірбаев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Л.Титова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М.Әлімбаев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Н.Айтеков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Н.Белашов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Н.Гоголь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Н.Сауранбаев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О.Шынтасов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О.Волкова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О.Самақов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С.Лазо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Т.Бигелдинов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Ш.Жылыбаева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Ы.Алтынсарин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Г.Мүсірепов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К.Балпұқов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А.Жангелдин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 Фараби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Ө.Байділдаев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Ж.Алдабергенов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Когадыр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М.Смағұлов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Гаражный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К.Молдажанов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Мтм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М.Биянху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А.Лукьянов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А.Тимошенко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А.Лұқпанов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Байғабат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Г.Мұратбаев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Ж.Есмамбетов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К.Жомартов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С.Қожантаев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Х.Мәмбетали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Е.Ахмади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М.Елизаров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М.Калинин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Жанатұрмыс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А.Оспанов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Д.Ыдырысов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Г.Мұратбаев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К.Өмірзақов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К.Әуелбеков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М.Адамбаев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В.Комаров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М.Дәркембай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С.Мейірманов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К.Серікбаев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К.Рысқұлбеков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Т.Сакалов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К.Сейдуалиев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А.Баямбаев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К.Шытабаев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О.Төстікбаев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А.Нүсіпбаев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А.Андасов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Ж.Тиленов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учаскесі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А.Байтасов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Байтелі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Жанқойлық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Жәпек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Ж.Сураубаев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Сураншы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болыс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М.Бақтығұлов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Қаумен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октября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В.Еременко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Есболұлы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Б.Бөлтірікова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Ж.Шурин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И.Мичурин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К.Абдуллин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Н.Тілеубаев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Д.Еспаев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Е.Қашағанов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К.Әзірбаев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Н.Әбілғазиев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Н.Белашов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Н.Байниязов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С.Кәкетаев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Т.Мажирин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Ш.Жылыбаев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Ш.Сейітов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А.Жданов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В.Маянов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Д.Куйбышев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Д.Фурманов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К.Ворошилов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М.Масаншы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М.Ванахун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М.Калинин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М.Фрунзе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Моложежная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М.Биянху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С.Ордженикидзе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Ф.Дзержинский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Х.Чива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Я.Шиваза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Я.Хуров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Күнбатыс-1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Жінішке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Күнбатыс-2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А.Сағынбай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Байгөз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К.Әзірбаев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Н.Сауранбаев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Р.Құнақов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Т.Қожахметұлы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Ш.Байсалыұлы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Шекенди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С.Алабасов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Б.Атамқұлов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Б.Керімқұлов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Б.Нұрланқұлов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К.Жекенов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М.Жұмағулов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Кебекбай Шешен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К.Әзірбаев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Н.Белашов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 Төлесбай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Пд-2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Пд-7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Ф.Дзержинский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К.Жекенов қиылысы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Биртомира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И.Панфилов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К.Тайшибеков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С.Лукина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Д.Смаглюк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Л.Парса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М.Масаншы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М.Вонахуна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М.Биянху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Щ.Дауров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Ю.Дунларов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Я.Шиваз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К.Сатбаев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Бұлар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И.Манезов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А.Әспетов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К.Сұраншиев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К.Сарымолдаев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О.Бабакшиев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Р.Қошқарбаев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Ф.Божко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Б.Мәдішұлы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Ы.Данияров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А.Пушкин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Қауызбай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Үлкен-Сұлутөр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Үлкен-Сұлутөр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Н.Белашов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С.Құттықадамбаев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Ш.Жылыбаев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