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162f" w14:textId="81f1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Қордай аудандық мәслихатының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2014 жылғы 22 сәуірдегі № 29-2 шешімі. Жамбыл облысы Әділет департаментінде 2014 жылғы 22 сәуірде № 2179 болып тіркелді. Күші жойылды - Жамбыл облысы Қордай аудандық мәслихатының 2015 жылғы 31 наурыздағы № 39-14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Қордай аудандық мәслихатының 31.03.2015 </w:t>
      </w:r>
      <w:r>
        <w:rPr>
          <w:rFonts w:ascii="Times New Roman"/>
          <w:b w:val="false"/>
          <w:i w:val="false"/>
          <w:color w:val="ff0000"/>
          <w:sz w:val="28"/>
        </w:rPr>
        <w:t>№ 39-14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енгізу туралы" Жамбыл облыстық мәслихатының 2014 жылғы 14 сәуірдегі </w:t>
      </w:r>
      <w:r>
        <w:rPr>
          <w:rFonts w:ascii="Times New Roman"/>
          <w:b w:val="false"/>
          <w:i w:val="false"/>
          <w:color w:val="000000"/>
          <w:sz w:val="28"/>
        </w:rPr>
        <w:t>№ 23-2</w:t>
      </w:r>
      <w:r>
        <w:rPr>
          <w:rFonts w:ascii="Times New Roman"/>
          <w:b w:val="false"/>
          <w:i w:val="false"/>
          <w:color w:val="000000"/>
          <w:sz w:val="28"/>
        </w:rPr>
        <w:t xml:space="preserve"> шешіміне (нормативтік құқықтық актілерді мемлекеттік тіркеу Тізілімінде № 2160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Қордай аудандық мәслихатының 2013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актілерді мемлекеттік тіркеу Тізілімінде № 2095 болып тіркелген, 2014 жылдың 4 қаңтарында № 1-2 аудандық "Қордай шамшырағы"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"9 777 721" сандары "10 257 500" сандарымен ауыстырылсын;</w:t>
      </w:r>
      <w:r>
        <w:br/>
      </w:r>
      <w:r>
        <w:rPr>
          <w:rFonts w:ascii="Times New Roman"/>
          <w:b w:val="false"/>
          <w:i w:val="false"/>
          <w:color w:val="000000"/>
          <w:sz w:val="28"/>
        </w:rPr>
        <w:t>
      </w:t>
      </w:r>
      <w:r>
        <w:rPr>
          <w:rFonts w:ascii="Times New Roman"/>
          <w:b w:val="false"/>
          <w:i w:val="false"/>
          <w:color w:val="000000"/>
          <w:sz w:val="28"/>
        </w:rPr>
        <w:t>"1 412 540" сандары "1 436 824" сандарымен ауыстырылсын;</w:t>
      </w:r>
      <w:r>
        <w:br/>
      </w:r>
      <w:r>
        <w:rPr>
          <w:rFonts w:ascii="Times New Roman"/>
          <w:b w:val="false"/>
          <w:i w:val="false"/>
          <w:color w:val="000000"/>
          <w:sz w:val="28"/>
        </w:rPr>
        <w:t>
      </w:t>
      </w:r>
      <w:r>
        <w:rPr>
          <w:rFonts w:ascii="Times New Roman"/>
          <w:b w:val="false"/>
          <w:i w:val="false"/>
          <w:color w:val="000000"/>
          <w:sz w:val="28"/>
        </w:rPr>
        <w:t>"34 115" сандары "99 306" сандарымен ауыстырылсын;</w:t>
      </w:r>
      <w:r>
        <w:br/>
      </w:r>
      <w:r>
        <w:rPr>
          <w:rFonts w:ascii="Times New Roman"/>
          <w:b w:val="false"/>
          <w:i w:val="false"/>
          <w:color w:val="000000"/>
          <w:sz w:val="28"/>
        </w:rPr>
        <w:t>
      </w:t>
      </w:r>
      <w:r>
        <w:rPr>
          <w:rFonts w:ascii="Times New Roman"/>
          <w:b w:val="false"/>
          <w:i w:val="false"/>
          <w:color w:val="000000"/>
          <w:sz w:val="28"/>
        </w:rPr>
        <w:t>"53 345" сандары "54 139" сандарымен ауыстырылсын;</w:t>
      </w:r>
      <w:r>
        <w:br/>
      </w:r>
      <w:r>
        <w:rPr>
          <w:rFonts w:ascii="Times New Roman"/>
          <w:b w:val="false"/>
          <w:i w:val="false"/>
          <w:color w:val="000000"/>
          <w:sz w:val="28"/>
        </w:rPr>
        <w:t>
      </w:t>
      </w:r>
      <w:r>
        <w:rPr>
          <w:rFonts w:ascii="Times New Roman"/>
          <w:b w:val="false"/>
          <w:i w:val="false"/>
          <w:color w:val="000000"/>
          <w:sz w:val="28"/>
        </w:rPr>
        <w:t>"8 277 721" сандары "8 667 231"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"9 777 721" сандары "10 320 809"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"50 207" сандары "48 644" сандарымен ауыстырылсын;</w:t>
      </w:r>
      <w:r>
        <w:br/>
      </w:r>
      <w:r>
        <w:rPr>
          <w:rFonts w:ascii="Times New Roman"/>
          <w:b w:val="false"/>
          <w:i w:val="false"/>
          <w:color w:val="000000"/>
          <w:sz w:val="28"/>
        </w:rPr>
        <w:t>
      </w:t>
      </w:r>
      <w:r>
        <w:rPr>
          <w:rFonts w:ascii="Times New Roman"/>
          <w:b w:val="false"/>
          <w:i w:val="false"/>
          <w:color w:val="000000"/>
          <w:sz w:val="28"/>
        </w:rPr>
        <w:t>"57 123" сандары "55 560"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"-50 207" сандары "-48 644"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"50 207" сандары "48 644" сандарымен ауыстырылсын;</w:t>
      </w:r>
      <w:r>
        <w:br/>
      </w:r>
      <w:r>
        <w:rPr>
          <w:rFonts w:ascii="Times New Roman"/>
          <w:b w:val="false"/>
          <w:i w:val="false"/>
          <w:color w:val="000000"/>
          <w:sz w:val="28"/>
        </w:rPr>
        <w:t>
      </w:t>
      </w:r>
      <w:r>
        <w:rPr>
          <w:rFonts w:ascii="Times New Roman"/>
          <w:b w:val="false"/>
          <w:i w:val="false"/>
          <w:color w:val="000000"/>
          <w:sz w:val="28"/>
        </w:rPr>
        <w:t>"57 123" сандары "55 560" сандарымен ауыстырылсын;</w:t>
      </w:r>
      <w:r>
        <w:br/>
      </w:r>
      <w:r>
        <w:rPr>
          <w:rFonts w:ascii="Times New Roman"/>
          <w:b w:val="false"/>
          <w:i w:val="false"/>
          <w:color w:val="000000"/>
          <w:sz w:val="28"/>
        </w:rPr>
        <w:t>
      </w:t>
      </w:r>
      <w:r>
        <w:rPr>
          <w:rFonts w:ascii="Times New Roman"/>
          <w:b w:val="false"/>
          <w:i w:val="false"/>
          <w:color w:val="000000"/>
          <w:sz w:val="28"/>
        </w:rPr>
        <w:t>"0" сандары "63 309"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Скрыпников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29-2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25-3 шешіміне 1–қосымша</w:t>
            </w:r>
          </w:p>
        </w:tc>
      </w:tr>
    </w:tbl>
    <w:bookmarkStart w:name="z39"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034"/>
        <w:gridCol w:w="679"/>
        <w:gridCol w:w="6587"/>
        <w:gridCol w:w="3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bookmarkEnd w:id="1"/>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10257500 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7"/>
          <w:p>
            <w:pPr>
              <w:spacing w:after="20"/>
              <w:ind w:left="20"/>
              <w:jc w:val="both"/>
            </w:pPr>
            <w:r>
              <w:rPr>
                <w:rFonts w:ascii="Times New Roman"/>
                <w:b w:val="false"/>
                <w:i w:val="false"/>
                <w:color w:val="000000"/>
                <w:sz w:val="20"/>
              </w:rPr>
              <w:t>1436824 </w:t>
            </w:r>
            <w:r>
              <w:br/>
            </w:r>
            <w:r>
              <w:rPr>
                <w:rFonts w:ascii="Times New Roman"/>
                <w:b w:val="false"/>
                <w:i w:val="false"/>
                <w:color w:val="000000"/>
                <w:sz w:val="20"/>
              </w:rPr>
              <w:t>
</w:t>
            </w:r>
          </w:p>
          <w:bookmarkEnd w:id="7"/>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275203 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275203 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205358 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205358 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897722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696438 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176693 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8"/>
          <w:p>
            <w:pPr>
              <w:spacing w:after="20"/>
              <w:ind w:left="20"/>
              <w:jc w:val="both"/>
            </w:pPr>
            <w:r>
              <w:rPr>
                <w:rFonts w:ascii="Times New Roman"/>
                <w:b w:val="false"/>
                <w:i w:val="false"/>
                <w:color w:val="000000"/>
                <w:sz w:val="20"/>
              </w:rPr>
              <w:t>99306</w:t>
            </w:r>
            <w:r>
              <w:br/>
            </w:r>
            <w:r>
              <w:rPr>
                <w:rFonts w:ascii="Times New Roman"/>
                <w:b w:val="false"/>
                <w:i w:val="false"/>
                <w:color w:val="000000"/>
                <w:sz w:val="20"/>
              </w:rPr>
              <w:t>
</w:t>
            </w:r>
          </w:p>
          <w:bookmarkEnd w:id="8"/>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9"/>
          <w:p>
            <w:pPr>
              <w:spacing w:after="20"/>
              <w:ind w:left="20"/>
              <w:jc w:val="both"/>
            </w:pPr>
            <w:r>
              <w:rPr>
                <w:rFonts w:ascii="Times New Roman"/>
                <w:b w:val="false"/>
                <w:i w:val="false"/>
                <w:color w:val="000000"/>
                <w:sz w:val="20"/>
              </w:rPr>
              <w:t>54139</w:t>
            </w:r>
            <w:r>
              <w:br/>
            </w:r>
            <w:r>
              <w:rPr>
                <w:rFonts w:ascii="Times New Roman"/>
                <w:b w:val="false"/>
                <w:i w:val="false"/>
                <w:color w:val="000000"/>
                <w:sz w:val="20"/>
              </w:rPr>
              <w:t>
</w:t>
            </w:r>
          </w:p>
          <w:bookmarkEnd w:id="9"/>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0"/>
          <w:p>
            <w:pPr>
              <w:spacing w:after="20"/>
              <w:ind w:left="20"/>
              <w:jc w:val="both"/>
            </w:pPr>
            <w:r>
              <w:rPr>
                <w:rFonts w:ascii="Times New Roman"/>
                <w:b w:val="false"/>
                <w:i w:val="false"/>
                <w:color w:val="000000"/>
                <w:sz w:val="20"/>
              </w:rPr>
              <w:t>8667231</w:t>
            </w:r>
            <w:r>
              <w:br/>
            </w:r>
            <w:r>
              <w:rPr>
                <w:rFonts w:ascii="Times New Roman"/>
                <w:b w:val="false"/>
                <w:i w:val="false"/>
                <w:color w:val="000000"/>
                <w:sz w:val="20"/>
              </w:rPr>
              <w:t>
</w:t>
            </w:r>
          </w:p>
          <w:bookmarkEnd w:id="10"/>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8667231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8667231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136"/>
        <w:gridCol w:w="1136"/>
        <w:gridCol w:w="6116"/>
        <w:gridCol w:w="29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1"/>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3"/>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4"/>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10320809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
          <w:p>
            <w:pPr>
              <w:spacing w:after="20"/>
              <w:ind w:left="20"/>
              <w:jc w:val="both"/>
            </w:pPr>
            <w:r>
              <w:rPr>
                <w:rFonts w:ascii="Times New Roman"/>
                <w:b w:val="false"/>
                <w:i w:val="false"/>
                <w:color w:val="000000"/>
                <w:sz w:val="20"/>
              </w:rPr>
              <w:t>510828</w:t>
            </w:r>
            <w:r>
              <w:br/>
            </w:r>
            <w:r>
              <w:rPr>
                <w:rFonts w:ascii="Times New Roman"/>
                <w:b w:val="false"/>
                <w:i w:val="false"/>
                <w:color w:val="000000"/>
                <w:sz w:val="20"/>
              </w:rPr>
              <w:t>
</w:t>
            </w:r>
          </w:p>
          <w:bookmarkEnd w:id="15"/>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357623</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311232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6"/>
          <w:p>
            <w:pPr>
              <w:spacing w:after="20"/>
              <w:ind w:left="20"/>
              <w:jc w:val="both"/>
            </w:pPr>
            <w:r>
              <w:rPr>
                <w:rFonts w:ascii="Times New Roman"/>
                <w:b w:val="false"/>
                <w:i w:val="false"/>
                <w:color w:val="000000"/>
                <w:sz w:val="20"/>
              </w:rPr>
              <w:t>3853</w:t>
            </w:r>
            <w:r>
              <w:br/>
            </w:r>
            <w:r>
              <w:rPr>
                <w:rFonts w:ascii="Times New Roman"/>
                <w:b w:val="false"/>
                <w:i w:val="false"/>
                <w:color w:val="000000"/>
                <w:sz w:val="20"/>
              </w:rPr>
              <w:t>
</w:t>
            </w:r>
          </w:p>
          <w:bookmarkEnd w:id="16"/>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7"/>
          <w:p>
            <w:pPr>
              <w:spacing w:after="20"/>
              <w:ind w:left="20"/>
              <w:jc w:val="both"/>
            </w:pPr>
            <w:r>
              <w:rPr>
                <w:rFonts w:ascii="Times New Roman"/>
                <w:b w:val="false"/>
                <w:i w:val="false"/>
                <w:color w:val="000000"/>
                <w:sz w:val="20"/>
              </w:rPr>
              <w:t>13217</w:t>
            </w:r>
            <w:r>
              <w:br/>
            </w:r>
            <w:r>
              <w:rPr>
                <w:rFonts w:ascii="Times New Roman"/>
                <w:b w:val="false"/>
                <w:i w:val="false"/>
                <w:color w:val="000000"/>
                <w:sz w:val="20"/>
              </w:rPr>
              <w:t>
</w:t>
            </w:r>
          </w:p>
          <w:bookmarkEnd w:id="17"/>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
          <w:p>
            <w:pPr>
              <w:spacing w:after="20"/>
              <w:ind w:left="20"/>
              <w:jc w:val="both"/>
            </w:pPr>
            <w:r>
              <w:rPr>
                <w:rFonts w:ascii="Times New Roman"/>
                <w:b w:val="false"/>
                <w:i w:val="false"/>
                <w:color w:val="000000"/>
                <w:sz w:val="20"/>
              </w:rPr>
              <w:t>7507804</w:t>
            </w:r>
            <w:r>
              <w:br/>
            </w:r>
            <w:r>
              <w:rPr>
                <w:rFonts w:ascii="Times New Roman"/>
                <w:b w:val="false"/>
                <w:i w:val="false"/>
                <w:color w:val="000000"/>
                <w:sz w:val="20"/>
              </w:rPr>
              <w:t>
</w:t>
            </w:r>
          </w:p>
          <w:bookmarkEnd w:id="18"/>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795934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287607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508327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4806156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4615282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246447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1653628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1653628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
          <w:p>
            <w:pPr>
              <w:spacing w:after="20"/>
              <w:ind w:left="20"/>
              <w:jc w:val="both"/>
            </w:pPr>
            <w:r>
              <w:rPr>
                <w:rFonts w:ascii="Times New Roman"/>
                <w:b w:val="false"/>
                <w:i w:val="false"/>
                <w:color w:val="000000"/>
                <w:sz w:val="20"/>
              </w:rPr>
              <w:t>475268</w:t>
            </w:r>
            <w:r>
              <w:br/>
            </w:r>
            <w:r>
              <w:rPr>
                <w:rFonts w:ascii="Times New Roman"/>
                <w:b w:val="false"/>
                <w:i w:val="false"/>
                <w:color w:val="000000"/>
                <w:sz w:val="20"/>
              </w:rPr>
              <w:t>
</w:t>
            </w:r>
          </w:p>
          <w:bookmarkEnd w:id="19"/>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351264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0"/>
          <w:p>
            <w:pPr>
              <w:spacing w:after="20"/>
              <w:ind w:left="20"/>
              <w:jc w:val="both"/>
            </w:pPr>
            <w:r>
              <w:rPr>
                <w:rFonts w:ascii="Times New Roman"/>
                <w:b w:val="false"/>
                <w:i w:val="false"/>
                <w:color w:val="000000"/>
                <w:sz w:val="20"/>
              </w:rPr>
              <w:t>723832</w:t>
            </w:r>
            <w:r>
              <w:br/>
            </w:r>
            <w:r>
              <w:rPr>
                <w:rFonts w:ascii="Times New Roman"/>
                <w:b w:val="false"/>
                <w:i w:val="false"/>
                <w:color w:val="000000"/>
                <w:sz w:val="20"/>
              </w:rPr>
              <w:t>
</w:t>
            </w:r>
          </w:p>
          <w:bookmarkEnd w:id="20"/>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269491</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62943</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
          <w:p>
            <w:pPr>
              <w:spacing w:after="20"/>
              <w:ind w:left="20"/>
              <w:jc w:val="both"/>
            </w:pPr>
            <w:r>
              <w:rPr>
                <w:rFonts w:ascii="Times New Roman"/>
                <w:b w:val="false"/>
                <w:i w:val="false"/>
                <w:color w:val="000000"/>
                <w:sz w:val="20"/>
              </w:rPr>
              <w:t>303387</w:t>
            </w:r>
            <w:r>
              <w:br/>
            </w:r>
            <w:r>
              <w:rPr>
                <w:rFonts w:ascii="Times New Roman"/>
                <w:b w:val="false"/>
                <w:i w:val="false"/>
                <w:color w:val="000000"/>
                <w:sz w:val="20"/>
              </w:rPr>
              <w:t>
</w:t>
            </w:r>
          </w:p>
          <w:bookmarkEnd w:id="21"/>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27081</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2"/>
          <w:p>
            <w:pPr>
              <w:spacing w:after="20"/>
              <w:ind w:left="20"/>
              <w:jc w:val="both"/>
            </w:pPr>
            <w:r>
              <w:rPr>
                <w:rFonts w:ascii="Times New Roman"/>
                <w:b w:val="false"/>
                <w:i w:val="false"/>
                <w:color w:val="000000"/>
                <w:sz w:val="20"/>
              </w:rPr>
              <w:t>201906</w:t>
            </w:r>
            <w:r>
              <w:br/>
            </w:r>
            <w:r>
              <w:rPr>
                <w:rFonts w:ascii="Times New Roman"/>
                <w:b w:val="false"/>
                <w:i w:val="false"/>
                <w:color w:val="000000"/>
                <w:sz w:val="20"/>
              </w:rPr>
              <w:t>
</w:t>
            </w:r>
          </w:p>
          <w:bookmarkEnd w:id="22"/>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
          <w:p>
            <w:pPr>
              <w:spacing w:after="20"/>
              <w:ind w:left="20"/>
              <w:jc w:val="both"/>
            </w:pPr>
            <w:r>
              <w:rPr>
                <w:rFonts w:ascii="Times New Roman"/>
                <w:b w:val="false"/>
                <w:i w:val="false"/>
                <w:color w:val="000000"/>
                <w:sz w:val="20"/>
              </w:rPr>
              <w:t>59161</w:t>
            </w:r>
            <w:r>
              <w:br/>
            </w:r>
            <w:r>
              <w:rPr>
                <w:rFonts w:ascii="Times New Roman"/>
                <w:b w:val="false"/>
                <w:i w:val="false"/>
                <w:color w:val="000000"/>
                <w:sz w:val="20"/>
              </w:rPr>
              <w:t>
</w:t>
            </w:r>
          </w:p>
          <w:bookmarkEnd w:id="23"/>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59161</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4"/>
          <w:p>
            <w:pPr>
              <w:spacing w:after="20"/>
              <w:ind w:left="20"/>
              <w:jc w:val="both"/>
            </w:pPr>
            <w:r>
              <w:rPr>
                <w:rFonts w:ascii="Times New Roman"/>
                <w:b w:val="false"/>
                <w:i w:val="false"/>
                <w:color w:val="000000"/>
                <w:sz w:val="20"/>
              </w:rPr>
              <w:t>259981</w:t>
            </w:r>
            <w:r>
              <w:br/>
            </w:r>
            <w:r>
              <w:rPr>
                <w:rFonts w:ascii="Times New Roman"/>
                <w:b w:val="false"/>
                <w:i w:val="false"/>
                <w:color w:val="000000"/>
                <w:sz w:val="20"/>
              </w:rPr>
              <w:t>
</w:t>
            </w:r>
          </w:p>
          <w:bookmarkEnd w:id="24"/>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259981</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259981</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5"/>
          <w:p>
            <w:pPr>
              <w:spacing w:after="20"/>
              <w:ind w:left="20"/>
              <w:jc w:val="both"/>
            </w:pPr>
            <w:r>
              <w:rPr>
                <w:rFonts w:ascii="Times New Roman"/>
                <w:b w:val="false"/>
                <w:i w:val="false"/>
                <w:color w:val="000000"/>
                <w:sz w:val="20"/>
              </w:rPr>
              <w:t>220122</w:t>
            </w:r>
            <w:r>
              <w:br/>
            </w:r>
            <w:r>
              <w:rPr>
                <w:rFonts w:ascii="Times New Roman"/>
                <w:b w:val="false"/>
                <w:i w:val="false"/>
                <w:color w:val="000000"/>
                <w:sz w:val="20"/>
              </w:rPr>
              <w:t>
</w:t>
            </w:r>
          </w:p>
          <w:bookmarkEnd w:id="25"/>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80001</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48529</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6"/>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26"/>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7"/>
          <w:p>
            <w:pPr>
              <w:spacing w:after="20"/>
              <w:ind w:left="20"/>
              <w:jc w:val="both"/>
            </w:pPr>
            <w:r>
              <w:rPr>
                <w:rFonts w:ascii="Times New Roman"/>
                <w:b w:val="false"/>
                <w:i w:val="false"/>
                <w:color w:val="000000"/>
                <w:sz w:val="20"/>
              </w:rPr>
              <w:t>41450</w:t>
            </w:r>
            <w:r>
              <w:br/>
            </w:r>
            <w:r>
              <w:rPr>
                <w:rFonts w:ascii="Times New Roman"/>
                <w:b w:val="false"/>
                <w:i w:val="false"/>
                <w:color w:val="000000"/>
                <w:sz w:val="20"/>
              </w:rPr>
              <w:t>
</w:t>
            </w:r>
          </w:p>
          <w:bookmarkEnd w:id="27"/>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8"/>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28"/>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2215"/>
        <w:gridCol w:w="1294"/>
        <w:gridCol w:w="2685"/>
        <w:gridCol w:w="44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rPr>
                <w:rFonts w:ascii="Times New Roman"/>
                <w:b w:val="false"/>
                <w:i w:val="false"/>
                <w:color w:val="000000"/>
                <w:sz w:val="20"/>
              </w:rPr>
              <w:t>Сыныбы Атауы</w:t>
            </w:r>
            <w:r>
              <w:br/>
            </w:r>
            <w:r>
              <w:rPr>
                <w:rFonts w:ascii="Times New Roman"/>
                <w:b w:val="false"/>
                <w:i w:val="false"/>
                <w:color w:val="000000"/>
                <w:sz w:val="20"/>
              </w:rPr>
              <w:t>
</w:t>
            </w:r>
            <w:r>
              <w:rPr>
                <w:rFonts w:ascii="Times New Roman"/>
                <w:b w:val="false"/>
                <w:i w:val="false"/>
                <w:color w:val="000000"/>
                <w:sz w:val="20"/>
              </w:rPr>
              <w:t>Ішкі сыныбы</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9"/>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9"/>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1"/>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2"/>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3"/>
          <w:p>
            <w:pPr>
              <w:spacing w:after="20"/>
              <w:ind w:left="20"/>
              <w:jc w:val="both"/>
            </w:pPr>
            <w:r>
              <w:rPr>
                <w:rFonts w:ascii="Times New Roman"/>
                <w:b w:val="false"/>
                <w:i w:val="false"/>
                <w:color w:val="000000"/>
                <w:sz w:val="20"/>
              </w:rPr>
              <w:t>6916</w:t>
            </w:r>
            <w:r>
              <w:br/>
            </w:r>
            <w:r>
              <w:rPr>
                <w:rFonts w:ascii="Times New Roman"/>
                <w:b w:val="false"/>
                <w:i w:val="false"/>
                <w:color w:val="000000"/>
                <w:sz w:val="20"/>
              </w:rPr>
              <w:t>
</w:t>
            </w:r>
          </w:p>
          <w:bookmarkEnd w:id="33"/>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968"/>
        <w:gridCol w:w="968"/>
        <w:gridCol w:w="4754"/>
        <w:gridCol w:w="2487"/>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 Атауы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3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5"/>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3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6"/>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rPr>
                <w:rFonts w:ascii="Times New Roman"/>
                <w:b w:val="false"/>
                <w:i w:val="false"/>
                <w:color w:val="000000"/>
                <w:sz w:val="20"/>
              </w:rPr>
              <w:t>Сыныбы Атауы</w:t>
            </w:r>
            <w:r>
              <w:br/>
            </w:r>
            <w:r>
              <w:rPr>
                <w:rFonts w:ascii="Times New Roman"/>
                <w:b w:val="false"/>
                <w:i w:val="false"/>
                <w:color w:val="000000"/>
                <w:sz w:val="20"/>
              </w:rPr>
              <w:t>
Ішкі сыныбы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7"/>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bookmarkEnd w:id="37"/>
          <w:p>
            <w:pPr>
              <w:spacing w:after="0"/>
              <w:ind w:left="0"/>
              <w:jc w:val="both"/>
            </w:pP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38"/>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2313"/>
        <w:gridCol w:w="2313"/>
        <w:gridCol w:w="2811"/>
        <w:gridCol w:w="3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9"/>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0"/>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1"/>
          <w:p>
            <w:pPr>
              <w:spacing w:after="20"/>
              <w:ind w:left="20"/>
              <w:jc w:val="both"/>
            </w:pPr>
            <w:r>
              <w:rPr>
                <w:rFonts w:ascii="Times New Roman"/>
                <w:b w:val="false"/>
                <w:i w:val="false"/>
                <w:color w:val="000000"/>
                <w:sz w:val="20"/>
              </w:rPr>
              <w:t>6916 </w:t>
            </w:r>
            <w:r>
              <w:br/>
            </w:r>
            <w:r>
              <w:rPr>
                <w:rFonts w:ascii="Times New Roman"/>
                <w:b w:val="false"/>
                <w:i w:val="false"/>
                <w:color w:val="000000"/>
                <w:sz w:val="20"/>
              </w:rPr>
              <w:t>
</w:t>
            </w:r>
          </w:p>
          <w:bookmarkEnd w:id="41"/>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22 cәуіріндегі</w:t>
            </w:r>
            <w:r>
              <w:br/>
            </w:r>
            <w:r>
              <w:rPr>
                <w:rFonts w:ascii="Times New Roman"/>
                <w:b w:val="false"/>
                <w:i w:val="false"/>
                <w:color w:val="000000"/>
                <w:sz w:val="20"/>
              </w:rPr>
              <w:t>№ 29-2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25-3 шешіміне 5-қосымша</w:t>
            </w:r>
          </w:p>
        </w:tc>
      </w:tr>
    </w:tbl>
    <w:bookmarkStart w:name="z290" w:id="42"/>
    <w:p>
      <w:pPr>
        <w:spacing w:after="0"/>
        <w:ind w:left="0"/>
        <w:jc w:val="left"/>
      </w:pPr>
      <w:r>
        <w:rPr>
          <w:rFonts w:ascii="Times New Roman"/>
          <w:b/>
          <w:i w:val="false"/>
          <w:color w:val="000000"/>
        </w:rPr>
        <w:t xml:space="preserve"> 2014-2016 жылдарға арналған аудандық бюджеттен ауылдық округтерге бағдарламалар бойынша бөлінген қаражат көлемдерінің тізбесі</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1336"/>
        <w:gridCol w:w="1336"/>
        <w:gridCol w:w="1336"/>
        <w:gridCol w:w="1140"/>
        <w:gridCol w:w="1140"/>
        <w:gridCol w:w="864"/>
        <w:gridCol w:w="944"/>
        <w:gridCol w:w="864"/>
        <w:gridCol w:w="865"/>
      </w:tblGrid>
      <w:tr>
        <w:trPr>
          <w:trHeight w:val="30" w:hRule="atLeast"/>
        </w:trPr>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3"/>
          <w:p>
            <w:pPr>
              <w:spacing w:after="20"/>
              <w:ind w:left="20"/>
              <w:jc w:val="both"/>
            </w:pPr>
            <w:r>
              <w:rPr>
                <w:rFonts w:ascii="Times New Roman"/>
                <w:b w:val="false"/>
                <w:i w:val="false"/>
                <w:color w:val="000000"/>
                <w:sz w:val="20"/>
              </w:rPr>
              <w:t>10703</w:t>
            </w:r>
            <w:r>
              <w:br/>
            </w:r>
            <w:r>
              <w:rPr>
                <w:rFonts w:ascii="Times New Roman"/>
                <w:b w:val="false"/>
                <w:i w:val="false"/>
                <w:color w:val="000000"/>
                <w:sz w:val="20"/>
              </w:rPr>
              <w:t>
</w:t>
            </w:r>
          </w:p>
          <w:bookmarkEnd w:id="43"/>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4"/>
          <w:p>
            <w:pPr>
              <w:spacing w:after="20"/>
              <w:ind w:left="20"/>
              <w:jc w:val="both"/>
            </w:pPr>
            <w:r>
              <w:rPr>
                <w:rFonts w:ascii="Times New Roman"/>
                <w:b w:val="false"/>
                <w:i w:val="false"/>
                <w:color w:val="000000"/>
                <w:sz w:val="20"/>
              </w:rPr>
              <w:t>10065</w:t>
            </w:r>
            <w:r>
              <w:br/>
            </w:r>
            <w:r>
              <w:rPr>
                <w:rFonts w:ascii="Times New Roman"/>
                <w:b w:val="false"/>
                <w:i w:val="false"/>
                <w:color w:val="000000"/>
                <w:sz w:val="20"/>
              </w:rPr>
              <w:t>
</w:t>
            </w:r>
          </w:p>
          <w:bookmarkEnd w:id="44"/>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5"/>
          <w:p>
            <w:pPr>
              <w:spacing w:after="20"/>
              <w:ind w:left="20"/>
              <w:jc w:val="both"/>
            </w:pPr>
            <w:r>
              <w:rPr>
                <w:rFonts w:ascii="Times New Roman"/>
                <w:b w:val="false"/>
                <w:i w:val="false"/>
                <w:color w:val="000000"/>
                <w:sz w:val="20"/>
              </w:rPr>
              <w:t>9636</w:t>
            </w:r>
            <w:r>
              <w:br/>
            </w:r>
            <w:r>
              <w:rPr>
                <w:rFonts w:ascii="Times New Roman"/>
                <w:b w:val="false"/>
                <w:i w:val="false"/>
                <w:color w:val="000000"/>
                <w:sz w:val="20"/>
              </w:rPr>
              <w:t>
</w:t>
            </w:r>
          </w:p>
          <w:bookmarkEnd w:id="45"/>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6"/>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bookmarkEnd w:id="46"/>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7"/>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4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8"/>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4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9"/>
          <w:p>
            <w:pPr>
              <w:spacing w:after="20"/>
              <w:ind w:left="20"/>
              <w:jc w:val="both"/>
            </w:pPr>
            <w:r>
              <w:rPr>
                <w:rFonts w:ascii="Times New Roman"/>
                <w:b w:val="false"/>
                <w:i w:val="false"/>
                <w:color w:val="000000"/>
                <w:sz w:val="20"/>
              </w:rPr>
              <w:t>16777</w:t>
            </w:r>
            <w:r>
              <w:br/>
            </w:r>
            <w:r>
              <w:rPr>
                <w:rFonts w:ascii="Times New Roman"/>
                <w:b w:val="false"/>
                <w:i w:val="false"/>
                <w:color w:val="000000"/>
                <w:sz w:val="20"/>
              </w:rPr>
              <w:t>
</w:t>
            </w:r>
          </w:p>
          <w:bookmarkEnd w:id="49"/>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0"/>
          <w:p>
            <w:pPr>
              <w:spacing w:after="20"/>
              <w:ind w:left="20"/>
              <w:jc w:val="both"/>
            </w:pPr>
            <w:r>
              <w:rPr>
                <w:rFonts w:ascii="Times New Roman"/>
                <w:b w:val="false"/>
                <w:i w:val="false"/>
                <w:color w:val="000000"/>
                <w:sz w:val="20"/>
              </w:rPr>
              <w:t>15769</w:t>
            </w:r>
            <w:r>
              <w:br/>
            </w:r>
            <w:r>
              <w:rPr>
                <w:rFonts w:ascii="Times New Roman"/>
                <w:b w:val="false"/>
                <w:i w:val="false"/>
                <w:color w:val="000000"/>
                <w:sz w:val="20"/>
              </w:rPr>
              <w:t>
</w:t>
            </w:r>
          </w:p>
          <w:bookmarkEnd w:id="50"/>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1"/>
          <w:p>
            <w:pPr>
              <w:spacing w:after="20"/>
              <w:ind w:left="20"/>
              <w:jc w:val="both"/>
            </w:pPr>
            <w:r>
              <w:rPr>
                <w:rFonts w:ascii="Times New Roman"/>
                <w:b w:val="false"/>
                <w:i w:val="false"/>
                <w:color w:val="000000"/>
                <w:sz w:val="20"/>
              </w:rPr>
              <w:t>15340</w:t>
            </w:r>
            <w:r>
              <w:br/>
            </w:r>
            <w:r>
              <w:rPr>
                <w:rFonts w:ascii="Times New Roman"/>
                <w:b w:val="false"/>
                <w:i w:val="false"/>
                <w:color w:val="000000"/>
                <w:sz w:val="20"/>
              </w:rPr>
              <w:t>
</w:t>
            </w:r>
          </w:p>
          <w:bookmarkEnd w:id="51"/>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2"/>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bookmarkEnd w:id="52"/>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3"/>
          <w:p>
            <w:pPr>
              <w:spacing w:after="20"/>
              <w:ind w:left="20"/>
              <w:jc w:val="both"/>
            </w:pPr>
            <w:r>
              <w:rPr>
                <w:rFonts w:ascii="Times New Roman"/>
                <w:b w:val="false"/>
                <w:i w:val="false"/>
                <w:color w:val="000000"/>
                <w:sz w:val="20"/>
              </w:rPr>
              <w:t>11918</w:t>
            </w:r>
            <w:r>
              <w:br/>
            </w:r>
            <w:r>
              <w:rPr>
                <w:rFonts w:ascii="Times New Roman"/>
                <w:b w:val="false"/>
                <w:i w:val="false"/>
                <w:color w:val="000000"/>
                <w:sz w:val="20"/>
              </w:rPr>
              <w:t>
</w:t>
            </w:r>
          </w:p>
          <w:bookmarkEnd w:id="5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4"/>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5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5"/>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bookmarkEnd w:id="55"/>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6"/>
          <w:p>
            <w:pPr>
              <w:spacing w:after="20"/>
              <w:ind w:left="20"/>
              <w:jc w:val="both"/>
            </w:pPr>
            <w:r>
              <w:rPr>
                <w:rFonts w:ascii="Times New Roman"/>
                <w:b w:val="false"/>
                <w:i w:val="false"/>
                <w:color w:val="000000"/>
                <w:sz w:val="20"/>
              </w:rPr>
              <w:t>12113</w:t>
            </w:r>
            <w:r>
              <w:br/>
            </w:r>
            <w:r>
              <w:rPr>
                <w:rFonts w:ascii="Times New Roman"/>
                <w:b w:val="false"/>
                <w:i w:val="false"/>
                <w:color w:val="000000"/>
                <w:sz w:val="20"/>
              </w:rPr>
              <w:t>
</w:t>
            </w:r>
          </w:p>
          <w:bookmarkEnd w:id="56"/>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7"/>
          <w:p>
            <w:pPr>
              <w:spacing w:after="20"/>
              <w:ind w:left="20"/>
              <w:jc w:val="both"/>
            </w:pPr>
            <w:r>
              <w:rPr>
                <w:rFonts w:ascii="Times New Roman"/>
                <w:b w:val="false"/>
                <w:i w:val="false"/>
                <w:color w:val="000000"/>
                <w:sz w:val="20"/>
              </w:rPr>
              <w:t>11684</w:t>
            </w:r>
            <w:r>
              <w:br/>
            </w:r>
            <w:r>
              <w:rPr>
                <w:rFonts w:ascii="Times New Roman"/>
                <w:b w:val="false"/>
                <w:i w:val="false"/>
                <w:color w:val="000000"/>
                <w:sz w:val="20"/>
              </w:rPr>
              <w:t>
</w:t>
            </w:r>
          </w:p>
          <w:bookmarkEnd w:id="57"/>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8"/>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bookmarkEnd w:id="58"/>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9"/>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5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0"/>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6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1"/>
          <w:p>
            <w:pPr>
              <w:spacing w:after="20"/>
              <w:ind w:left="20"/>
              <w:jc w:val="both"/>
            </w:pPr>
            <w:r>
              <w:rPr>
                <w:rFonts w:ascii="Times New Roman"/>
                <w:b w:val="false"/>
                <w:i w:val="false"/>
                <w:color w:val="000000"/>
                <w:sz w:val="20"/>
              </w:rPr>
              <w:t>18031</w:t>
            </w:r>
            <w:r>
              <w:br/>
            </w:r>
            <w:r>
              <w:rPr>
                <w:rFonts w:ascii="Times New Roman"/>
                <w:b w:val="false"/>
                <w:i w:val="false"/>
                <w:color w:val="000000"/>
                <w:sz w:val="20"/>
              </w:rPr>
              <w:t>
</w:t>
            </w:r>
          </w:p>
          <w:bookmarkEnd w:id="61"/>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
          <w:p>
            <w:pPr>
              <w:spacing w:after="20"/>
              <w:ind w:left="20"/>
              <w:jc w:val="both"/>
            </w:pPr>
            <w:r>
              <w:rPr>
                <w:rFonts w:ascii="Times New Roman"/>
                <w:b w:val="false"/>
                <w:i w:val="false"/>
                <w:color w:val="000000"/>
                <w:sz w:val="20"/>
              </w:rPr>
              <w:t>15883</w:t>
            </w:r>
            <w:r>
              <w:br/>
            </w:r>
            <w:r>
              <w:rPr>
                <w:rFonts w:ascii="Times New Roman"/>
                <w:b w:val="false"/>
                <w:i w:val="false"/>
                <w:color w:val="000000"/>
                <w:sz w:val="20"/>
              </w:rPr>
              <w:t>
</w:t>
            </w:r>
          </w:p>
          <w:bookmarkEnd w:id="62"/>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3"/>
          <w:p>
            <w:pPr>
              <w:spacing w:after="20"/>
              <w:ind w:left="20"/>
              <w:jc w:val="both"/>
            </w:pPr>
            <w:r>
              <w:rPr>
                <w:rFonts w:ascii="Times New Roman"/>
                <w:b w:val="false"/>
                <w:i w:val="false"/>
                <w:color w:val="000000"/>
                <w:sz w:val="20"/>
              </w:rPr>
              <w:t>15454</w:t>
            </w:r>
            <w:r>
              <w:br/>
            </w:r>
            <w:r>
              <w:rPr>
                <w:rFonts w:ascii="Times New Roman"/>
                <w:b w:val="false"/>
                <w:i w:val="false"/>
                <w:color w:val="000000"/>
                <w:sz w:val="20"/>
              </w:rPr>
              <w:t>
</w:t>
            </w:r>
          </w:p>
          <w:bookmarkEnd w:id="63"/>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4"/>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bookmarkEnd w:id="64"/>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6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6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
          <w:p>
            <w:pPr>
              <w:spacing w:after="20"/>
              <w:ind w:left="20"/>
              <w:jc w:val="both"/>
            </w:pPr>
            <w:r>
              <w:rPr>
                <w:rFonts w:ascii="Times New Roman"/>
                <w:b w:val="false"/>
                <w:i w:val="false"/>
                <w:color w:val="000000"/>
                <w:sz w:val="20"/>
              </w:rPr>
              <w:t>11687</w:t>
            </w:r>
            <w:r>
              <w:br/>
            </w:r>
            <w:r>
              <w:rPr>
                <w:rFonts w:ascii="Times New Roman"/>
                <w:b w:val="false"/>
                <w:i w:val="false"/>
                <w:color w:val="000000"/>
                <w:sz w:val="20"/>
              </w:rPr>
              <w:t>
</w:t>
            </w:r>
          </w:p>
          <w:bookmarkEnd w:id="67"/>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
          <w:p>
            <w:pPr>
              <w:spacing w:after="20"/>
              <w:ind w:left="20"/>
              <w:jc w:val="both"/>
            </w:pPr>
            <w:r>
              <w:rPr>
                <w:rFonts w:ascii="Times New Roman"/>
                <w:b w:val="false"/>
                <w:i w:val="false"/>
                <w:color w:val="000000"/>
                <w:sz w:val="20"/>
              </w:rPr>
              <w:t>10689</w:t>
            </w:r>
            <w:r>
              <w:br/>
            </w:r>
            <w:r>
              <w:rPr>
                <w:rFonts w:ascii="Times New Roman"/>
                <w:b w:val="false"/>
                <w:i w:val="false"/>
                <w:color w:val="000000"/>
                <w:sz w:val="20"/>
              </w:rPr>
              <w:t>
</w:t>
            </w:r>
          </w:p>
          <w:bookmarkEnd w:id="68"/>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9"/>
          <w:p>
            <w:pPr>
              <w:spacing w:after="20"/>
              <w:ind w:left="20"/>
              <w:jc w:val="both"/>
            </w:pPr>
            <w:r>
              <w:rPr>
                <w:rFonts w:ascii="Times New Roman"/>
                <w:b w:val="false"/>
                <w:i w:val="false"/>
                <w:color w:val="000000"/>
                <w:sz w:val="20"/>
              </w:rPr>
              <w:t>10260</w:t>
            </w:r>
            <w:r>
              <w:br/>
            </w:r>
            <w:r>
              <w:rPr>
                <w:rFonts w:ascii="Times New Roman"/>
                <w:b w:val="false"/>
                <w:i w:val="false"/>
                <w:color w:val="000000"/>
                <w:sz w:val="20"/>
              </w:rPr>
              <w:t>
</w:t>
            </w:r>
          </w:p>
          <w:bookmarkEnd w:id="69"/>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70"/>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bookmarkEnd w:id="70"/>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71"/>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7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72"/>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7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73"/>
          <w:p>
            <w:pPr>
              <w:spacing w:after="20"/>
              <w:ind w:left="20"/>
              <w:jc w:val="both"/>
            </w:pPr>
            <w:r>
              <w:rPr>
                <w:rFonts w:ascii="Times New Roman"/>
                <w:b w:val="false"/>
                <w:i w:val="false"/>
                <w:color w:val="000000"/>
                <w:sz w:val="20"/>
              </w:rPr>
              <w:t>13469</w:t>
            </w:r>
            <w:r>
              <w:br/>
            </w:r>
            <w:r>
              <w:rPr>
                <w:rFonts w:ascii="Times New Roman"/>
                <w:b w:val="false"/>
                <w:i w:val="false"/>
                <w:color w:val="000000"/>
                <w:sz w:val="20"/>
              </w:rPr>
              <w:t>
</w:t>
            </w:r>
          </w:p>
          <w:bookmarkEnd w:id="73"/>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74"/>
          <w:p>
            <w:pPr>
              <w:spacing w:after="20"/>
              <w:ind w:left="20"/>
              <w:jc w:val="both"/>
            </w:pPr>
            <w:r>
              <w:rPr>
                <w:rFonts w:ascii="Times New Roman"/>
                <w:b w:val="false"/>
                <w:i w:val="false"/>
                <w:color w:val="000000"/>
                <w:sz w:val="20"/>
              </w:rPr>
              <w:t>11972</w:t>
            </w:r>
            <w:r>
              <w:br/>
            </w:r>
            <w:r>
              <w:rPr>
                <w:rFonts w:ascii="Times New Roman"/>
                <w:b w:val="false"/>
                <w:i w:val="false"/>
                <w:color w:val="000000"/>
                <w:sz w:val="20"/>
              </w:rPr>
              <w:t>
</w:t>
            </w:r>
          </w:p>
          <w:bookmarkEnd w:id="74"/>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75"/>
          <w:p>
            <w:pPr>
              <w:spacing w:after="20"/>
              <w:ind w:left="20"/>
              <w:jc w:val="both"/>
            </w:pPr>
            <w:r>
              <w:rPr>
                <w:rFonts w:ascii="Times New Roman"/>
                <w:b w:val="false"/>
                <w:i w:val="false"/>
                <w:color w:val="000000"/>
                <w:sz w:val="20"/>
              </w:rPr>
              <w:t>11543</w:t>
            </w:r>
            <w:r>
              <w:br/>
            </w:r>
            <w:r>
              <w:rPr>
                <w:rFonts w:ascii="Times New Roman"/>
                <w:b w:val="false"/>
                <w:i w:val="false"/>
                <w:color w:val="000000"/>
                <w:sz w:val="20"/>
              </w:rPr>
              <w:t>
</w:t>
            </w:r>
          </w:p>
          <w:bookmarkEnd w:id="75"/>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76"/>
          <w:p>
            <w:pPr>
              <w:spacing w:after="20"/>
              <w:ind w:left="20"/>
              <w:jc w:val="both"/>
            </w:pPr>
            <w:r>
              <w:rPr>
                <w:rFonts w:ascii="Times New Roman"/>
                <w:b w:val="false"/>
                <w:i w:val="false"/>
                <w:color w:val="000000"/>
                <w:sz w:val="20"/>
              </w:rPr>
              <w:t>2345</w:t>
            </w:r>
            <w:r>
              <w:br/>
            </w:r>
            <w:r>
              <w:rPr>
                <w:rFonts w:ascii="Times New Roman"/>
                <w:b w:val="false"/>
                <w:i w:val="false"/>
                <w:color w:val="000000"/>
                <w:sz w:val="20"/>
              </w:rPr>
              <w:t>
</w:t>
            </w:r>
          </w:p>
          <w:bookmarkEnd w:id="76"/>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77"/>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7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78"/>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7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79"/>
          <w:p>
            <w:pPr>
              <w:spacing w:after="20"/>
              <w:ind w:left="20"/>
              <w:jc w:val="both"/>
            </w:pPr>
            <w:r>
              <w:rPr>
                <w:rFonts w:ascii="Times New Roman"/>
                <w:b w:val="false"/>
                <w:i w:val="false"/>
                <w:color w:val="000000"/>
                <w:sz w:val="20"/>
              </w:rPr>
              <w:t>17261</w:t>
            </w:r>
            <w:r>
              <w:br/>
            </w:r>
            <w:r>
              <w:rPr>
                <w:rFonts w:ascii="Times New Roman"/>
                <w:b w:val="false"/>
                <w:i w:val="false"/>
                <w:color w:val="000000"/>
                <w:sz w:val="20"/>
              </w:rPr>
              <w:t>
</w:t>
            </w:r>
          </w:p>
          <w:bookmarkEnd w:id="79"/>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80"/>
          <w:p>
            <w:pPr>
              <w:spacing w:after="20"/>
              <w:ind w:left="20"/>
              <w:jc w:val="both"/>
            </w:pPr>
            <w:r>
              <w:rPr>
                <w:rFonts w:ascii="Times New Roman"/>
                <w:b w:val="false"/>
                <w:i w:val="false"/>
                <w:color w:val="000000"/>
                <w:sz w:val="20"/>
              </w:rPr>
              <w:t>15907</w:t>
            </w:r>
            <w:r>
              <w:br/>
            </w:r>
            <w:r>
              <w:rPr>
                <w:rFonts w:ascii="Times New Roman"/>
                <w:b w:val="false"/>
                <w:i w:val="false"/>
                <w:color w:val="000000"/>
                <w:sz w:val="20"/>
              </w:rPr>
              <w:t>
</w:t>
            </w:r>
          </w:p>
          <w:bookmarkEnd w:id="80"/>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81"/>
          <w:p>
            <w:pPr>
              <w:spacing w:after="20"/>
              <w:ind w:left="20"/>
              <w:jc w:val="both"/>
            </w:pPr>
            <w:r>
              <w:rPr>
                <w:rFonts w:ascii="Times New Roman"/>
                <w:b w:val="false"/>
                <w:i w:val="false"/>
                <w:color w:val="000000"/>
                <w:sz w:val="20"/>
              </w:rPr>
              <w:t>15478</w:t>
            </w:r>
            <w:r>
              <w:br/>
            </w:r>
            <w:r>
              <w:rPr>
                <w:rFonts w:ascii="Times New Roman"/>
                <w:b w:val="false"/>
                <w:i w:val="false"/>
                <w:color w:val="000000"/>
                <w:sz w:val="20"/>
              </w:rPr>
              <w:t>
</w:t>
            </w:r>
          </w:p>
          <w:bookmarkEnd w:id="81"/>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82"/>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bookmarkEnd w:id="82"/>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83"/>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8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84"/>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8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85"/>
          <w:p>
            <w:pPr>
              <w:spacing w:after="20"/>
              <w:ind w:left="20"/>
              <w:jc w:val="both"/>
            </w:pPr>
            <w:r>
              <w:rPr>
                <w:rFonts w:ascii="Times New Roman"/>
                <w:b w:val="false"/>
                <w:i w:val="false"/>
                <w:color w:val="000000"/>
                <w:sz w:val="20"/>
              </w:rPr>
              <w:t>21260</w:t>
            </w:r>
            <w:r>
              <w:br/>
            </w:r>
            <w:r>
              <w:rPr>
                <w:rFonts w:ascii="Times New Roman"/>
                <w:b w:val="false"/>
                <w:i w:val="false"/>
                <w:color w:val="000000"/>
                <w:sz w:val="20"/>
              </w:rPr>
              <w:t>
</w:t>
            </w:r>
          </w:p>
          <w:bookmarkEnd w:id="85"/>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86"/>
          <w:p>
            <w:pPr>
              <w:spacing w:after="20"/>
              <w:ind w:left="20"/>
              <w:jc w:val="both"/>
            </w:pPr>
            <w:r>
              <w:rPr>
                <w:rFonts w:ascii="Times New Roman"/>
                <w:b w:val="false"/>
                <w:i w:val="false"/>
                <w:color w:val="000000"/>
                <w:sz w:val="20"/>
              </w:rPr>
              <w:t>14046</w:t>
            </w:r>
            <w:r>
              <w:br/>
            </w:r>
            <w:r>
              <w:rPr>
                <w:rFonts w:ascii="Times New Roman"/>
                <w:b w:val="false"/>
                <w:i w:val="false"/>
                <w:color w:val="000000"/>
                <w:sz w:val="20"/>
              </w:rPr>
              <w:t>
</w:t>
            </w:r>
          </w:p>
          <w:bookmarkEnd w:id="86"/>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87"/>
          <w:p>
            <w:pPr>
              <w:spacing w:after="20"/>
              <w:ind w:left="20"/>
              <w:jc w:val="both"/>
            </w:pPr>
            <w:r>
              <w:rPr>
                <w:rFonts w:ascii="Times New Roman"/>
                <w:b w:val="false"/>
                <w:i w:val="false"/>
                <w:color w:val="000000"/>
                <w:sz w:val="20"/>
              </w:rPr>
              <w:t>13617</w:t>
            </w:r>
            <w:r>
              <w:br/>
            </w:r>
            <w:r>
              <w:rPr>
                <w:rFonts w:ascii="Times New Roman"/>
                <w:b w:val="false"/>
                <w:i w:val="false"/>
                <w:color w:val="000000"/>
                <w:sz w:val="20"/>
              </w:rPr>
              <w:t>
</w:t>
            </w:r>
          </w:p>
          <w:bookmarkEnd w:id="87"/>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88"/>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bookmarkEnd w:id="88"/>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89"/>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8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90"/>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9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91"/>
          <w:p>
            <w:pPr>
              <w:spacing w:after="20"/>
              <w:ind w:left="20"/>
              <w:jc w:val="both"/>
            </w:pPr>
            <w:r>
              <w:rPr>
                <w:rFonts w:ascii="Times New Roman"/>
                <w:b w:val="false"/>
                <w:i w:val="false"/>
                <w:color w:val="000000"/>
                <w:sz w:val="20"/>
              </w:rPr>
              <w:t>12247</w:t>
            </w:r>
            <w:r>
              <w:br/>
            </w:r>
            <w:r>
              <w:rPr>
                <w:rFonts w:ascii="Times New Roman"/>
                <w:b w:val="false"/>
                <w:i w:val="false"/>
                <w:color w:val="000000"/>
                <w:sz w:val="20"/>
              </w:rPr>
              <w:t>
</w:t>
            </w:r>
          </w:p>
          <w:bookmarkEnd w:id="91"/>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92"/>
          <w:p>
            <w:pPr>
              <w:spacing w:after="20"/>
              <w:ind w:left="20"/>
              <w:jc w:val="both"/>
            </w:pPr>
            <w:r>
              <w:rPr>
                <w:rFonts w:ascii="Times New Roman"/>
                <w:b w:val="false"/>
                <w:i w:val="false"/>
                <w:color w:val="000000"/>
                <w:sz w:val="20"/>
              </w:rPr>
              <w:t>11911</w:t>
            </w:r>
            <w:r>
              <w:br/>
            </w:r>
            <w:r>
              <w:rPr>
                <w:rFonts w:ascii="Times New Roman"/>
                <w:b w:val="false"/>
                <w:i w:val="false"/>
                <w:color w:val="000000"/>
                <w:sz w:val="20"/>
              </w:rPr>
              <w:t>
</w:t>
            </w:r>
          </w:p>
          <w:bookmarkEnd w:id="92"/>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93"/>
          <w:p>
            <w:pPr>
              <w:spacing w:after="20"/>
              <w:ind w:left="20"/>
              <w:jc w:val="both"/>
            </w:pPr>
            <w:r>
              <w:rPr>
                <w:rFonts w:ascii="Times New Roman"/>
                <w:b w:val="false"/>
                <w:i w:val="false"/>
                <w:color w:val="000000"/>
                <w:sz w:val="20"/>
              </w:rPr>
              <w:t>11482</w:t>
            </w:r>
            <w:r>
              <w:br/>
            </w:r>
            <w:r>
              <w:rPr>
                <w:rFonts w:ascii="Times New Roman"/>
                <w:b w:val="false"/>
                <w:i w:val="false"/>
                <w:color w:val="000000"/>
                <w:sz w:val="20"/>
              </w:rPr>
              <w:t>
</w:t>
            </w:r>
          </w:p>
          <w:bookmarkEnd w:id="93"/>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94"/>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bookmarkEnd w:id="94"/>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95"/>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9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96"/>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9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97"/>
          <w:p>
            <w:pPr>
              <w:spacing w:after="20"/>
              <w:ind w:left="20"/>
              <w:jc w:val="both"/>
            </w:pPr>
            <w:r>
              <w:rPr>
                <w:rFonts w:ascii="Times New Roman"/>
                <w:b w:val="false"/>
                <w:i w:val="false"/>
                <w:color w:val="000000"/>
                <w:sz w:val="20"/>
              </w:rPr>
              <w:t>12815</w:t>
            </w:r>
            <w:r>
              <w:br/>
            </w:r>
            <w:r>
              <w:rPr>
                <w:rFonts w:ascii="Times New Roman"/>
                <w:b w:val="false"/>
                <w:i w:val="false"/>
                <w:color w:val="000000"/>
                <w:sz w:val="20"/>
              </w:rPr>
              <w:t>
</w:t>
            </w:r>
          </w:p>
          <w:bookmarkEnd w:id="97"/>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98"/>
          <w:p>
            <w:pPr>
              <w:spacing w:after="20"/>
              <w:ind w:left="20"/>
              <w:jc w:val="both"/>
            </w:pPr>
            <w:r>
              <w:rPr>
                <w:rFonts w:ascii="Times New Roman"/>
                <w:b w:val="false"/>
                <w:i w:val="false"/>
                <w:color w:val="000000"/>
                <w:sz w:val="20"/>
              </w:rPr>
              <w:t>10333</w:t>
            </w:r>
            <w:r>
              <w:br/>
            </w:r>
            <w:r>
              <w:rPr>
                <w:rFonts w:ascii="Times New Roman"/>
                <w:b w:val="false"/>
                <w:i w:val="false"/>
                <w:color w:val="000000"/>
                <w:sz w:val="20"/>
              </w:rPr>
              <w:t>
</w:t>
            </w:r>
          </w:p>
          <w:bookmarkEnd w:id="98"/>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99"/>
          <w:p>
            <w:pPr>
              <w:spacing w:after="20"/>
              <w:ind w:left="20"/>
              <w:jc w:val="both"/>
            </w:pPr>
            <w:r>
              <w:rPr>
                <w:rFonts w:ascii="Times New Roman"/>
                <w:b w:val="false"/>
                <w:i w:val="false"/>
                <w:color w:val="000000"/>
                <w:sz w:val="20"/>
              </w:rPr>
              <w:t>9904</w:t>
            </w:r>
            <w:r>
              <w:br/>
            </w:r>
            <w:r>
              <w:rPr>
                <w:rFonts w:ascii="Times New Roman"/>
                <w:b w:val="false"/>
                <w:i w:val="false"/>
                <w:color w:val="000000"/>
                <w:sz w:val="20"/>
              </w:rPr>
              <w:t>
</w:t>
            </w:r>
          </w:p>
          <w:bookmarkEnd w:id="99"/>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00"/>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bookmarkEnd w:id="100"/>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01"/>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10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02"/>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10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03"/>
          <w:p>
            <w:pPr>
              <w:spacing w:after="20"/>
              <w:ind w:left="20"/>
              <w:jc w:val="both"/>
            </w:pPr>
            <w:r>
              <w:rPr>
                <w:rFonts w:ascii="Times New Roman"/>
                <w:b w:val="false"/>
                <w:i w:val="false"/>
                <w:color w:val="000000"/>
                <w:sz w:val="20"/>
              </w:rPr>
              <w:t>28200</w:t>
            </w:r>
            <w:r>
              <w:br/>
            </w:r>
            <w:r>
              <w:rPr>
                <w:rFonts w:ascii="Times New Roman"/>
                <w:b w:val="false"/>
                <w:i w:val="false"/>
                <w:color w:val="000000"/>
                <w:sz w:val="20"/>
              </w:rPr>
              <w:t>
</w:t>
            </w:r>
          </w:p>
          <w:bookmarkEnd w:id="103"/>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04"/>
          <w:p>
            <w:pPr>
              <w:spacing w:after="20"/>
              <w:ind w:left="20"/>
              <w:jc w:val="both"/>
            </w:pPr>
            <w:r>
              <w:rPr>
                <w:rFonts w:ascii="Times New Roman"/>
                <w:b w:val="false"/>
                <w:i w:val="false"/>
                <w:color w:val="000000"/>
                <w:sz w:val="20"/>
              </w:rPr>
              <w:t>28362</w:t>
            </w:r>
            <w:r>
              <w:br/>
            </w:r>
            <w:r>
              <w:rPr>
                <w:rFonts w:ascii="Times New Roman"/>
                <w:b w:val="false"/>
                <w:i w:val="false"/>
                <w:color w:val="000000"/>
                <w:sz w:val="20"/>
              </w:rPr>
              <w:t>
</w:t>
            </w:r>
          </w:p>
          <w:bookmarkEnd w:id="104"/>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05"/>
          <w:p>
            <w:pPr>
              <w:spacing w:after="20"/>
              <w:ind w:left="20"/>
              <w:jc w:val="both"/>
            </w:pPr>
            <w:r>
              <w:rPr>
                <w:rFonts w:ascii="Times New Roman"/>
                <w:b w:val="false"/>
                <w:i w:val="false"/>
                <w:color w:val="000000"/>
                <w:sz w:val="20"/>
              </w:rPr>
              <w:t>27933</w:t>
            </w:r>
            <w:r>
              <w:br/>
            </w:r>
            <w:r>
              <w:rPr>
                <w:rFonts w:ascii="Times New Roman"/>
                <w:b w:val="false"/>
                <w:i w:val="false"/>
                <w:color w:val="000000"/>
                <w:sz w:val="20"/>
              </w:rPr>
              <w:t>
</w:t>
            </w:r>
          </w:p>
          <w:bookmarkEnd w:id="105"/>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06"/>
          <w:p>
            <w:pPr>
              <w:spacing w:after="20"/>
              <w:ind w:left="20"/>
              <w:jc w:val="both"/>
            </w:pPr>
            <w:r>
              <w:rPr>
                <w:rFonts w:ascii="Times New Roman"/>
                <w:b w:val="false"/>
                <w:i w:val="false"/>
                <w:color w:val="000000"/>
                <w:sz w:val="20"/>
              </w:rPr>
              <w:t>1655</w:t>
            </w:r>
            <w:r>
              <w:br/>
            </w:r>
            <w:r>
              <w:rPr>
                <w:rFonts w:ascii="Times New Roman"/>
                <w:b w:val="false"/>
                <w:i w:val="false"/>
                <w:color w:val="000000"/>
                <w:sz w:val="20"/>
              </w:rPr>
              <w:t>
</w:t>
            </w:r>
          </w:p>
          <w:bookmarkEnd w:id="106"/>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07"/>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10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08"/>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10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09"/>
          <w:p>
            <w:pPr>
              <w:spacing w:after="20"/>
              <w:ind w:left="20"/>
              <w:jc w:val="both"/>
            </w:pPr>
            <w:r>
              <w:rPr>
                <w:rFonts w:ascii="Times New Roman"/>
                <w:b w:val="false"/>
                <w:i w:val="false"/>
                <w:color w:val="000000"/>
                <w:sz w:val="20"/>
              </w:rPr>
              <w:t>23054</w:t>
            </w:r>
            <w:r>
              <w:br/>
            </w:r>
            <w:r>
              <w:rPr>
                <w:rFonts w:ascii="Times New Roman"/>
                <w:b w:val="false"/>
                <w:i w:val="false"/>
                <w:color w:val="000000"/>
                <w:sz w:val="20"/>
              </w:rPr>
              <w:t>
</w:t>
            </w:r>
          </w:p>
          <w:bookmarkEnd w:id="109"/>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10"/>
          <w:p>
            <w:pPr>
              <w:spacing w:after="20"/>
              <w:ind w:left="20"/>
              <w:jc w:val="both"/>
            </w:pPr>
            <w:r>
              <w:rPr>
                <w:rFonts w:ascii="Times New Roman"/>
                <w:b w:val="false"/>
                <w:i w:val="false"/>
                <w:color w:val="000000"/>
                <w:sz w:val="20"/>
              </w:rPr>
              <w:t>16775</w:t>
            </w:r>
            <w:r>
              <w:br/>
            </w:r>
            <w:r>
              <w:rPr>
                <w:rFonts w:ascii="Times New Roman"/>
                <w:b w:val="false"/>
                <w:i w:val="false"/>
                <w:color w:val="000000"/>
                <w:sz w:val="20"/>
              </w:rPr>
              <w:t>
</w:t>
            </w:r>
          </w:p>
          <w:bookmarkEnd w:id="110"/>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11"/>
          <w:p>
            <w:pPr>
              <w:spacing w:after="20"/>
              <w:ind w:left="20"/>
              <w:jc w:val="both"/>
            </w:pPr>
            <w:r>
              <w:rPr>
                <w:rFonts w:ascii="Times New Roman"/>
                <w:b w:val="false"/>
                <w:i w:val="false"/>
                <w:color w:val="000000"/>
                <w:sz w:val="20"/>
              </w:rPr>
              <w:t>16346</w:t>
            </w:r>
            <w:r>
              <w:br/>
            </w:r>
            <w:r>
              <w:rPr>
                <w:rFonts w:ascii="Times New Roman"/>
                <w:b w:val="false"/>
                <w:i w:val="false"/>
                <w:color w:val="000000"/>
                <w:sz w:val="20"/>
              </w:rPr>
              <w:t>
</w:t>
            </w:r>
          </w:p>
          <w:bookmarkEnd w:id="111"/>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12"/>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bookmarkEnd w:id="112"/>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13"/>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11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14"/>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11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15"/>
          <w:p>
            <w:pPr>
              <w:spacing w:after="20"/>
              <w:ind w:left="20"/>
              <w:jc w:val="both"/>
            </w:pPr>
            <w:r>
              <w:rPr>
                <w:rFonts w:ascii="Times New Roman"/>
                <w:b w:val="false"/>
                <w:i w:val="false"/>
                <w:color w:val="000000"/>
                <w:sz w:val="20"/>
              </w:rPr>
              <w:t>15706</w:t>
            </w:r>
            <w:r>
              <w:br/>
            </w:r>
            <w:r>
              <w:rPr>
                <w:rFonts w:ascii="Times New Roman"/>
                <w:b w:val="false"/>
                <w:i w:val="false"/>
                <w:color w:val="000000"/>
                <w:sz w:val="20"/>
              </w:rPr>
              <w:t>
</w:t>
            </w:r>
          </w:p>
          <w:bookmarkEnd w:id="115"/>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16"/>
          <w:p>
            <w:pPr>
              <w:spacing w:after="20"/>
              <w:ind w:left="20"/>
              <w:jc w:val="both"/>
            </w:pPr>
            <w:r>
              <w:rPr>
                <w:rFonts w:ascii="Times New Roman"/>
                <w:b w:val="false"/>
                <w:i w:val="false"/>
                <w:color w:val="000000"/>
                <w:sz w:val="20"/>
              </w:rPr>
              <w:t>10518</w:t>
            </w:r>
            <w:r>
              <w:br/>
            </w:r>
            <w:r>
              <w:rPr>
                <w:rFonts w:ascii="Times New Roman"/>
                <w:b w:val="false"/>
                <w:i w:val="false"/>
                <w:color w:val="000000"/>
                <w:sz w:val="20"/>
              </w:rPr>
              <w:t>
</w:t>
            </w:r>
          </w:p>
          <w:bookmarkEnd w:id="116"/>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17"/>
          <w:p>
            <w:pPr>
              <w:spacing w:after="20"/>
              <w:ind w:left="20"/>
              <w:jc w:val="both"/>
            </w:pPr>
            <w:r>
              <w:rPr>
                <w:rFonts w:ascii="Times New Roman"/>
                <w:b w:val="false"/>
                <w:i w:val="false"/>
                <w:color w:val="000000"/>
                <w:sz w:val="20"/>
              </w:rPr>
              <w:t>10089</w:t>
            </w:r>
            <w:r>
              <w:br/>
            </w:r>
            <w:r>
              <w:rPr>
                <w:rFonts w:ascii="Times New Roman"/>
                <w:b w:val="false"/>
                <w:i w:val="false"/>
                <w:color w:val="000000"/>
                <w:sz w:val="20"/>
              </w:rPr>
              <w:t>
</w:t>
            </w:r>
          </w:p>
          <w:bookmarkEnd w:id="117"/>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18"/>
          <w:p>
            <w:pPr>
              <w:spacing w:after="20"/>
              <w:ind w:left="20"/>
              <w:jc w:val="both"/>
            </w:pPr>
            <w:r>
              <w:rPr>
                <w:rFonts w:ascii="Times New Roman"/>
                <w:b w:val="false"/>
                <w:i w:val="false"/>
                <w:color w:val="000000"/>
                <w:sz w:val="20"/>
              </w:rPr>
              <w:t>1658</w:t>
            </w:r>
            <w:r>
              <w:br/>
            </w:r>
            <w:r>
              <w:rPr>
                <w:rFonts w:ascii="Times New Roman"/>
                <w:b w:val="false"/>
                <w:i w:val="false"/>
                <w:color w:val="000000"/>
                <w:sz w:val="20"/>
              </w:rPr>
              <w:t>
</w:t>
            </w:r>
          </w:p>
          <w:bookmarkEnd w:id="118"/>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19"/>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11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20"/>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12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21"/>
          <w:p>
            <w:pPr>
              <w:spacing w:after="20"/>
              <w:ind w:left="20"/>
              <w:jc w:val="both"/>
            </w:pPr>
            <w:r>
              <w:rPr>
                <w:rFonts w:ascii="Times New Roman"/>
                <w:b w:val="false"/>
                <w:i w:val="false"/>
                <w:color w:val="000000"/>
                <w:sz w:val="20"/>
              </w:rPr>
              <w:t>19633</w:t>
            </w:r>
            <w:r>
              <w:br/>
            </w:r>
            <w:r>
              <w:rPr>
                <w:rFonts w:ascii="Times New Roman"/>
                <w:b w:val="false"/>
                <w:i w:val="false"/>
                <w:color w:val="000000"/>
                <w:sz w:val="20"/>
              </w:rPr>
              <w:t>
</w:t>
            </w:r>
          </w:p>
          <w:bookmarkEnd w:id="121"/>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22"/>
          <w:p>
            <w:pPr>
              <w:spacing w:after="20"/>
              <w:ind w:left="20"/>
              <w:jc w:val="both"/>
            </w:pPr>
            <w:r>
              <w:rPr>
                <w:rFonts w:ascii="Times New Roman"/>
                <w:b w:val="false"/>
                <w:i w:val="false"/>
                <w:color w:val="000000"/>
                <w:sz w:val="20"/>
              </w:rPr>
              <w:t>17891</w:t>
            </w:r>
            <w:r>
              <w:br/>
            </w:r>
            <w:r>
              <w:rPr>
                <w:rFonts w:ascii="Times New Roman"/>
                <w:b w:val="false"/>
                <w:i w:val="false"/>
                <w:color w:val="000000"/>
                <w:sz w:val="20"/>
              </w:rPr>
              <w:t>
</w:t>
            </w:r>
          </w:p>
          <w:bookmarkEnd w:id="122"/>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23"/>
          <w:p>
            <w:pPr>
              <w:spacing w:after="20"/>
              <w:ind w:left="20"/>
              <w:jc w:val="both"/>
            </w:pPr>
            <w:r>
              <w:rPr>
                <w:rFonts w:ascii="Times New Roman"/>
                <w:b w:val="false"/>
                <w:i w:val="false"/>
                <w:color w:val="000000"/>
                <w:sz w:val="20"/>
              </w:rPr>
              <w:t>17462</w:t>
            </w:r>
            <w:r>
              <w:br/>
            </w:r>
            <w:r>
              <w:rPr>
                <w:rFonts w:ascii="Times New Roman"/>
                <w:b w:val="false"/>
                <w:i w:val="false"/>
                <w:color w:val="000000"/>
                <w:sz w:val="20"/>
              </w:rPr>
              <w:t>
</w:t>
            </w:r>
          </w:p>
          <w:bookmarkEnd w:id="123"/>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24"/>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p>
          <w:bookmarkEnd w:id="124"/>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25"/>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12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26"/>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12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27"/>
          <w:p>
            <w:pPr>
              <w:spacing w:after="20"/>
              <w:ind w:left="20"/>
              <w:jc w:val="both"/>
            </w:pPr>
            <w:r>
              <w:rPr>
                <w:rFonts w:ascii="Times New Roman"/>
                <w:b w:val="false"/>
                <w:i w:val="false"/>
                <w:color w:val="000000"/>
                <w:sz w:val="20"/>
              </w:rPr>
              <w:t>17051</w:t>
            </w:r>
            <w:r>
              <w:br/>
            </w:r>
            <w:r>
              <w:rPr>
                <w:rFonts w:ascii="Times New Roman"/>
                <w:b w:val="false"/>
                <w:i w:val="false"/>
                <w:color w:val="000000"/>
                <w:sz w:val="20"/>
              </w:rPr>
              <w:t>
</w:t>
            </w:r>
          </w:p>
          <w:bookmarkEnd w:id="127"/>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28"/>
          <w:p>
            <w:pPr>
              <w:spacing w:after="20"/>
              <w:ind w:left="20"/>
              <w:jc w:val="both"/>
            </w:pPr>
            <w:r>
              <w:rPr>
                <w:rFonts w:ascii="Times New Roman"/>
                <w:b w:val="false"/>
                <w:i w:val="false"/>
                <w:color w:val="000000"/>
                <w:sz w:val="20"/>
              </w:rPr>
              <w:t>15534</w:t>
            </w:r>
            <w:r>
              <w:br/>
            </w:r>
            <w:r>
              <w:rPr>
                <w:rFonts w:ascii="Times New Roman"/>
                <w:b w:val="false"/>
                <w:i w:val="false"/>
                <w:color w:val="000000"/>
                <w:sz w:val="20"/>
              </w:rPr>
              <w:t>
</w:t>
            </w:r>
          </w:p>
          <w:bookmarkEnd w:id="128"/>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29"/>
          <w:p>
            <w:pPr>
              <w:spacing w:after="20"/>
              <w:ind w:left="20"/>
              <w:jc w:val="both"/>
            </w:pPr>
            <w:r>
              <w:rPr>
                <w:rFonts w:ascii="Times New Roman"/>
                <w:b w:val="false"/>
                <w:i w:val="false"/>
                <w:color w:val="000000"/>
                <w:sz w:val="20"/>
              </w:rPr>
              <w:t>15105</w:t>
            </w:r>
            <w:r>
              <w:br/>
            </w:r>
            <w:r>
              <w:rPr>
                <w:rFonts w:ascii="Times New Roman"/>
                <w:b w:val="false"/>
                <w:i w:val="false"/>
                <w:color w:val="000000"/>
                <w:sz w:val="20"/>
              </w:rPr>
              <w:t>
</w:t>
            </w:r>
          </w:p>
          <w:bookmarkEnd w:id="129"/>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30"/>
          <w:p>
            <w:pPr>
              <w:spacing w:after="20"/>
              <w:ind w:left="20"/>
              <w:jc w:val="both"/>
            </w:pPr>
            <w:r>
              <w:rPr>
                <w:rFonts w:ascii="Times New Roman"/>
                <w:b w:val="false"/>
                <w:i w:val="false"/>
                <w:color w:val="000000"/>
                <w:sz w:val="20"/>
              </w:rPr>
              <w:t>1862</w:t>
            </w:r>
            <w:r>
              <w:br/>
            </w:r>
            <w:r>
              <w:rPr>
                <w:rFonts w:ascii="Times New Roman"/>
                <w:b w:val="false"/>
                <w:i w:val="false"/>
                <w:color w:val="000000"/>
                <w:sz w:val="20"/>
              </w:rPr>
              <w:t>
</w:t>
            </w:r>
          </w:p>
          <w:bookmarkEnd w:id="130"/>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31"/>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13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32"/>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13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33"/>
          <w:p>
            <w:pPr>
              <w:spacing w:after="20"/>
              <w:ind w:left="20"/>
              <w:jc w:val="both"/>
            </w:pPr>
            <w:r>
              <w:rPr>
                <w:rFonts w:ascii="Times New Roman"/>
                <w:b w:val="false"/>
                <w:i w:val="false"/>
                <w:color w:val="000000"/>
                <w:sz w:val="20"/>
              </w:rPr>
              <w:t>23628</w:t>
            </w:r>
            <w:r>
              <w:br/>
            </w:r>
            <w:r>
              <w:rPr>
                <w:rFonts w:ascii="Times New Roman"/>
                <w:b w:val="false"/>
                <w:i w:val="false"/>
                <w:color w:val="000000"/>
                <w:sz w:val="20"/>
              </w:rPr>
              <w:t>
</w:t>
            </w:r>
          </w:p>
          <w:bookmarkEnd w:id="133"/>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34"/>
          <w:p>
            <w:pPr>
              <w:spacing w:after="20"/>
              <w:ind w:left="20"/>
              <w:jc w:val="both"/>
            </w:pPr>
            <w:r>
              <w:rPr>
                <w:rFonts w:ascii="Times New Roman"/>
                <w:b w:val="false"/>
                <w:i w:val="false"/>
                <w:color w:val="000000"/>
                <w:sz w:val="20"/>
              </w:rPr>
              <w:t>19033</w:t>
            </w:r>
            <w:r>
              <w:br/>
            </w:r>
            <w:r>
              <w:rPr>
                <w:rFonts w:ascii="Times New Roman"/>
                <w:b w:val="false"/>
                <w:i w:val="false"/>
                <w:color w:val="000000"/>
                <w:sz w:val="20"/>
              </w:rPr>
              <w:t>
</w:t>
            </w:r>
          </w:p>
          <w:bookmarkEnd w:id="134"/>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35"/>
          <w:p>
            <w:pPr>
              <w:spacing w:after="20"/>
              <w:ind w:left="20"/>
              <w:jc w:val="both"/>
            </w:pPr>
            <w:r>
              <w:rPr>
                <w:rFonts w:ascii="Times New Roman"/>
                <w:b w:val="false"/>
                <w:i w:val="false"/>
                <w:color w:val="000000"/>
                <w:sz w:val="20"/>
              </w:rPr>
              <w:t>18604</w:t>
            </w:r>
            <w:r>
              <w:br/>
            </w:r>
            <w:r>
              <w:rPr>
                <w:rFonts w:ascii="Times New Roman"/>
                <w:b w:val="false"/>
                <w:i w:val="false"/>
                <w:color w:val="000000"/>
                <w:sz w:val="20"/>
              </w:rPr>
              <w:t>
</w:t>
            </w:r>
          </w:p>
          <w:bookmarkEnd w:id="135"/>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36"/>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bookmarkEnd w:id="136"/>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37"/>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13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38"/>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13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39"/>
          <w:p>
            <w:pPr>
              <w:spacing w:after="20"/>
              <w:ind w:left="20"/>
              <w:jc w:val="both"/>
            </w:pPr>
            <w:r>
              <w:rPr>
                <w:rFonts w:ascii="Times New Roman"/>
                <w:b w:val="false"/>
                <w:i w:val="false"/>
                <w:color w:val="000000"/>
                <w:sz w:val="20"/>
              </w:rPr>
              <w:t>13341</w:t>
            </w:r>
            <w:r>
              <w:br/>
            </w:r>
            <w:r>
              <w:rPr>
                <w:rFonts w:ascii="Times New Roman"/>
                <w:b w:val="false"/>
                <w:i w:val="false"/>
                <w:color w:val="000000"/>
                <w:sz w:val="20"/>
              </w:rPr>
              <w:t>
</w:t>
            </w:r>
          </w:p>
          <w:bookmarkEnd w:id="139"/>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40"/>
          <w:p>
            <w:pPr>
              <w:spacing w:after="20"/>
              <w:ind w:left="20"/>
              <w:jc w:val="both"/>
            </w:pPr>
            <w:r>
              <w:rPr>
                <w:rFonts w:ascii="Times New Roman"/>
                <w:b w:val="false"/>
                <w:i w:val="false"/>
                <w:color w:val="000000"/>
                <w:sz w:val="20"/>
              </w:rPr>
              <w:t>11461</w:t>
            </w:r>
            <w:r>
              <w:br/>
            </w:r>
            <w:r>
              <w:rPr>
                <w:rFonts w:ascii="Times New Roman"/>
                <w:b w:val="false"/>
                <w:i w:val="false"/>
                <w:color w:val="000000"/>
                <w:sz w:val="20"/>
              </w:rPr>
              <w:t>
</w:t>
            </w:r>
          </w:p>
          <w:bookmarkEnd w:id="140"/>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41"/>
          <w:p>
            <w:pPr>
              <w:spacing w:after="20"/>
              <w:ind w:left="20"/>
              <w:jc w:val="both"/>
            </w:pPr>
            <w:r>
              <w:rPr>
                <w:rFonts w:ascii="Times New Roman"/>
                <w:b w:val="false"/>
                <w:i w:val="false"/>
                <w:color w:val="000000"/>
                <w:sz w:val="20"/>
              </w:rPr>
              <w:t>11032</w:t>
            </w:r>
            <w:r>
              <w:br/>
            </w:r>
            <w:r>
              <w:rPr>
                <w:rFonts w:ascii="Times New Roman"/>
                <w:b w:val="false"/>
                <w:i w:val="false"/>
                <w:color w:val="000000"/>
                <w:sz w:val="20"/>
              </w:rPr>
              <w:t>
</w:t>
            </w:r>
          </w:p>
          <w:bookmarkEnd w:id="141"/>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42"/>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bookmarkEnd w:id="142"/>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43"/>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14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44"/>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14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45"/>
          <w:p>
            <w:pPr>
              <w:spacing w:after="20"/>
              <w:ind w:left="20"/>
              <w:jc w:val="both"/>
            </w:pPr>
            <w:r>
              <w:rPr>
                <w:rFonts w:ascii="Times New Roman"/>
                <w:b w:val="false"/>
                <w:i w:val="false"/>
                <w:color w:val="000000"/>
                <w:sz w:val="20"/>
              </w:rPr>
              <w:t>12808</w:t>
            </w:r>
            <w:r>
              <w:br/>
            </w:r>
            <w:r>
              <w:rPr>
                <w:rFonts w:ascii="Times New Roman"/>
                <w:b w:val="false"/>
                <w:i w:val="false"/>
                <w:color w:val="000000"/>
                <w:sz w:val="20"/>
              </w:rPr>
              <w:t>
</w:t>
            </w:r>
          </w:p>
          <w:bookmarkEnd w:id="145"/>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46"/>
          <w:p>
            <w:pPr>
              <w:spacing w:after="20"/>
              <w:ind w:left="20"/>
              <w:jc w:val="both"/>
            </w:pPr>
            <w:r>
              <w:rPr>
                <w:rFonts w:ascii="Times New Roman"/>
                <w:b w:val="false"/>
                <w:i w:val="false"/>
                <w:color w:val="000000"/>
                <w:sz w:val="20"/>
              </w:rPr>
              <w:t>10051</w:t>
            </w:r>
            <w:r>
              <w:br/>
            </w:r>
            <w:r>
              <w:rPr>
                <w:rFonts w:ascii="Times New Roman"/>
                <w:b w:val="false"/>
                <w:i w:val="false"/>
                <w:color w:val="000000"/>
                <w:sz w:val="20"/>
              </w:rPr>
              <w:t>
</w:t>
            </w:r>
          </w:p>
          <w:bookmarkEnd w:id="146"/>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47"/>
          <w:p>
            <w:pPr>
              <w:spacing w:after="20"/>
              <w:ind w:left="20"/>
              <w:jc w:val="both"/>
            </w:pPr>
            <w:r>
              <w:rPr>
                <w:rFonts w:ascii="Times New Roman"/>
                <w:b w:val="false"/>
                <w:i w:val="false"/>
                <w:color w:val="000000"/>
                <w:sz w:val="20"/>
              </w:rPr>
              <w:t>9622</w:t>
            </w:r>
            <w:r>
              <w:br/>
            </w:r>
            <w:r>
              <w:rPr>
                <w:rFonts w:ascii="Times New Roman"/>
                <w:b w:val="false"/>
                <w:i w:val="false"/>
                <w:color w:val="000000"/>
                <w:sz w:val="20"/>
              </w:rPr>
              <w:t>
</w:t>
            </w:r>
          </w:p>
          <w:bookmarkEnd w:id="147"/>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48"/>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bookmarkEnd w:id="148"/>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49"/>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14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50"/>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15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51"/>
          <w:p>
            <w:pPr>
              <w:spacing w:after="20"/>
              <w:ind w:left="20"/>
              <w:jc w:val="both"/>
            </w:pPr>
            <w:r>
              <w:rPr>
                <w:rFonts w:ascii="Times New Roman"/>
                <w:b w:val="false"/>
                <w:i w:val="false"/>
                <w:color w:val="000000"/>
                <w:sz w:val="20"/>
              </w:rPr>
              <w:t>10770</w:t>
            </w:r>
            <w:r>
              <w:br/>
            </w:r>
            <w:r>
              <w:rPr>
                <w:rFonts w:ascii="Times New Roman"/>
                <w:b w:val="false"/>
                <w:i w:val="false"/>
                <w:color w:val="000000"/>
                <w:sz w:val="20"/>
              </w:rPr>
              <w:t>
</w:t>
            </w:r>
          </w:p>
          <w:bookmarkEnd w:id="151"/>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52"/>
          <w:p>
            <w:pPr>
              <w:spacing w:after="20"/>
              <w:ind w:left="20"/>
              <w:jc w:val="both"/>
            </w:pPr>
            <w:r>
              <w:rPr>
                <w:rFonts w:ascii="Times New Roman"/>
                <w:b w:val="false"/>
                <w:i w:val="false"/>
                <w:color w:val="000000"/>
                <w:sz w:val="20"/>
              </w:rPr>
              <w:t>9397</w:t>
            </w:r>
            <w:r>
              <w:br/>
            </w:r>
            <w:r>
              <w:rPr>
                <w:rFonts w:ascii="Times New Roman"/>
                <w:b w:val="false"/>
                <w:i w:val="false"/>
                <w:color w:val="000000"/>
                <w:sz w:val="20"/>
              </w:rPr>
              <w:t>
</w:t>
            </w:r>
          </w:p>
          <w:bookmarkEnd w:id="152"/>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53"/>
          <w:p>
            <w:pPr>
              <w:spacing w:after="20"/>
              <w:ind w:left="20"/>
              <w:jc w:val="both"/>
            </w:pPr>
            <w:r>
              <w:rPr>
                <w:rFonts w:ascii="Times New Roman"/>
                <w:b w:val="false"/>
                <w:i w:val="false"/>
                <w:color w:val="000000"/>
                <w:sz w:val="20"/>
              </w:rPr>
              <w:t>8971</w:t>
            </w:r>
            <w:r>
              <w:br/>
            </w:r>
            <w:r>
              <w:rPr>
                <w:rFonts w:ascii="Times New Roman"/>
                <w:b w:val="false"/>
                <w:i w:val="false"/>
                <w:color w:val="000000"/>
                <w:sz w:val="20"/>
              </w:rPr>
              <w:t>
</w:t>
            </w:r>
          </w:p>
          <w:bookmarkEnd w:id="153"/>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54"/>
          <w:p>
            <w:pPr>
              <w:spacing w:after="20"/>
              <w:ind w:left="20"/>
              <w:jc w:val="both"/>
            </w:pPr>
            <w:r>
              <w:rPr>
                <w:rFonts w:ascii="Times New Roman"/>
                <w:b w:val="false"/>
                <w:i w:val="false"/>
                <w:color w:val="000000"/>
                <w:sz w:val="20"/>
              </w:rPr>
              <w:t>12440</w:t>
            </w:r>
            <w:r>
              <w:br/>
            </w:r>
            <w:r>
              <w:rPr>
                <w:rFonts w:ascii="Times New Roman"/>
                <w:b w:val="false"/>
                <w:i w:val="false"/>
                <w:color w:val="000000"/>
                <w:sz w:val="20"/>
              </w:rPr>
              <w:t>
</w:t>
            </w:r>
          </w:p>
          <w:bookmarkEnd w:id="154"/>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55"/>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bookmarkEnd w:id="15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56"/>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bookmarkEnd w:id="15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57"/>
          <w:p>
            <w:pPr>
              <w:spacing w:after="20"/>
              <w:ind w:left="20"/>
              <w:jc w:val="both"/>
            </w:pPr>
            <w:r>
              <w:rPr>
                <w:rFonts w:ascii="Times New Roman"/>
                <w:b w:val="false"/>
                <w:i w:val="false"/>
                <w:color w:val="000000"/>
                <w:sz w:val="20"/>
              </w:rPr>
              <w:t>311232</w:t>
            </w:r>
            <w:r>
              <w:br/>
            </w:r>
            <w:r>
              <w:rPr>
                <w:rFonts w:ascii="Times New Roman"/>
                <w:b w:val="false"/>
                <w:i w:val="false"/>
                <w:color w:val="000000"/>
                <w:sz w:val="20"/>
              </w:rPr>
              <w:t>
</w:t>
            </w:r>
          </w:p>
          <w:bookmarkEnd w:id="157"/>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58"/>
          <w:p>
            <w:pPr>
              <w:spacing w:after="20"/>
              <w:ind w:left="20"/>
              <w:jc w:val="both"/>
            </w:pPr>
            <w:r>
              <w:rPr>
                <w:rFonts w:ascii="Times New Roman"/>
                <w:b w:val="false"/>
                <w:i w:val="false"/>
                <w:color w:val="000000"/>
                <w:sz w:val="20"/>
              </w:rPr>
              <w:t>267710</w:t>
            </w:r>
            <w:r>
              <w:br/>
            </w:r>
            <w:r>
              <w:rPr>
                <w:rFonts w:ascii="Times New Roman"/>
                <w:b w:val="false"/>
                <w:i w:val="false"/>
                <w:color w:val="000000"/>
                <w:sz w:val="20"/>
              </w:rPr>
              <w:t>
</w:t>
            </w:r>
          </w:p>
          <w:bookmarkEnd w:id="158"/>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59"/>
          <w:p>
            <w:pPr>
              <w:spacing w:after="20"/>
              <w:ind w:left="20"/>
              <w:jc w:val="both"/>
            </w:pPr>
            <w:r>
              <w:rPr>
                <w:rFonts w:ascii="Times New Roman"/>
                <w:b w:val="false"/>
                <w:i w:val="false"/>
                <w:color w:val="000000"/>
                <w:sz w:val="20"/>
              </w:rPr>
              <w:t>259562</w:t>
            </w:r>
            <w:r>
              <w:br/>
            </w:r>
            <w:r>
              <w:rPr>
                <w:rFonts w:ascii="Times New Roman"/>
                <w:b w:val="false"/>
                <w:i w:val="false"/>
                <w:color w:val="000000"/>
                <w:sz w:val="20"/>
              </w:rPr>
              <w:t>
</w:t>
            </w:r>
          </w:p>
          <w:bookmarkEnd w:id="159"/>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60"/>
          <w:p>
            <w:pPr>
              <w:spacing w:after="20"/>
              <w:ind w:left="20"/>
              <w:jc w:val="both"/>
            </w:pPr>
            <w:r>
              <w:rPr>
                <w:rFonts w:ascii="Times New Roman"/>
                <w:b w:val="false"/>
                <w:i w:val="false"/>
                <w:color w:val="000000"/>
                <w:sz w:val="20"/>
              </w:rPr>
              <w:t>43617</w:t>
            </w:r>
            <w:r>
              <w:br/>
            </w:r>
            <w:r>
              <w:rPr>
                <w:rFonts w:ascii="Times New Roman"/>
                <w:b w:val="false"/>
                <w:i w:val="false"/>
                <w:color w:val="000000"/>
                <w:sz w:val="20"/>
              </w:rPr>
              <w:t>
</w:t>
            </w:r>
          </w:p>
          <w:bookmarkEnd w:id="160"/>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61"/>
          <w:p>
            <w:pPr>
              <w:spacing w:after="20"/>
              <w:ind w:left="20"/>
              <w:jc w:val="both"/>
            </w:pPr>
            <w:r>
              <w:rPr>
                <w:rFonts w:ascii="Times New Roman"/>
                <w:b w:val="false"/>
                <w:i w:val="false"/>
                <w:color w:val="000000"/>
                <w:sz w:val="20"/>
              </w:rPr>
              <w:t>40268</w:t>
            </w:r>
            <w:r>
              <w:br/>
            </w:r>
            <w:r>
              <w:rPr>
                <w:rFonts w:ascii="Times New Roman"/>
                <w:b w:val="false"/>
                <w:i w:val="false"/>
                <w:color w:val="000000"/>
                <w:sz w:val="20"/>
              </w:rPr>
              <w:t>
</w:t>
            </w:r>
          </w:p>
          <w:bookmarkEnd w:id="16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62"/>
          <w:p>
            <w:pPr>
              <w:spacing w:after="20"/>
              <w:ind w:left="20"/>
              <w:jc w:val="both"/>
            </w:pPr>
            <w:r>
              <w:rPr>
                <w:rFonts w:ascii="Times New Roman"/>
                <w:b w:val="false"/>
                <w:i w:val="false"/>
                <w:color w:val="000000"/>
                <w:sz w:val="20"/>
              </w:rPr>
              <w:t>2774</w:t>
            </w:r>
            <w:r>
              <w:br/>
            </w:r>
            <w:r>
              <w:rPr>
                <w:rFonts w:ascii="Times New Roman"/>
                <w:b w:val="false"/>
                <w:i w:val="false"/>
                <w:color w:val="000000"/>
                <w:sz w:val="20"/>
              </w:rPr>
              <w:t>
</w:t>
            </w:r>
          </w:p>
          <w:bookmarkEnd w:id="16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951"/>
        <w:gridCol w:w="951"/>
        <w:gridCol w:w="951"/>
        <w:gridCol w:w="787"/>
        <w:gridCol w:w="787"/>
        <w:gridCol w:w="787"/>
        <w:gridCol w:w="721"/>
        <w:gridCol w:w="721"/>
        <w:gridCol w:w="721"/>
        <w:gridCol w:w="949"/>
        <w:gridCol w:w="2"/>
        <w:gridCol w:w="952"/>
        <w:gridCol w:w="953"/>
        <w:gridCol w:w="2"/>
      </w:tblGrid>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 </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кґшелерді жарыќтандыру"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63"/>
          <w:p>
            <w:pPr>
              <w:spacing w:after="20"/>
              <w:ind w:left="20"/>
              <w:jc w:val="both"/>
            </w:pPr>
            <w:r>
              <w:rPr>
                <w:rFonts w:ascii="Times New Roman"/>
                <w:b w:val="false"/>
                <w:i w:val="false"/>
                <w:color w:val="000000"/>
                <w:sz w:val="20"/>
              </w:rPr>
              <w:t>6985</w:t>
            </w:r>
            <w:r>
              <w:br/>
            </w:r>
            <w:r>
              <w:rPr>
                <w:rFonts w:ascii="Times New Roman"/>
                <w:b w:val="false"/>
                <w:i w:val="false"/>
                <w:color w:val="000000"/>
                <w:sz w:val="20"/>
              </w:rPr>
              <w:t>
</w:t>
            </w:r>
          </w:p>
          <w:bookmarkEnd w:id="16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64"/>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bookmarkEnd w:id="16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65"/>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bookmarkEnd w:id="165"/>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66"/>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166"/>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67"/>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bookmarkEnd w:id="167"/>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68"/>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bookmarkEnd w:id="16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69"/>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70"/>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71"/>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bookmarkEnd w:id="171"/>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72"/>
          <w:p>
            <w:pPr>
              <w:spacing w:after="20"/>
              <w:ind w:left="20"/>
              <w:jc w:val="both"/>
            </w:pPr>
            <w:r>
              <w:rPr>
                <w:rFonts w:ascii="Times New Roman"/>
                <w:b w:val="false"/>
                <w:i w:val="false"/>
                <w:color w:val="000000"/>
                <w:sz w:val="20"/>
              </w:rPr>
              <w:t>5303</w:t>
            </w:r>
            <w:r>
              <w:br/>
            </w:r>
            <w:r>
              <w:rPr>
                <w:rFonts w:ascii="Times New Roman"/>
                <w:b w:val="false"/>
                <w:i w:val="false"/>
                <w:color w:val="000000"/>
                <w:sz w:val="20"/>
              </w:rPr>
              <w:t>
</w:t>
            </w:r>
          </w:p>
          <w:bookmarkEnd w:id="17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73"/>
          <w:p>
            <w:pPr>
              <w:spacing w:after="20"/>
              <w:ind w:left="20"/>
              <w:jc w:val="both"/>
            </w:pPr>
            <w:r>
              <w:rPr>
                <w:rFonts w:ascii="Times New Roman"/>
                <w:b w:val="false"/>
                <w:i w:val="false"/>
                <w:color w:val="000000"/>
                <w:sz w:val="20"/>
              </w:rPr>
              <w:t>5321</w:t>
            </w:r>
            <w:r>
              <w:br/>
            </w:r>
            <w:r>
              <w:rPr>
                <w:rFonts w:ascii="Times New Roman"/>
                <w:b w:val="false"/>
                <w:i w:val="false"/>
                <w:color w:val="000000"/>
                <w:sz w:val="20"/>
              </w:rPr>
              <w:t>
</w:t>
            </w:r>
          </w:p>
          <w:bookmarkEnd w:id="17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74"/>
          <w:p>
            <w:pPr>
              <w:spacing w:after="20"/>
              <w:ind w:left="20"/>
              <w:jc w:val="both"/>
            </w:pPr>
            <w:r>
              <w:rPr>
                <w:rFonts w:ascii="Times New Roman"/>
                <w:b w:val="false"/>
                <w:i w:val="false"/>
                <w:color w:val="000000"/>
                <w:sz w:val="20"/>
              </w:rPr>
              <w:t>5321</w:t>
            </w:r>
            <w:r>
              <w:br/>
            </w:r>
            <w:r>
              <w:rPr>
                <w:rFonts w:ascii="Times New Roman"/>
                <w:b w:val="false"/>
                <w:i w:val="false"/>
                <w:color w:val="000000"/>
                <w:sz w:val="20"/>
              </w:rPr>
              <w:t>
</w:t>
            </w:r>
          </w:p>
          <w:bookmarkEnd w:id="174"/>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75"/>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175"/>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76"/>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176"/>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77"/>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17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78"/>
          <w:p>
            <w:pPr>
              <w:spacing w:after="20"/>
              <w:ind w:left="20"/>
              <w:jc w:val="both"/>
            </w:pPr>
            <w:r>
              <w:rPr>
                <w:rFonts w:ascii="Times New Roman"/>
                <w:b w:val="false"/>
                <w:i w:val="false"/>
                <w:color w:val="000000"/>
                <w:sz w:val="20"/>
              </w:rPr>
              <w:t>2148</w:t>
            </w:r>
            <w:r>
              <w:br/>
            </w:r>
            <w:r>
              <w:rPr>
                <w:rFonts w:ascii="Times New Roman"/>
                <w:b w:val="false"/>
                <w:i w:val="false"/>
                <w:color w:val="000000"/>
                <w:sz w:val="20"/>
              </w:rPr>
              <w:t>
</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79"/>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80"/>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bookmarkEnd w:id="180"/>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81"/>
          <w:p>
            <w:pPr>
              <w:spacing w:after="20"/>
              <w:ind w:left="20"/>
              <w:jc w:val="both"/>
            </w:pPr>
            <w:r>
              <w:rPr>
                <w:rFonts w:ascii="Times New Roman"/>
                <w:b w:val="false"/>
                <w:i w:val="false"/>
                <w:color w:val="000000"/>
                <w:sz w:val="20"/>
              </w:rPr>
              <w:t>3375</w:t>
            </w:r>
            <w:r>
              <w:br/>
            </w:r>
            <w:r>
              <w:rPr>
                <w:rFonts w:ascii="Times New Roman"/>
                <w:b w:val="false"/>
                <w:i w:val="false"/>
                <w:color w:val="000000"/>
                <w:sz w:val="20"/>
              </w:rPr>
              <w:t>
</w:t>
            </w:r>
          </w:p>
          <w:bookmarkEnd w:id="18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82"/>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18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83"/>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183"/>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84"/>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184"/>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85"/>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185"/>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86"/>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18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87"/>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88"/>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89"/>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bookmarkEnd w:id="189"/>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90"/>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bookmarkEnd w:id="19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91"/>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bookmarkEnd w:id="19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92"/>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bookmarkEnd w:id="192"/>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93"/>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193"/>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94"/>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194"/>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95"/>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19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96"/>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97"/>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98"/>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bookmarkEnd w:id="198"/>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99"/>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19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00"/>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00"/>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01"/>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0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02"/>
          <w:p>
            <w:pPr>
              <w:spacing w:after="20"/>
              <w:ind w:left="20"/>
              <w:jc w:val="both"/>
            </w:pPr>
            <w:r>
              <w:rPr>
                <w:rFonts w:ascii="Times New Roman"/>
                <w:b w:val="false"/>
                <w:i w:val="false"/>
                <w:color w:val="000000"/>
                <w:sz w:val="20"/>
              </w:rPr>
              <w:t>1035</w:t>
            </w:r>
            <w:r>
              <w:br/>
            </w:r>
            <w:r>
              <w:rPr>
                <w:rFonts w:ascii="Times New Roman"/>
                <w:b w:val="false"/>
                <w:i w:val="false"/>
                <w:color w:val="000000"/>
                <w:sz w:val="20"/>
              </w:rPr>
              <w:t>
</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03"/>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04"/>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bookmarkEnd w:id="204"/>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05"/>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bookmarkEnd w:id="20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06"/>
          <w:p>
            <w:pPr>
              <w:spacing w:after="20"/>
              <w:ind w:left="20"/>
              <w:jc w:val="both"/>
            </w:pPr>
            <w:r>
              <w:rPr>
                <w:rFonts w:ascii="Times New Roman"/>
                <w:b w:val="false"/>
                <w:i w:val="false"/>
                <w:color w:val="000000"/>
                <w:sz w:val="20"/>
              </w:rPr>
              <w:t>1434</w:t>
            </w:r>
            <w:r>
              <w:br/>
            </w:r>
            <w:r>
              <w:rPr>
                <w:rFonts w:ascii="Times New Roman"/>
                <w:b w:val="false"/>
                <w:i w:val="false"/>
                <w:color w:val="000000"/>
                <w:sz w:val="20"/>
              </w:rPr>
              <w:t>
</w:t>
            </w:r>
          </w:p>
          <w:bookmarkEnd w:id="20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07"/>
          <w:p>
            <w:pPr>
              <w:spacing w:after="20"/>
              <w:ind w:left="20"/>
              <w:jc w:val="both"/>
            </w:pPr>
            <w:r>
              <w:rPr>
                <w:rFonts w:ascii="Times New Roman"/>
                <w:b w:val="false"/>
                <w:i w:val="false"/>
                <w:color w:val="000000"/>
                <w:sz w:val="20"/>
              </w:rPr>
              <w:t>1434</w:t>
            </w:r>
            <w:r>
              <w:br/>
            </w:r>
            <w:r>
              <w:rPr>
                <w:rFonts w:ascii="Times New Roman"/>
                <w:b w:val="false"/>
                <w:i w:val="false"/>
                <w:color w:val="000000"/>
                <w:sz w:val="20"/>
              </w:rPr>
              <w:t>
</w:t>
            </w:r>
          </w:p>
          <w:bookmarkEnd w:id="207"/>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08"/>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208"/>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09"/>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0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10"/>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1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11"/>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12"/>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13"/>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bookmarkEnd w:id="213"/>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14"/>
          <w:p>
            <w:pPr>
              <w:spacing w:after="20"/>
              <w:ind w:left="20"/>
              <w:jc w:val="both"/>
            </w:pPr>
            <w:r>
              <w:rPr>
                <w:rFonts w:ascii="Times New Roman"/>
                <w:b w:val="false"/>
                <w:i w:val="false"/>
                <w:color w:val="000000"/>
                <w:sz w:val="20"/>
              </w:rPr>
              <w:t>4994</w:t>
            </w:r>
            <w:r>
              <w:br/>
            </w:r>
            <w:r>
              <w:rPr>
                <w:rFonts w:ascii="Times New Roman"/>
                <w:b w:val="false"/>
                <w:i w:val="false"/>
                <w:color w:val="000000"/>
                <w:sz w:val="20"/>
              </w:rPr>
              <w:t>
</w:t>
            </w:r>
          </w:p>
          <w:bookmarkEnd w:id="21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15"/>
          <w:p>
            <w:pPr>
              <w:spacing w:after="20"/>
              <w:ind w:left="20"/>
              <w:jc w:val="both"/>
            </w:pPr>
            <w:r>
              <w:rPr>
                <w:rFonts w:ascii="Times New Roman"/>
                <w:b w:val="false"/>
                <w:i w:val="false"/>
                <w:color w:val="000000"/>
                <w:sz w:val="20"/>
              </w:rPr>
              <w:t>4077</w:t>
            </w:r>
            <w:r>
              <w:br/>
            </w:r>
            <w:r>
              <w:rPr>
                <w:rFonts w:ascii="Times New Roman"/>
                <w:b w:val="false"/>
                <w:i w:val="false"/>
                <w:color w:val="000000"/>
                <w:sz w:val="20"/>
              </w:rPr>
              <w:t>
</w:t>
            </w:r>
          </w:p>
          <w:bookmarkEnd w:id="21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16"/>
          <w:p>
            <w:pPr>
              <w:spacing w:after="20"/>
              <w:ind w:left="20"/>
              <w:jc w:val="both"/>
            </w:pPr>
            <w:r>
              <w:rPr>
                <w:rFonts w:ascii="Times New Roman"/>
                <w:b w:val="false"/>
                <w:i w:val="false"/>
                <w:color w:val="000000"/>
                <w:sz w:val="20"/>
              </w:rPr>
              <w:t>4077</w:t>
            </w:r>
            <w:r>
              <w:br/>
            </w:r>
            <w:r>
              <w:rPr>
                <w:rFonts w:ascii="Times New Roman"/>
                <w:b w:val="false"/>
                <w:i w:val="false"/>
                <w:color w:val="000000"/>
                <w:sz w:val="20"/>
              </w:rPr>
              <w:t>
</w:t>
            </w:r>
          </w:p>
          <w:bookmarkEnd w:id="216"/>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17"/>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217"/>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18"/>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18"/>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19"/>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1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20"/>
          <w:p>
            <w:pPr>
              <w:spacing w:after="20"/>
              <w:ind w:left="20"/>
              <w:jc w:val="both"/>
            </w:pPr>
            <w:r>
              <w:rPr>
                <w:rFonts w:ascii="Times New Roman"/>
                <w:b w:val="false"/>
                <w:i w:val="false"/>
                <w:color w:val="000000"/>
                <w:sz w:val="20"/>
              </w:rPr>
              <w:t>626</w:t>
            </w:r>
            <w:r>
              <w:br/>
            </w:r>
            <w:r>
              <w:rPr>
                <w:rFonts w:ascii="Times New Roman"/>
                <w:b w:val="false"/>
                <w:i w:val="false"/>
                <w:color w:val="000000"/>
                <w:sz w:val="20"/>
              </w:rPr>
              <w:t>
</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21"/>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22"/>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222"/>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23"/>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223"/>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24"/>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24"/>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25"/>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2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26"/>
          <w:p>
            <w:pPr>
              <w:spacing w:after="20"/>
              <w:ind w:left="20"/>
              <w:jc w:val="both"/>
            </w:pPr>
            <w:r>
              <w:rPr>
                <w:rFonts w:ascii="Times New Roman"/>
                <w:b w:val="false"/>
                <w:i w:val="false"/>
                <w:color w:val="000000"/>
                <w:sz w:val="20"/>
              </w:rPr>
              <w:t>1999</w:t>
            </w:r>
            <w:r>
              <w:br/>
            </w:r>
            <w:r>
              <w:rPr>
                <w:rFonts w:ascii="Times New Roman"/>
                <w:b w:val="false"/>
                <w:i w:val="false"/>
                <w:color w:val="000000"/>
                <w:sz w:val="20"/>
              </w:rPr>
              <w:t>
</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27"/>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28"/>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bookmarkEnd w:id="228"/>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29"/>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bookmarkEnd w:id="22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30"/>
          <w:p>
            <w:pPr>
              <w:spacing w:after="20"/>
              <w:ind w:left="20"/>
              <w:jc w:val="both"/>
            </w:pPr>
            <w:r>
              <w:rPr>
                <w:rFonts w:ascii="Times New Roman"/>
                <w:b w:val="false"/>
                <w:i w:val="false"/>
                <w:color w:val="000000"/>
                <w:sz w:val="20"/>
              </w:rPr>
              <w:t>884</w:t>
            </w:r>
            <w:r>
              <w:br/>
            </w:r>
            <w:r>
              <w:rPr>
                <w:rFonts w:ascii="Times New Roman"/>
                <w:b w:val="false"/>
                <w:i w:val="false"/>
                <w:color w:val="000000"/>
                <w:sz w:val="20"/>
              </w:rPr>
              <w:t>
</w:t>
            </w:r>
          </w:p>
          <w:bookmarkEnd w:id="23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31"/>
          <w:p>
            <w:pPr>
              <w:spacing w:after="20"/>
              <w:ind w:left="20"/>
              <w:jc w:val="both"/>
            </w:pPr>
            <w:r>
              <w:rPr>
                <w:rFonts w:ascii="Times New Roman"/>
                <w:b w:val="false"/>
                <w:i w:val="false"/>
                <w:color w:val="000000"/>
                <w:sz w:val="20"/>
              </w:rPr>
              <w:t>884</w:t>
            </w:r>
            <w:r>
              <w:br/>
            </w:r>
            <w:r>
              <w:rPr>
                <w:rFonts w:ascii="Times New Roman"/>
                <w:b w:val="false"/>
                <w:i w:val="false"/>
                <w:color w:val="000000"/>
                <w:sz w:val="20"/>
              </w:rPr>
              <w:t>
</w:t>
            </w:r>
          </w:p>
          <w:bookmarkEnd w:id="231"/>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32"/>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232"/>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33"/>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33"/>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34"/>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3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35"/>
          <w:p>
            <w:pPr>
              <w:spacing w:after="20"/>
              <w:ind w:left="20"/>
              <w:jc w:val="both"/>
            </w:pPr>
            <w:r>
              <w:rPr>
                <w:rFonts w:ascii="Times New Roman"/>
                <w:b w:val="false"/>
                <w:i w:val="false"/>
                <w:color w:val="000000"/>
                <w:sz w:val="20"/>
              </w:rPr>
              <w:t>1413</w:t>
            </w:r>
            <w:r>
              <w:br/>
            </w:r>
            <w:r>
              <w:rPr>
                <w:rFonts w:ascii="Times New Roman"/>
                <w:b w:val="false"/>
                <w:i w:val="false"/>
                <w:color w:val="000000"/>
                <w:sz w:val="20"/>
              </w:rPr>
              <w:t>
</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36"/>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37"/>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bookmarkEnd w:id="237"/>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38"/>
          <w:p>
            <w:pPr>
              <w:spacing w:after="20"/>
              <w:ind w:left="20"/>
              <w:jc w:val="both"/>
            </w:pPr>
            <w:r>
              <w:rPr>
                <w:rFonts w:ascii="Times New Roman"/>
                <w:b w:val="false"/>
                <w:i w:val="false"/>
                <w:color w:val="000000"/>
                <w:sz w:val="20"/>
              </w:rPr>
              <w:t>7138</w:t>
            </w:r>
            <w:r>
              <w:br/>
            </w:r>
            <w:r>
              <w:rPr>
                <w:rFonts w:ascii="Times New Roman"/>
                <w:b w:val="false"/>
                <w:i w:val="false"/>
                <w:color w:val="000000"/>
                <w:sz w:val="20"/>
              </w:rPr>
              <w:t>
</w:t>
            </w:r>
          </w:p>
          <w:bookmarkEnd w:id="23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39"/>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bookmarkEnd w:id="23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40"/>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bookmarkEnd w:id="240"/>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41"/>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241"/>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42"/>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42"/>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43"/>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4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44"/>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45"/>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bookmarkEnd w:id="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46"/>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bookmarkEnd w:id="246"/>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47"/>
          <w:p>
            <w:pPr>
              <w:spacing w:after="20"/>
              <w:ind w:left="20"/>
              <w:jc w:val="both"/>
            </w:pPr>
            <w:r>
              <w:rPr>
                <w:rFonts w:ascii="Times New Roman"/>
                <w:b w:val="false"/>
                <w:i w:val="false"/>
                <w:color w:val="000000"/>
                <w:sz w:val="20"/>
              </w:rPr>
              <w:t>8914</w:t>
            </w:r>
            <w:r>
              <w:br/>
            </w:r>
            <w:r>
              <w:rPr>
                <w:rFonts w:ascii="Times New Roman"/>
                <w:b w:val="false"/>
                <w:i w:val="false"/>
                <w:color w:val="000000"/>
                <w:sz w:val="20"/>
              </w:rPr>
              <w:t>
</w:t>
            </w:r>
          </w:p>
          <w:bookmarkEnd w:id="24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48"/>
          <w:p>
            <w:pPr>
              <w:spacing w:after="20"/>
              <w:ind w:left="20"/>
              <w:jc w:val="both"/>
            </w:pPr>
            <w:r>
              <w:rPr>
                <w:rFonts w:ascii="Times New Roman"/>
                <w:b w:val="false"/>
                <w:i w:val="false"/>
                <w:color w:val="000000"/>
                <w:sz w:val="20"/>
              </w:rPr>
              <w:t>19030</w:t>
            </w:r>
            <w:r>
              <w:br/>
            </w:r>
            <w:r>
              <w:rPr>
                <w:rFonts w:ascii="Times New Roman"/>
                <w:b w:val="false"/>
                <w:i w:val="false"/>
                <w:color w:val="000000"/>
                <w:sz w:val="20"/>
              </w:rPr>
              <w:t>
</w:t>
            </w:r>
          </w:p>
          <w:bookmarkEnd w:id="24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49"/>
          <w:p>
            <w:pPr>
              <w:spacing w:after="20"/>
              <w:ind w:left="20"/>
              <w:jc w:val="both"/>
            </w:pPr>
            <w:r>
              <w:rPr>
                <w:rFonts w:ascii="Times New Roman"/>
                <w:b w:val="false"/>
                <w:i w:val="false"/>
                <w:color w:val="000000"/>
                <w:sz w:val="20"/>
              </w:rPr>
              <w:t>19030</w:t>
            </w:r>
            <w:r>
              <w:br/>
            </w:r>
            <w:r>
              <w:rPr>
                <w:rFonts w:ascii="Times New Roman"/>
                <w:b w:val="false"/>
                <w:i w:val="false"/>
                <w:color w:val="000000"/>
                <w:sz w:val="20"/>
              </w:rPr>
              <w:t>
</w:t>
            </w:r>
          </w:p>
          <w:bookmarkEnd w:id="24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50"/>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bookmarkEnd w:id="250"/>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51"/>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bookmarkEnd w:id="251"/>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52"/>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bookmarkEnd w:id="25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53"/>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bookmarkEnd w:id="25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54"/>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bookmarkEnd w:id="25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55"/>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bookmarkEnd w:id="255"/>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56"/>
          <w:p>
            <w:pPr>
              <w:spacing w:after="20"/>
              <w:ind w:left="20"/>
              <w:jc w:val="both"/>
            </w:pPr>
            <w:r>
              <w:rPr>
                <w:rFonts w:ascii="Times New Roman"/>
                <w:b w:val="false"/>
                <w:i w:val="false"/>
                <w:color w:val="000000"/>
                <w:sz w:val="20"/>
              </w:rPr>
              <w:t>3692</w:t>
            </w:r>
            <w:r>
              <w:br/>
            </w:r>
            <w:r>
              <w:rPr>
                <w:rFonts w:ascii="Times New Roman"/>
                <w:b w:val="false"/>
                <w:i w:val="false"/>
                <w:color w:val="000000"/>
                <w:sz w:val="20"/>
              </w:rPr>
              <w:t>
</w:t>
            </w:r>
          </w:p>
          <w:bookmarkEnd w:id="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57"/>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bookmarkEnd w:id="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58"/>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bookmarkEnd w:id="258"/>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59"/>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bookmarkEnd w:id="25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60"/>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60"/>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61"/>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6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62"/>
          <w:p>
            <w:pPr>
              <w:spacing w:after="20"/>
              <w:ind w:left="20"/>
              <w:jc w:val="both"/>
            </w:pPr>
            <w:r>
              <w:rPr>
                <w:rFonts w:ascii="Times New Roman"/>
                <w:b w:val="false"/>
                <w:i w:val="false"/>
                <w:color w:val="000000"/>
                <w:sz w:val="20"/>
              </w:rPr>
              <w:t>1278</w:t>
            </w:r>
            <w:r>
              <w:br/>
            </w:r>
            <w:r>
              <w:rPr>
                <w:rFonts w:ascii="Times New Roman"/>
                <w:b w:val="false"/>
                <w:i w:val="false"/>
                <w:color w:val="000000"/>
                <w:sz w:val="20"/>
              </w:rPr>
              <w:t>
</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63"/>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bookmarkEnd w:id="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64"/>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bookmarkEnd w:id="264"/>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65"/>
          <w:p>
            <w:pPr>
              <w:spacing w:after="20"/>
              <w:ind w:left="20"/>
              <w:jc w:val="both"/>
            </w:pPr>
            <w:r>
              <w:rPr>
                <w:rFonts w:ascii="Times New Roman"/>
                <w:b w:val="false"/>
                <w:i w:val="false"/>
                <w:color w:val="000000"/>
                <w:sz w:val="20"/>
              </w:rPr>
              <w:t>4658</w:t>
            </w:r>
            <w:r>
              <w:br/>
            </w:r>
            <w:r>
              <w:rPr>
                <w:rFonts w:ascii="Times New Roman"/>
                <w:b w:val="false"/>
                <w:i w:val="false"/>
                <w:color w:val="000000"/>
                <w:sz w:val="20"/>
              </w:rPr>
              <w:t>
</w:t>
            </w:r>
          </w:p>
          <w:bookmarkEnd w:id="26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66"/>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bookmarkEnd w:id="26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67"/>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bookmarkEnd w:id="267"/>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68"/>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268"/>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69"/>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6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70"/>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7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71"/>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bookmarkEnd w:id="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72"/>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bookmarkEnd w:id="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73"/>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bookmarkEnd w:id="273"/>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74"/>
          <w:p>
            <w:pPr>
              <w:spacing w:after="20"/>
              <w:ind w:left="20"/>
              <w:jc w:val="both"/>
            </w:pPr>
            <w:r>
              <w:rPr>
                <w:rFonts w:ascii="Times New Roman"/>
                <w:b w:val="false"/>
                <w:i w:val="false"/>
                <w:color w:val="000000"/>
                <w:sz w:val="20"/>
              </w:rPr>
              <w:t>3205</w:t>
            </w:r>
            <w:r>
              <w:br/>
            </w:r>
            <w:r>
              <w:rPr>
                <w:rFonts w:ascii="Times New Roman"/>
                <w:b w:val="false"/>
                <w:i w:val="false"/>
                <w:color w:val="000000"/>
                <w:sz w:val="20"/>
              </w:rPr>
              <w:t>
</w:t>
            </w:r>
          </w:p>
          <w:bookmarkEnd w:id="27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75"/>
          <w:p>
            <w:pPr>
              <w:spacing w:after="20"/>
              <w:ind w:left="20"/>
              <w:jc w:val="both"/>
            </w:pPr>
            <w:r>
              <w:rPr>
                <w:rFonts w:ascii="Times New Roman"/>
                <w:b w:val="false"/>
                <w:i w:val="false"/>
                <w:color w:val="000000"/>
                <w:sz w:val="20"/>
              </w:rPr>
              <w:t>3429</w:t>
            </w:r>
            <w:r>
              <w:br/>
            </w:r>
            <w:r>
              <w:rPr>
                <w:rFonts w:ascii="Times New Roman"/>
                <w:b w:val="false"/>
                <w:i w:val="false"/>
                <w:color w:val="000000"/>
                <w:sz w:val="20"/>
              </w:rPr>
              <w:t>
</w:t>
            </w:r>
          </w:p>
          <w:bookmarkEnd w:id="27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76"/>
          <w:p>
            <w:pPr>
              <w:spacing w:after="20"/>
              <w:ind w:left="20"/>
              <w:jc w:val="both"/>
            </w:pPr>
            <w:r>
              <w:rPr>
                <w:rFonts w:ascii="Times New Roman"/>
                <w:b w:val="false"/>
                <w:i w:val="false"/>
                <w:color w:val="000000"/>
                <w:sz w:val="20"/>
              </w:rPr>
              <w:t>3429</w:t>
            </w:r>
            <w:r>
              <w:br/>
            </w:r>
            <w:r>
              <w:rPr>
                <w:rFonts w:ascii="Times New Roman"/>
                <w:b w:val="false"/>
                <w:i w:val="false"/>
                <w:color w:val="000000"/>
                <w:sz w:val="20"/>
              </w:rPr>
              <w:t>
</w:t>
            </w:r>
          </w:p>
          <w:bookmarkEnd w:id="276"/>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77"/>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277"/>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78"/>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78"/>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79"/>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7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80"/>
          <w:p>
            <w:pPr>
              <w:spacing w:after="20"/>
              <w:ind w:left="20"/>
              <w:jc w:val="both"/>
            </w:pPr>
            <w:r>
              <w:rPr>
                <w:rFonts w:ascii="Times New Roman"/>
                <w:b w:val="false"/>
                <w:i w:val="false"/>
                <w:color w:val="000000"/>
                <w:sz w:val="20"/>
              </w:rPr>
              <w:t>1122</w:t>
            </w:r>
            <w:r>
              <w:br/>
            </w:r>
            <w:r>
              <w:rPr>
                <w:rFonts w:ascii="Times New Roman"/>
                <w:b w:val="false"/>
                <w:i w:val="false"/>
                <w:color w:val="000000"/>
                <w:sz w:val="20"/>
              </w:rPr>
              <w:t>
</w:t>
            </w:r>
          </w:p>
          <w:bookmarkEnd w:id="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81"/>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bookmarkEnd w:id="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82"/>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bookmarkEnd w:id="282"/>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83"/>
          <w:p>
            <w:pPr>
              <w:spacing w:after="20"/>
              <w:ind w:left="20"/>
              <w:jc w:val="both"/>
            </w:pPr>
            <w:r>
              <w:rPr>
                <w:rFonts w:ascii="Times New Roman"/>
                <w:b w:val="false"/>
                <w:i w:val="false"/>
                <w:color w:val="000000"/>
                <w:sz w:val="20"/>
              </w:rPr>
              <w:t>9028</w:t>
            </w:r>
            <w:r>
              <w:br/>
            </w:r>
            <w:r>
              <w:rPr>
                <w:rFonts w:ascii="Times New Roman"/>
                <w:b w:val="false"/>
                <w:i w:val="false"/>
                <w:color w:val="000000"/>
                <w:sz w:val="20"/>
              </w:rPr>
              <w:t>
</w:t>
            </w:r>
          </w:p>
          <w:bookmarkEnd w:id="28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84"/>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bookmarkEnd w:id="28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85"/>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bookmarkEnd w:id="285"/>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86"/>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286"/>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87"/>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87"/>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88"/>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8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289"/>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90"/>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91"/>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bookmarkEnd w:id="291"/>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92"/>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bookmarkEnd w:id="29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93"/>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bookmarkEnd w:id="29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94"/>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bookmarkEnd w:id="294"/>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95"/>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bookmarkEnd w:id="295"/>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96"/>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96"/>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97"/>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29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98"/>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99"/>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bookmarkEnd w:id="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00"/>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bookmarkEnd w:id="300"/>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01"/>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301"/>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02"/>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302"/>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03"/>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30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04"/>
          <w:p>
            <w:pPr>
              <w:spacing w:after="20"/>
              <w:ind w:left="20"/>
              <w:jc w:val="both"/>
            </w:pPr>
            <w:r>
              <w:rPr>
                <w:rFonts w:ascii="Times New Roman"/>
                <w:b w:val="false"/>
                <w:i w:val="false"/>
                <w:color w:val="000000"/>
                <w:sz w:val="20"/>
              </w:rPr>
              <w:t>1467</w:t>
            </w:r>
            <w:r>
              <w:br/>
            </w:r>
            <w:r>
              <w:rPr>
                <w:rFonts w:ascii="Times New Roman"/>
                <w:b w:val="false"/>
                <w:i w:val="false"/>
                <w:color w:val="000000"/>
                <w:sz w:val="20"/>
              </w:rPr>
              <w:t>
</w:t>
            </w:r>
          </w:p>
          <w:bookmarkEnd w:id="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05"/>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bookmarkEnd w:id="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06"/>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bookmarkEnd w:id="306"/>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07"/>
          <w:p>
            <w:pPr>
              <w:spacing w:after="20"/>
              <w:ind w:left="20"/>
              <w:jc w:val="both"/>
            </w:pPr>
            <w:r>
              <w:rPr>
                <w:rFonts w:ascii="Times New Roman"/>
                <w:b w:val="false"/>
                <w:i w:val="false"/>
                <w:color w:val="000000"/>
                <w:sz w:val="20"/>
              </w:rPr>
              <w:t>4448</w:t>
            </w:r>
            <w:r>
              <w:br/>
            </w:r>
            <w:r>
              <w:rPr>
                <w:rFonts w:ascii="Times New Roman"/>
                <w:b w:val="false"/>
                <w:i w:val="false"/>
                <w:color w:val="000000"/>
                <w:sz w:val="20"/>
              </w:rPr>
              <w:t>
</w:t>
            </w:r>
          </w:p>
          <w:bookmarkEnd w:id="30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08"/>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bookmarkEnd w:id="30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09"/>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bookmarkEnd w:id="30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10"/>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310"/>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11"/>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311"/>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12"/>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bookmarkEnd w:id="31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13"/>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bookmarkEnd w:id="3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14"/>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bookmarkEnd w:id="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15"/>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bookmarkEnd w:id="315"/>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16"/>
          <w:p>
            <w:pPr>
              <w:spacing w:after="20"/>
              <w:ind w:left="20"/>
              <w:jc w:val="both"/>
            </w:pPr>
            <w:r>
              <w:rPr>
                <w:rFonts w:ascii="Times New Roman"/>
                <w:b w:val="false"/>
                <w:i w:val="false"/>
                <w:color w:val="000000"/>
                <w:sz w:val="20"/>
              </w:rPr>
              <w:t>534</w:t>
            </w:r>
            <w:r>
              <w:br/>
            </w:r>
            <w:r>
              <w:rPr>
                <w:rFonts w:ascii="Times New Roman"/>
                <w:b w:val="false"/>
                <w:i w:val="false"/>
                <w:color w:val="000000"/>
                <w:sz w:val="20"/>
              </w:rPr>
              <w:t>
</w:t>
            </w:r>
          </w:p>
          <w:bookmarkEnd w:id="31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17"/>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bookmarkEnd w:id="31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18"/>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bookmarkEnd w:id="318"/>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19"/>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bookmarkEnd w:id="31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20"/>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bookmarkEnd w:id="320"/>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21"/>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bookmarkEnd w:id="32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22"/>
          <w:p>
            <w:pPr>
              <w:spacing w:after="20"/>
              <w:ind w:left="20"/>
              <w:jc w:val="both"/>
            </w:pPr>
            <w:r>
              <w:rPr>
                <w:rFonts w:ascii="Times New Roman"/>
                <w:b w:val="false"/>
                <w:i w:val="false"/>
                <w:color w:val="000000"/>
                <w:sz w:val="20"/>
              </w:rPr>
              <w:t>632</w:t>
            </w:r>
            <w:r>
              <w:br/>
            </w:r>
            <w:r>
              <w:rPr>
                <w:rFonts w:ascii="Times New Roman"/>
                <w:b w:val="false"/>
                <w:i w:val="false"/>
                <w:color w:val="000000"/>
                <w:sz w:val="20"/>
              </w:rPr>
              <w:t>
</w:t>
            </w:r>
          </w:p>
          <w:bookmarkEnd w:id="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23"/>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bookmarkEnd w:id="3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24"/>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bookmarkEnd w:id="324"/>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25"/>
          <w:p>
            <w:pPr>
              <w:spacing w:after="20"/>
              <w:ind w:left="20"/>
              <w:jc w:val="both"/>
            </w:pPr>
            <w:r>
              <w:rPr>
                <w:rFonts w:ascii="Times New Roman"/>
                <w:b w:val="false"/>
                <w:i w:val="false"/>
                <w:color w:val="000000"/>
                <w:sz w:val="20"/>
              </w:rPr>
              <w:t>62943</w:t>
            </w:r>
            <w:r>
              <w:br/>
            </w:r>
            <w:r>
              <w:rPr>
                <w:rFonts w:ascii="Times New Roman"/>
                <w:b w:val="false"/>
                <w:i w:val="false"/>
                <w:color w:val="000000"/>
                <w:sz w:val="20"/>
              </w:rPr>
              <w:t>
</w:t>
            </w:r>
          </w:p>
          <w:bookmarkEnd w:id="32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26"/>
          <w:p>
            <w:pPr>
              <w:spacing w:after="20"/>
              <w:ind w:left="20"/>
              <w:jc w:val="both"/>
            </w:pPr>
            <w:r>
              <w:rPr>
                <w:rFonts w:ascii="Times New Roman"/>
                <w:b w:val="false"/>
                <w:i w:val="false"/>
                <w:color w:val="000000"/>
                <w:sz w:val="20"/>
              </w:rPr>
              <w:t>49476</w:t>
            </w:r>
            <w:r>
              <w:br/>
            </w:r>
            <w:r>
              <w:rPr>
                <w:rFonts w:ascii="Times New Roman"/>
                <w:b w:val="false"/>
                <w:i w:val="false"/>
                <w:color w:val="000000"/>
                <w:sz w:val="20"/>
              </w:rPr>
              <w:t>
</w:t>
            </w:r>
          </w:p>
          <w:bookmarkEnd w:id="32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27"/>
          <w:p>
            <w:pPr>
              <w:spacing w:after="20"/>
              <w:ind w:left="20"/>
              <w:jc w:val="both"/>
            </w:pPr>
            <w:r>
              <w:rPr>
                <w:rFonts w:ascii="Times New Roman"/>
                <w:b w:val="false"/>
                <w:i w:val="false"/>
                <w:color w:val="000000"/>
                <w:sz w:val="20"/>
              </w:rPr>
              <w:t>49476</w:t>
            </w:r>
            <w:r>
              <w:br/>
            </w:r>
            <w:r>
              <w:rPr>
                <w:rFonts w:ascii="Times New Roman"/>
                <w:b w:val="false"/>
                <w:i w:val="false"/>
                <w:color w:val="000000"/>
                <w:sz w:val="20"/>
              </w:rPr>
              <w:t>
</w:t>
            </w:r>
          </w:p>
          <w:bookmarkEnd w:id="327"/>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28"/>
          <w:p>
            <w:pPr>
              <w:spacing w:after="20"/>
              <w:ind w:left="20"/>
              <w:jc w:val="both"/>
            </w:pPr>
            <w:r>
              <w:rPr>
                <w:rFonts w:ascii="Times New Roman"/>
                <w:b w:val="false"/>
                <w:i w:val="false"/>
                <w:color w:val="000000"/>
                <w:sz w:val="20"/>
              </w:rPr>
              <w:t>1699</w:t>
            </w:r>
            <w:r>
              <w:br/>
            </w:r>
            <w:r>
              <w:rPr>
                <w:rFonts w:ascii="Times New Roman"/>
                <w:b w:val="false"/>
                <w:i w:val="false"/>
                <w:color w:val="000000"/>
                <w:sz w:val="20"/>
              </w:rPr>
              <w:t>
</w:t>
            </w:r>
          </w:p>
          <w:bookmarkEnd w:id="328"/>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29"/>
          <w:p>
            <w:pPr>
              <w:spacing w:after="20"/>
              <w:ind w:left="20"/>
              <w:jc w:val="both"/>
            </w:pPr>
            <w:r>
              <w:rPr>
                <w:rFonts w:ascii="Times New Roman"/>
                <w:b w:val="false"/>
                <w:i w:val="false"/>
                <w:color w:val="000000"/>
                <w:sz w:val="20"/>
              </w:rPr>
              <w:t>2229</w:t>
            </w:r>
            <w:r>
              <w:br/>
            </w:r>
            <w:r>
              <w:rPr>
                <w:rFonts w:ascii="Times New Roman"/>
                <w:b w:val="false"/>
                <w:i w:val="false"/>
                <w:color w:val="000000"/>
                <w:sz w:val="20"/>
              </w:rPr>
              <w:t>
</w:t>
            </w:r>
          </w:p>
          <w:bookmarkEnd w:id="32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30"/>
          <w:p>
            <w:pPr>
              <w:spacing w:after="20"/>
              <w:ind w:left="20"/>
              <w:jc w:val="both"/>
            </w:pPr>
            <w:r>
              <w:rPr>
                <w:rFonts w:ascii="Times New Roman"/>
                <w:b w:val="false"/>
                <w:i w:val="false"/>
                <w:color w:val="000000"/>
                <w:sz w:val="20"/>
              </w:rPr>
              <w:t>2229</w:t>
            </w:r>
            <w:r>
              <w:br/>
            </w:r>
            <w:r>
              <w:rPr>
                <w:rFonts w:ascii="Times New Roman"/>
                <w:b w:val="false"/>
                <w:i w:val="false"/>
                <w:color w:val="000000"/>
                <w:sz w:val="20"/>
              </w:rPr>
              <w:t>
</w:t>
            </w:r>
          </w:p>
          <w:bookmarkEnd w:id="33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31"/>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bookmarkEnd w:id="33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32"/>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bookmarkEnd w:id="33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33"/>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bookmarkEnd w:id="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34"/>
          <w:p>
            <w:pPr>
              <w:spacing w:after="20"/>
              <w:ind w:left="20"/>
              <w:jc w:val="both"/>
            </w:pPr>
            <w:r>
              <w:rPr>
                <w:rFonts w:ascii="Times New Roman"/>
                <w:b w:val="false"/>
                <w:i w:val="false"/>
                <w:color w:val="000000"/>
                <w:sz w:val="20"/>
              </w:rPr>
              <w:t>24874</w:t>
            </w:r>
            <w:r>
              <w:br/>
            </w:r>
            <w:r>
              <w:rPr>
                <w:rFonts w:ascii="Times New Roman"/>
                <w:b w:val="false"/>
                <w:i w:val="false"/>
                <w:color w:val="000000"/>
                <w:sz w:val="20"/>
              </w:rPr>
              <w:t>
</w:t>
            </w:r>
          </w:p>
          <w:bookmarkEnd w:id="334"/>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35"/>
          <w:p>
            <w:pPr>
              <w:spacing w:after="20"/>
              <w:ind w:left="20"/>
              <w:jc w:val="both"/>
            </w:pPr>
            <w:r>
              <w:rPr>
                <w:rFonts w:ascii="Times New Roman"/>
                <w:b w:val="false"/>
                <w:i w:val="false"/>
                <w:color w:val="000000"/>
                <w:sz w:val="20"/>
              </w:rPr>
              <w:t>13768</w:t>
            </w:r>
            <w:r>
              <w:br/>
            </w:r>
            <w:r>
              <w:rPr>
                <w:rFonts w:ascii="Times New Roman"/>
                <w:b w:val="false"/>
                <w:i w:val="false"/>
                <w:color w:val="000000"/>
                <w:sz w:val="20"/>
              </w:rPr>
              <w:t>
</w:t>
            </w:r>
          </w:p>
          <w:bookmarkEnd w:id="335"/>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36"/>
          <w:p>
            <w:pPr>
              <w:spacing w:after="20"/>
              <w:ind w:left="20"/>
              <w:jc w:val="both"/>
            </w:pPr>
            <w:r>
              <w:rPr>
                <w:rFonts w:ascii="Times New Roman"/>
                <w:b w:val="false"/>
                <w:i w:val="false"/>
                <w:color w:val="000000"/>
                <w:sz w:val="20"/>
              </w:rPr>
              <w:t>13768</w:t>
            </w:r>
            <w:r>
              <w:br/>
            </w:r>
            <w:r>
              <w:rPr>
                <w:rFonts w:ascii="Times New Roman"/>
                <w:b w:val="false"/>
                <w:i w:val="false"/>
                <w:color w:val="000000"/>
                <w:sz w:val="20"/>
              </w:rPr>
              <w:t>
</w:t>
            </w:r>
          </w:p>
          <w:bookmarkEnd w:id="33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952"/>
        <w:gridCol w:w="952"/>
        <w:gridCol w:w="952"/>
        <w:gridCol w:w="1349"/>
        <w:gridCol w:w="1349"/>
        <w:gridCol w:w="1349"/>
        <w:gridCol w:w="1152"/>
        <w:gridCol w:w="873"/>
        <w:gridCol w:w="873"/>
      </w:tblGrid>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37"/>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bookmarkEnd w:id="3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38"/>
          <w:p>
            <w:pPr>
              <w:spacing w:after="20"/>
              <w:ind w:left="20"/>
              <w:jc w:val="both"/>
            </w:pPr>
            <w:r>
              <w:rPr>
                <w:rFonts w:ascii="Times New Roman"/>
                <w:b w:val="false"/>
                <w:i w:val="false"/>
                <w:color w:val="000000"/>
                <w:sz w:val="20"/>
              </w:rPr>
              <w:t>1269</w:t>
            </w:r>
            <w:r>
              <w:br/>
            </w:r>
            <w:r>
              <w:rPr>
                <w:rFonts w:ascii="Times New Roman"/>
                <w:b w:val="false"/>
                <w:i w:val="false"/>
                <w:color w:val="000000"/>
                <w:sz w:val="20"/>
              </w:rPr>
              <w:t>
</w:t>
            </w:r>
          </w:p>
          <w:bookmarkEnd w:id="338"/>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39"/>
          <w:p>
            <w:pPr>
              <w:spacing w:after="20"/>
              <w:ind w:left="20"/>
              <w:jc w:val="both"/>
            </w:pPr>
            <w:r>
              <w:rPr>
                <w:rFonts w:ascii="Times New Roman"/>
                <w:b w:val="false"/>
                <w:i w:val="false"/>
                <w:color w:val="000000"/>
                <w:sz w:val="20"/>
              </w:rPr>
              <w:t>1269</w:t>
            </w:r>
            <w:r>
              <w:br/>
            </w:r>
            <w:r>
              <w:rPr>
                <w:rFonts w:ascii="Times New Roman"/>
                <w:b w:val="false"/>
                <w:i w:val="false"/>
                <w:color w:val="000000"/>
                <w:sz w:val="20"/>
              </w:rPr>
              <w:t>
</w:t>
            </w:r>
          </w:p>
          <w:bookmarkEnd w:id="339"/>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40"/>
          <w:p>
            <w:pPr>
              <w:spacing w:after="20"/>
              <w:ind w:left="20"/>
              <w:jc w:val="both"/>
            </w:pPr>
            <w:r>
              <w:rPr>
                <w:rFonts w:ascii="Times New Roman"/>
                <w:b w:val="false"/>
                <w:i w:val="false"/>
                <w:color w:val="000000"/>
                <w:sz w:val="20"/>
              </w:rPr>
              <w:t>1269</w:t>
            </w:r>
            <w:r>
              <w:br/>
            </w:r>
            <w:r>
              <w:rPr>
                <w:rFonts w:ascii="Times New Roman"/>
                <w:b w:val="false"/>
                <w:i w:val="false"/>
                <w:color w:val="000000"/>
                <w:sz w:val="20"/>
              </w:rPr>
              <w:t>
</w:t>
            </w:r>
          </w:p>
          <w:bookmarkEnd w:id="34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41"/>
          <w:p>
            <w:pPr>
              <w:spacing w:after="20"/>
              <w:ind w:left="20"/>
              <w:jc w:val="both"/>
            </w:pPr>
            <w:r>
              <w:rPr>
                <w:rFonts w:ascii="Times New Roman"/>
                <w:b w:val="false"/>
                <w:i w:val="false"/>
                <w:color w:val="000000"/>
                <w:sz w:val="20"/>
              </w:rPr>
              <w:t>4993</w:t>
            </w:r>
            <w:r>
              <w:br/>
            </w:r>
            <w:r>
              <w:rPr>
                <w:rFonts w:ascii="Times New Roman"/>
                <w:b w:val="false"/>
                <w:i w:val="false"/>
                <w:color w:val="000000"/>
                <w:sz w:val="20"/>
              </w:rPr>
              <w:t>
</w:t>
            </w:r>
          </w:p>
          <w:bookmarkEnd w:id="341"/>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42"/>
          <w:p>
            <w:pPr>
              <w:spacing w:after="20"/>
              <w:ind w:left="20"/>
              <w:jc w:val="both"/>
            </w:pPr>
            <w:r>
              <w:rPr>
                <w:rFonts w:ascii="Times New Roman"/>
                <w:b w:val="false"/>
                <w:i w:val="false"/>
                <w:color w:val="000000"/>
                <w:sz w:val="20"/>
              </w:rPr>
              <w:t>4993</w:t>
            </w:r>
            <w:r>
              <w:br/>
            </w:r>
            <w:r>
              <w:rPr>
                <w:rFonts w:ascii="Times New Roman"/>
                <w:b w:val="false"/>
                <w:i w:val="false"/>
                <w:color w:val="000000"/>
                <w:sz w:val="20"/>
              </w:rPr>
              <w:t>
</w:t>
            </w:r>
          </w:p>
          <w:bookmarkEnd w:id="34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43"/>
          <w:p>
            <w:pPr>
              <w:spacing w:after="20"/>
              <w:ind w:left="20"/>
              <w:jc w:val="both"/>
            </w:pPr>
            <w:r>
              <w:rPr>
                <w:rFonts w:ascii="Times New Roman"/>
                <w:b w:val="false"/>
                <w:i w:val="false"/>
                <w:color w:val="000000"/>
                <w:sz w:val="20"/>
              </w:rPr>
              <w:t>4993</w:t>
            </w:r>
            <w:r>
              <w:br/>
            </w:r>
            <w:r>
              <w:rPr>
                <w:rFonts w:ascii="Times New Roman"/>
                <w:b w:val="false"/>
                <w:i w:val="false"/>
                <w:color w:val="000000"/>
                <w:sz w:val="20"/>
              </w:rPr>
              <w:t>
</w:t>
            </w:r>
          </w:p>
          <w:bookmarkEnd w:id="343"/>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44"/>
          <w:p>
            <w:pPr>
              <w:spacing w:after="20"/>
              <w:ind w:left="20"/>
              <w:jc w:val="both"/>
            </w:pPr>
            <w:r>
              <w:rPr>
                <w:rFonts w:ascii="Times New Roman"/>
                <w:b w:val="false"/>
                <w:i w:val="false"/>
                <w:color w:val="000000"/>
                <w:sz w:val="20"/>
              </w:rPr>
              <w:t>5970</w:t>
            </w:r>
            <w:r>
              <w:br/>
            </w:r>
            <w:r>
              <w:rPr>
                <w:rFonts w:ascii="Times New Roman"/>
                <w:b w:val="false"/>
                <w:i w:val="false"/>
                <w:color w:val="000000"/>
                <w:sz w:val="20"/>
              </w:rPr>
              <w:t>
</w:t>
            </w:r>
          </w:p>
          <w:bookmarkEnd w:id="344"/>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45"/>
          <w:p>
            <w:pPr>
              <w:spacing w:after="20"/>
              <w:ind w:left="20"/>
              <w:jc w:val="both"/>
            </w:pPr>
            <w:r>
              <w:rPr>
                <w:rFonts w:ascii="Times New Roman"/>
                <w:b w:val="false"/>
                <w:i w:val="false"/>
                <w:color w:val="000000"/>
                <w:sz w:val="20"/>
              </w:rPr>
              <w:t>5970</w:t>
            </w:r>
            <w:r>
              <w:br/>
            </w:r>
            <w:r>
              <w:rPr>
                <w:rFonts w:ascii="Times New Roman"/>
                <w:b w:val="false"/>
                <w:i w:val="false"/>
                <w:color w:val="000000"/>
                <w:sz w:val="20"/>
              </w:rPr>
              <w:t>
</w:t>
            </w:r>
          </w:p>
          <w:bookmarkEnd w:id="345"/>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46"/>
          <w:p>
            <w:pPr>
              <w:spacing w:after="20"/>
              <w:ind w:left="20"/>
              <w:jc w:val="both"/>
            </w:pPr>
            <w:r>
              <w:rPr>
                <w:rFonts w:ascii="Times New Roman"/>
                <w:b w:val="false"/>
                <w:i w:val="false"/>
                <w:color w:val="000000"/>
                <w:sz w:val="20"/>
              </w:rPr>
              <w:t>5970</w:t>
            </w:r>
            <w:r>
              <w:br/>
            </w:r>
            <w:r>
              <w:rPr>
                <w:rFonts w:ascii="Times New Roman"/>
                <w:b w:val="false"/>
                <w:i w:val="false"/>
                <w:color w:val="000000"/>
                <w:sz w:val="20"/>
              </w:rPr>
              <w:t>
</w:t>
            </w:r>
          </w:p>
          <w:bookmarkEnd w:id="346"/>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47"/>
          <w:p>
            <w:pPr>
              <w:spacing w:after="20"/>
              <w:ind w:left="20"/>
              <w:jc w:val="both"/>
            </w:pPr>
            <w:r>
              <w:rPr>
                <w:rFonts w:ascii="Times New Roman"/>
                <w:b w:val="false"/>
                <w:i w:val="false"/>
                <w:color w:val="000000"/>
                <w:sz w:val="20"/>
              </w:rPr>
              <w:t>3185</w:t>
            </w:r>
            <w:r>
              <w:br/>
            </w:r>
            <w:r>
              <w:rPr>
                <w:rFonts w:ascii="Times New Roman"/>
                <w:b w:val="false"/>
                <w:i w:val="false"/>
                <w:color w:val="000000"/>
                <w:sz w:val="20"/>
              </w:rPr>
              <w:t>
</w:t>
            </w:r>
          </w:p>
          <w:bookmarkEnd w:id="34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48"/>
          <w:p>
            <w:pPr>
              <w:spacing w:after="20"/>
              <w:ind w:left="20"/>
              <w:jc w:val="both"/>
            </w:pPr>
            <w:r>
              <w:rPr>
                <w:rFonts w:ascii="Times New Roman"/>
                <w:b w:val="false"/>
                <w:i w:val="false"/>
                <w:color w:val="000000"/>
                <w:sz w:val="20"/>
              </w:rPr>
              <w:t>3185</w:t>
            </w:r>
            <w:r>
              <w:br/>
            </w:r>
            <w:r>
              <w:rPr>
                <w:rFonts w:ascii="Times New Roman"/>
                <w:b w:val="false"/>
                <w:i w:val="false"/>
                <w:color w:val="000000"/>
                <w:sz w:val="20"/>
              </w:rPr>
              <w:t>
</w:t>
            </w:r>
          </w:p>
          <w:bookmarkEnd w:id="34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49"/>
          <w:p>
            <w:pPr>
              <w:spacing w:after="20"/>
              <w:ind w:left="20"/>
              <w:jc w:val="both"/>
            </w:pPr>
            <w:r>
              <w:rPr>
                <w:rFonts w:ascii="Times New Roman"/>
                <w:b w:val="false"/>
                <w:i w:val="false"/>
                <w:color w:val="000000"/>
                <w:sz w:val="20"/>
              </w:rPr>
              <w:t>3185</w:t>
            </w:r>
            <w:r>
              <w:br/>
            </w:r>
            <w:r>
              <w:rPr>
                <w:rFonts w:ascii="Times New Roman"/>
                <w:b w:val="false"/>
                <w:i w:val="false"/>
                <w:color w:val="000000"/>
                <w:sz w:val="20"/>
              </w:rPr>
              <w:t>
</w:t>
            </w:r>
          </w:p>
          <w:bookmarkEnd w:id="349"/>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50"/>
          <w:p>
            <w:pPr>
              <w:spacing w:after="20"/>
              <w:ind w:left="20"/>
              <w:jc w:val="both"/>
            </w:pPr>
            <w:r>
              <w:rPr>
                <w:rFonts w:ascii="Times New Roman"/>
                <w:b w:val="false"/>
                <w:i w:val="false"/>
                <w:color w:val="000000"/>
                <w:sz w:val="20"/>
              </w:rPr>
              <w:t>626</w:t>
            </w:r>
            <w:r>
              <w:br/>
            </w:r>
            <w:r>
              <w:rPr>
                <w:rFonts w:ascii="Times New Roman"/>
                <w:b w:val="false"/>
                <w:i w:val="false"/>
                <w:color w:val="000000"/>
                <w:sz w:val="20"/>
              </w:rPr>
              <w:t>
</w:t>
            </w:r>
          </w:p>
          <w:bookmarkEnd w:id="350"/>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51"/>
          <w:p>
            <w:pPr>
              <w:spacing w:after="20"/>
              <w:ind w:left="20"/>
              <w:jc w:val="both"/>
            </w:pPr>
            <w:r>
              <w:rPr>
                <w:rFonts w:ascii="Times New Roman"/>
                <w:b w:val="false"/>
                <w:i w:val="false"/>
                <w:color w:val="000000"/>
                <w:sz w:val="20"/>
              </w:rPr>
              <w:t>626</w:t>
            </w:r>
            <w:r>
              <w:br/>
            </w:r>
            <w:r>
              <w:rPr>
                <w:rFonts w:ascii="Times New Roman"/>
                <w:b w:val="false"/>
                <w:i w:val="false"/>
                <w:color w:val="000000"/>
                <w:sz w:val="20"/>
              </w:rPr>
              <w:t>
</w:t>
            </w:r>
          </w:p>
          <w:bookmarkEnd w:id="351"/>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52"/>
          <w:p>
            <w:pPr>
              <w:spacing w:after="20"/>
              <w:ind w:left="20"/>
              <w:jc w:val="both"/>
            </w:pPr>
            <w:r>
              <w:rPr>
                <w:rFonts w:ascii="Times New Roman"/>
                <w:b w:val="false"/>
                <w:i w:val="false"/>
                <w:color w:val="000000"/>
                <w:sz w:val="20"/>
              </w:rPr>
              <w:t>626</w:t>
            </w:r>
            <w:r>
              <w:br/>
            </w:r>
            <w:r>
              <w:rPr>
                <w:rFonts w:ascii="Times New Roman"/>
                <w:b w:val="false"/>
                <w:i w:val="false"/>
                <w:color w:val="000000"/>
                <w:sz w:val="20"/>
              </w:rPr>
              <w:t>
</w:t>
            </w:r>
          </w:p>
          <w:bookmarkEnd w:id="35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53"/>
          <w:p>
            <w:pPr>
              <w:spacing w:after="20"/>
              <w:ind w:left="20"/>
              <w:jc w:val="both"/>
            </w:pPr>
            <w:r>
              <w:rPr>
                <w:rFonts w:ascii="Times New Roman"/>
                <w:b w:val="false"/>
                <w:i w:val="false"/>
                <w:color w:val="000000"/>
                <w:sz w:val="20"/>
              </w:rPr>
              <w:t>4674</w:t>
            </w:r>
            <w:r>
              <w:br/>
            </w:r>
            <w:r>
              <w:rPr>
                <w:rFonts w:ascii="Times New Roman"/>
                <w:b w:val="false"/>
                <w:i w:val="false"/>
                <w:color w:val="000000"/>
                <w:sz w:val="20"/>
              </w:rPr>
              <w:t>
</w:t>
            </w:r>
          </w:p>
          <w:bookmarkEnd w:id="35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54"/>
          <w:p>
            <w:pPr>
              <w:spacing w:after="20"/>
              <w:ind w:left="20"/>
              <w:jc w:val="both"/>
            </w:pPr>
            <w:r>
              <w:rPr>
                <w:rFonts w:ascii="Times New Roman"/>
                <w:b w:val="false"/>
                <w:i w:val="false"/>
                <w:color w:val="000000"/>
                <w:sz w:val="20"/>
              </w:rPr>
              <w:t>4674</w:t>
            </w:r>
            <w:r>
              <w:br/>
            </w:r>
            <w:r>
              <w:rPr>
                <w:rFonts w:ascii="Times New Roman"/>
                <w:b w:val="false"/>
                <w:i w:val="false"/>
                <w:color w:val="000000"/>
                <w:sz w:val="20"/>
              </w:rPr>
              <w:t>
</w:t>
            </w:r>
          </w:p>
          <w:bookmarkEnd w:id="354"/>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55"/>
          <w:p>
            <w:pPr>
              <w:spacing w:after="20"/>
              <w:ind w:left="20"/>
              <w:jc w:val="both"/>
            </w:pPr>
            <w:r>
              <w:rPr>
                <w:rFonts w:ascii="Times New Roman"/>
                <w:b w:val="false"/>
                <w:i w:val="false"/>
                <w:color w:val="000000"/>
                <w:sz w:val="20"/>
              </w:rPr>
              <w:t>4674</w:t>
            </w:r>
            <w:r>
              <w:br/>
            </w:r>
            <w:r>
              <w:rPr>
                <w:rFonts w:ascii="Times New Roman"/>
                <w:b w:val="false"/>
                <w:i w:val="false"/>
                <w:color w:val="000000"/>
                <w:sz w:val="20"/>
              </w:rPr>
              <w:t>
</w:t>
            </w:r>
          </w:p>
          <w:bookmarkEnd w:id="355"/>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56"/>
          <w:p>
            <w:pPr>
              <w:spacing w:after="20"/>
              <w:ind w:left="20"/>
              <w:jc w:val="both"/>
            </w:pPr>
            <w:r>
              <w:rPr>
                <w:rFonts w:ascii="Times New Roman"/>
                <w:b w:val="false"/>
                <w:i w:val="false"/>
                <w:color w:val="000000"/>
                <w:sz w:val="20"/>
              </w:rPr>
              <w:t>2939</w:t>
            </w:r>
            <w:r>
              <w:br/>
            </w:r>
            <w:r>
              <w:rPr>
                <w:rFonts w:ascii="Times New Roman"/>
                <w:b w:val="false"/>
                <w:i w:val="false"/>
                <w:color w:val="000000"/>
                <w:sz w:val="20"/>
              </w:rPr>
              <w:t>
</w:t>
            </w:r>
          </w:p>
          <w:bookmarkEnd w:id="356"/>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57"/>
          <w:p>
            <w:pPr>
              <w:spacing w:after="20"/>
              <w:ind w:left="20"/>
              <w:jc w:val="both"/>
            </w:pPr>
            <w:r>
              <w:rPr>
                <w:rFonts w:ascii="Times New Roman"/>
                <w:b w:val="false"/>
                <w:i w:val="false"/>
                <w:color w:val="000000"/>
                <w:sz w:val="20"/>
              </w:rPr>
              <w:t>2939</w:t>
            </w:r>
            <w:r>
              <w:br/>
            </w:r>
            <w:r>
              <w:rPr>
                <w:rFonts w:ascii="Times New Roman"/>
                <w:b w:val="false"/>
                <w:i w:val="false"/>
                <w:color w:val="000000"/>
                <w:sz w:val="20"/>
              </w:rPr>
              <w:t>
</w:t>
            </w:r>
          </w:p>
          <w:bookmarkEnd w:id="35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58"/>
          <w:p>
            <w:pPr>
              <w:spacing w:after="20"/>
              <w:ind w:left="20"/>
              <w:jc w:val="both"/>
            </w:pPr>
            <w:r>
              <w:rPr>
                <w:rFonts w:ascii="Times New Roman"/>
                <w:b w:val="false"/>
                <w:i w:val="false"/>
                <w:color w:val="000000"/>
                <w:sz w:val="20"/>
              </w:rPr>
              <w:t>2939</w:t>
            </w:r>
            <w:r>
              <w:br/>
            </w:r>
            <w:r>
              <w:rPr>
                <w:rFonts w:ascii="Times New Roman"/>
                <w:b w:val="false"/>
                <w:i w:val="false"/>
                <w:color w:val="000000"/>
                <w:sz w:val="20"/>
              </w:rPr>
              <w:t>
</w:t>
            </w:r>
          </w:p>
          <w:bookmarkEnd w:id="358"/>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59"/>
          <w:p>
            <w:pPr>
              <w:spacing w:after="20"/>
              <w:ind w:left="20"/>
              <w:jc w:val="both"/>
            </w:pPr>
            <w:r>
              <w:rPr>
                <w:rFonts w:ascii="Times New Roman"/>
                <w:b w:val="false"/>
                <w:i w:val="false"/>
                <w:color w:val="000000"/>
                <w:sz w:val="20"/>
              </w:rPr>
              <w:t>3453</w:t>
            </w:r>
            <w:r>
              <w:br/>
            </w:r>
            <w:r>
              <w:rPr>
                <w:rFonts w:ascii="Times New Roman"/>
                <w:b w:val="false"/>
                <w:i w:val="false"/>
                <w:color w:val="000000"/>
                <w:sz w:val="20"/>
              </w:rPr>
              <w:t>
</w:t>
            </w:r>
          </w:p>
          <w:bookmarkEnd w:id="35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60"/>
          <w:p>
            <w:pPr>
              <w:spacing w:after="20"/>
              <w:ind w:left="20"/>
              <w:jc w:val="both"/>
            </w:pPr>
            <w:r>
              <w:rPr>
                <w:rFonts w:ascii="Times New Roman"/>
                <w:b w:val="false"/>
                <w:i w:val="false"/>
                <w:color w:val="000000"/>
                <w:sz w:val="20"/>
              </w:rPr>
              <w:t>3453</w:t>
            </w:r>
            <w:r>
              <w:br/>
            </w:r>
            <w:r>
              <w:rPr>
                <w:rFonts w:ascii="Times New Roman"/>
                <w:b w:val="false"/>
                <w:i w:val="false"/>
                <w:color w:val="000000"/>
                <w:sz w:val="20"/>
              </w:rPr>
              <w:t>
</w:t>
            </w:r>
          </w:p>
          <w:bookmarkEnd w:id="36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61"/>
          <w:p>
            <w:pPr>
              <w:spacing w:after="20"/>
              <w:ind w:left="20"/>
              <w:jc w:val="both"/>
            </w:pPr>
            <w:r>
              <w:rPr>
                <w:rFonts w:ascii="Times New Roman"/>
                <w:b w:val="false"/>
                <w:i w:val="false"/>
                <w:color w:val="000000"/>
                <w:sz w:val="20"/>
              </w:rPr>
              <w:t>3453</w:t>
            </w:r>
            <w:r>
              <w:br/>
            </w:r>
            <w:r>
              <w:rPr>
                <w:rFonts w:ascii="Times New Roman"/>
                <w:b w:val="false"/>
                <w:i w:val="false"/>
                <w:color w:val="000000"/>
                <w:sz w:val="20"/>
              </w:rPr>
              <w:t>
</w:t>
            </w:r>
          </w:p>
          <w:bookmarkEnd w:id="36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62"/>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bookmarkEnd w:id="362"/>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63"/>
          <w:p>
            <w:pPr>
              <w:spacing w:after="20"/>
              <w:ind w:left="20"/>
              <w:jc w:val="both"/>
            </w:pPr>
            <w:r>
              <w:rPr>
                <w:rFonts w:ascii="Times New Roman"/>
                <w:b w:val="false"/>
                <w:i w:val="false"/>
                <w:color w:val="000000"/>
                <w:sz w:val="20"/>
              </w:rPr>
              <w:t>3562</w:t>
            </w:r>
            <w:r>
              <w:br/>
            </w:r>
            <w:r>
              <w:rPr>
                <w:rFonts w:ascii="Times New Roman"/>
                <w:b w:val="false"/>
                <w:i w:val="false"/>
                <w:color w:val="000000"/>
                <w:sz w:val="20"/>
              </w:rPr>
              <w:t>
</w:t>
            </w:r>
          </w:p>
          <w:bookmarkEnd w:id="36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64"/>
          <w:p>
            <w:pPr>
              <w:spacing w:after="20"/>
              <w:ind w:left="20"/>
              <w:jc w:val="both"/>
            </w:pPr>
            <w:r>
              <w:rPr>
                <w:rFonts w:ascii="Times New Roman"/>
                <w:b w:val="false"/>
                <w:i w:val="false"/>
                <w:color w:val="000000"/>
                <w:sz w:val="20"/>
              </w:rPr>
              <w:t>3562</w:t>
            </w:r>
            <w:r>
              <w:br/>
            </w:r>
            <w:r>
              <w:rPr>
                <w:rFonts w:ascii="Times New Roman"/>
                <w:b w:val="false"/>
                <w:i w:val="false"/>
                <w:color w:val="000000"/>
                <w:sz w:val="20"/>
              </w:rPr>
              <w:t>
</w:t>
            </w:r>
          </w:p>
          <w:bookmarkEnd w:id="364"/>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65"/>
          <w:p>
            <w:pPr>
              <w:spacing w:after="20"/>
              <w:ind w:left="20"/>
              <w:jc w:val="both"/>
            </w:pPr>
            <w:r>
              <w:rPr>
                <w:rFonts w:ascii="Times New Roman"/>
                <w:b w:val="false"/>
                <w:i w:val="false"/>
                <w:color w:val="000000"/>
                <w:sz w:val="20"/>
              </w:rPr>
              <w:t>3562</w:t>
            </w:r>
            <w:r>
              <w:br/>
            </w:r>
            <w:r>
              <w:rPr>
                <w:rFonts w:ascii="Times New Roman"/>
                <w:b w:val="false"/>
                <w:i w:val="false"/>
                <w:color w:val="000000"/>
                <w:sz w:val="20"/>
              </w:rPr>
              <w:t>
</w:t>
            </w:r>
          </w:p>
          <w:bookmarkEnd w:id="365"/>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66"/>
          <w:p>
            <w:pPr>
              <w:spacing w:after="20"/>
              <w:ind w:left="20"/>
              <w:jc w:val="both"/>
            </w:pPr>
            <w:r>
              <w:rPr>
                <w:rFonts w:ascii="Times New Roman"/>
                <w:b w:val="false"/>
                <w:i w:val="false"/>
                <w:color w:val="000000"/>
                <w:sz w:val="20"/>
              </w:rPr>
              <w:t>964</w:t>
            </w:r>
            <w:r>
              <w:br/>
            </w:r>
            <w:r>
              <w:rPr>
                <w:rFonts w:ascii="Times New Roman"/>
                <w:b w:val="false"/>
                <w:i w:val="false"/>
                <w:color w:val="000000"/>
                <w:sz w:val="20"/>
              </w:rPr>
              <w:t>
</w:t>
            </w:r>
          </w:p>
          <w:bookmarkEnd w:id="366"/>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67"/>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bookmarkEnd w:id="367"/>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68"/>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bookmarkEnd w:id="36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69"/>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bookmarkEnd w:id="36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70"/>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bookmarkEnd w:id="37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71"/>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bookmarkEnd w:id="37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72"/>
          <w:p>
            <w:pPr>
              <w:spacing w:after="20"/>
              <w:ind w:left="20"/>
              <w:jc w:val="both"/>
            </w:pPr>
            <w:r>
              <w:rPr>
                <w:rFonts w:ascii="Times New Roman"/>
                <w:b w:val="false"/>
                <w:i w:val="false"/>
                <w:color w:val="000000"/>
                <w:sz w:val="20"/>
              </w:rPr>
              <w:t>2413</w:t>
            </w:r>
            <w:r>
              <w:br/>
            </w:r>
            <w:r>
              <w:rPr>
                <w:rFonts w:ascii="Times New Roman"/>
                <w:b w:val="false"/>
                <w:i w:val="false"/>
                <w:color w:val="000000"/>
                <w:sz w:val="20"/>
              </w:rPr>
              <w:t>
</w:t>
            </w:r>
          </w:p>
          <w:bookmarkEnd w:id="37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73"/>
          <w:p>
            <w:pPr>
              <w:spacing w:after="20"/>
              <w:ind w:left="20"/>
              <w:jc w:val="both"/>
            </w:pPr>
            <w:r>
              <w:rPr>
                <w:rFonts w:ascii="Times New Roman"/>
                <w:b w:val="false"/>
                <w:i w:val="false"/>
                <w:color w:val="000000"/>
                <w:sz w:val="20"/>
              </w:rPr>
              <w:t>2413</w:t>
            </w:r>
            <w:r>
              <w:br/>
            </w:r>
            <w:r>
              <w:rPr>
                <w:rFonts w:ascii="Times New Roman"/>
                <w:b w:val="false"/>
                <w:i w:val="false"/>
                <w:color w:val="000000"/>
                <w:sz w:val="20"/>
              </w:rPr>
              <w:t>
</w:t>
            </w:r>
          </w:p>
          <w:bookmarkEnd w:id="37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74"/>
          <w:p>
            <w:pPr>
              <w:spacing w:after="20"/>
              <w:ind w:left="20"/>
              <w:jc w:val="both"/>
            </w:pPr>
            <w:r>
              <w:rPr>
                <w:rFonts w:ascii="Times New Roman"/>
                <w:b w:val="false"/>
                <w:i w:val="false"/>
                <w:color w:val="000000"/>
                <w:sz w:val="20"/>
              </w:rPr>
              <w:t>2413</w:t>
            </w:r>
            <w:r>
              <w:br/>
            </w:r>
            <w:r>
              <w:rPr>
                <w:rFonts w:ascii="Times New Roman"/>
                <w:b w:val="false"/>
                <w:i w:val="false"/>
                <w:color w:val="000000"/>
                <w:sz w:val="20"/>
              </w:rPr>
              <w:t>
</w:t>
            </w:r>
          </w:p>
          <w:bookmarkEnd w:id="374"/>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75"/>
          <w:p>
            <w:pPr>
              <w:spacing w:after="20"/>
              <w:ind w:left="20"/>
              <w:jc w:val="both"/>
            </w:pPr>
            <w:r>
              <w:rPr>
                <w:rFonts w:ascii="Times New Roman"/>
                <w:b w:val="false"/>
                <w:i w:val="false"/>
                <w:color w:val="000000"/>
                <w:sz w:val="20"/>
              </w:rPr>
              <w:t>29793</w:t>
            </w:r>
            <w:r>
              <w:br/>
            </w:r>
            <w:r>
              <w:rPr>
                <w:rFonts w:ascii="Times New Roman"/>
                <w:b w:val="false"/>
                <w:i w:val="false"/>
                <w:color w:val="000000"/>
                <w:sz w:val="20"/>
              </w:rPr>
              <w:t>
</w:t>
            </w:r>
          </w:p>
          <w:bookmarkEnd w:id="375"/>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76"/>
          <w:p>
            <w:pPr>
              <w:spacing w:after="20"/>
              <w:ind w:left="20"/>
              <w:jc w:val="both"/>
            </w:pPr>
            <w:r>
              <w:rPr>
                <w:rFonts w:ascii="Times New Roman"/>
                <w:b w:val="false"/>
                <w:i w:val="false"/>
                <w:color w:val="000000"/>
                <w:sz w:val="20"/>
              </w:rPr>
              <w:t>29793</w:t>
            </w:r>
            <w:r>
              <w:br/>
            </w:r>
            <w:r>
              <w:rPr>
                <w:rFonts w:ascii="Times New Roman"/>
                <w:b w:val="false"/>
                <w:i w:val="false"/>
                <w:color w:val="000000"/>
                <w:sz w:val="20"/>
              </w:rPr>
              <w:t>
</w:t>
            </w:r>
          </w:p>
          <w:bookmarkEnd w:id="376"/>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77"/>
          <w:p>
            <w:pPr>
              <w:spacing w:after="20"/>
              <w:ind w:left="20"/>
              <w:jc w:val="both"/>
            </w:pPr>
            <w:r>
              <w:rPr>
                <w:rFonts w:ascii="Times New Roman"/>
                <w:b w:val="false"/>
                <w:i w:val="false"/>
                <w:color w:val="000000"/>
                <w:sz w:val="20"/>
              </w:rPr>
              <w:t>29793</w:t>
            </w:r>
            <w:r>
              <w:br/>
            </w:r>
            <w:r>
              <w:rPr>
                <w:rFonts w:ascii="Times New Roman"/>
                <w:b w:val="false"/>
                <w:i w:val="false"/>
                <w:color w:val="000000"/>
                <w:sz w:val="20"/>
              </w:rPr>
              <w:t>
</w:t>
            </w:r>
          </w:p>
          <w:bookmarkEnd w:id="377"/>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78"/>
          <w:p>
            <w:pPr>
              <w:spacing w:after="20"/>
              <w:ind w:left="20"/>
              <w:jc w:val="both"/>
            </w:pPr>
            <w:r>
              <w:rPr>
                <w:rFonts w:ascii="Times New Roman"/>
                <w:b w:val="false"/>
                <w:i w:val="false"/>
                <w:color w:val="000000"/>
                <w:sz w:val="20"/>
              </w:rPr>
              <w:t>14627</w:t>
            </w:r>
            <w:r>
              <w:br/>
            </w:r>
            <w:r>
              <w:rPr>
                <w:rFonts w:ascii="Times New Roman"/>
                <w:b w:val="false"/>
                <w:i w:val="false"/>
                <w:color w:val="000000"/>
                <w:sz w:val="20"/>
              </w:rPr>
              <w:t>
</w:t>
            </w:r>
          </w:p>
          <w:bookmarkEnd w:id="37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79"/>
          <w:p>
            <w:pPr>
              <w:spacing w:after="20"/>
              <w:ind w:left="20"/>
              <w:jc w:val="both"/>
            </w:pPr>
            <w:r>
              <w:rPr>
                <w:rFonts w:ascii="Times New Roman"/>
                <w:b w:val="false"/>
                <w:i w:val="false"/>
                <w:color w:val="000000"/>
                <w:sz w:val="20"/>
              </w:rPr>
              <w:t>14627</w:t>
            </w:r>
            <w:r>
              <w:br/>
            </w:r>
            <w:r>
              <w:rPr>
                <w:rFonts w:ascii="Times New Roman"/>
                <w:b w:val="false"/>
                <w:i w:val="false"/>
                <w:color w:val="000000"/>
                <w:sz w:val="20"/>
              </w:rPr>
              <w:t>
</w:t>
            </w:r>
          </w:p>
          <w:bookmarkEnd w:id="37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80"/>
          <w:p>
            <w:pPr>
              <w:spacing w:after="20"/>
              <w:ind w:left="20"/>
              <w:jc w:val="both"/>
            </w:pPr>
            <w:r>
              <w:rPr>
                <w:rFonts w:ascii="Times New Roman"/>
                <w:b w:val="false"/>
                <w:i w:val="false"/>
                <w:color w:val="000000"/>
                <w:sz w:val="20"/>
              </w:rPr>
              <w:t>14627</w:t>
            </w:r>
            <w:r>
              <w:br/>
            </w:r>
            <w:r>
              <w:rPr>
                <w:rFonts w:ascii="Times New Roman"/>
                <w:b w:val="false"/>
                <w:i w:val="false"/>
                <w:color w:val="000000"/>
                <w:sz w:val="20"/>
              </w:rPr>
              <w:t>
</w:t>
            </w:r>
          </w:p>
          <w:bookmarkEnd w:id="380"/>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81"/>
          <w:p>
            <w:pPr>
              <w:spacing w:after="20"/>
              <w:ind w:left="20"/>
              <w:jc w:val="both"/>
            </w:pPr>
            <w:r>
              <w:rPr>
                <w:rFonts w:ascii="Times New Roman"/>
                <w:b w:val="false"/>
                <w:i w:val="false"/>
                <w:color w:val="000000"/>
                <w:sz w:val="20"/>
              </w:rPr>
              <w:t>1905</w:t>
            </w:r>
            <w:r>
              <w:br/>
            </w:r>
            <w:r>
              <w:rPr>
                <w:rFonts w:ascii="Times New Roman"/>
                <w:b w:val="false"/>
                <w:i w:val="false"/>
                <w:color w:val="000000"/>
                <w:sz w:val="20"/>
              </w:rPr>
              <w:t>
</w:t>
            </w:r>
          </w:p>
          <w:bookmarkEnd w:id="381"/>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82"/>
          <w:p>
            <w:pPr>
              <w:spacing w:after="20"/>
              <w:ind w:left="20"/>
              <w:jc w:val="both"/>
            </w:pPr>
            <w:r>
              <w:rPr>
                <w:rFonts w:ascii="Times New Roman"/>
                <w:b w:val="false"/>
                <w:i w:val="false"/>
                <w:color w:val="000000"/>
                <w:sz w:val="20"/>
              </w:rPr>
              <w:t>1905</w:t>
            </w:r>
            <w:r>
              <w:br/>
            </w:r>
            <w:r>
              <w:rPr>
                <w:rFonts w:ascii="Times New Roman"/>
                <w:b w:val="false"/>
                <w:i w:val="false"/>
                <w:color w:val="000000"/>
                <w:sz w:val="20"/>
              </w:rPr>
              <w:t>
</w:t>
            </w:r>
          </w:p>
          <w:bookmarkEnd w:id="38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83"/>
          <w:p>
            <w:pPr>
              <w:spacing w:after="20"/>
              <w:ind w:left="20"/>
              <w:jc w:val="both"/>
            </w:pPr>
            <w:r>
              <w:rPr>
                <w:rFonts w:ascii="Times New Roman"/>
                <w:b w:val="false"/>
                <w:i w:val="false"/>
                <w:color w:val="000000"/>
                <w:sz w:val="20"/>
              </w:rPr>
              <w:t>1905</w:t>
            </w:r>
            <w:r>
              <w:br/>
            </w:r>
            <w:r>
              <w:rPr>
                <w:rFonts w:ascii="Times New Roman"/>
                <w:b w:val="false"/>
                <w:i w:val="false"/>
                <w:color w:val="000000"/>
                <w:sz w:val="20"/>
              </w:rPr>
              <w:t>
</w:t>
            </w:r>
          </w:p>
          <w:bookmarkEnd w:id="383"/>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384"/>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bookmarkEnd w:id="384"/>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85"/>
          <w:p>
            <w:pPr>
              <w:spacing w:after="20"/>
              <w:ind w:left="20"/>
              <w:jc w:val="both"/>
            </w:pPr>
            <w:r>
              <w:rPr>
                <w:rFonts w:ascii="Times New Roman"/>
                <w:b w:val="false"/>
                <w:i w:val="false"/>
                <w:color w:val="000000"/>
                <w:sz w:val="20"/>
              </w:rPr>
              <w:t>1888</w:t>
            </w:r>
            <w:r>
              <w:br/>
            </w:r>
            <w:r>
              <w:rPr>
                <w:rFonts w:ascii="Times New Roman"/>
                <w:b w:val="false"/>
                <w:i w:val="false"/>
                <w:color w:val="000000"/>
                <w:sz w:val="20"/>
              </w:rPr>
              <w:t>
</w:t>
            </w:r>
          </w:p>
          <w:bookmarkEnd w:id="385"/>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86"/>
          <w:p>
            <w:pPr>
              <w:spacing w:after="20"/>
              <w:ind w:left="20"/>
              <w:jc w:val="both"/>
            </w:pPr>
            <w:r>
              <w:rPr>
                <w:rFonts w:ascii="Times New Roman"/>
                <w:b w:val="false"/>
                <w:i w:val="false"/>
                <w:color w:val="000000"/>
                <w:sz w:val="20"/>
              </w:rPr>
              <w:t>1888</w:t>
            </w:r>
            <w:r>
              <w:br/>
            </w:r>
            <w:r>
              <w:rPr>
                <w:rFonts w:ascii="Times New Roman"/>
                <w:b w:val="false"/>
                <w:i w:val="false"/>
                <w:color w:val="000000"/>
                <w:sz w:val="20"/>
              </w:rPr>
              <w:t>
</w:t>
            </w:r>
          </w:p>
          <w:bookmarkEnd w:id="386"/>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87"/>
          <w:p>
            <w:pPr>
              <w:spacing w:after="20"/>
              <w:ind w:left="20"/>
              <w:jc w:val="both"/>
            </w:pPr>
            <w:r>
              <w:rPr>
                <w:rFonts w:ascii="Times New Roman"/>
                <w:b w:val="false"/>
                <w:i w:val="false"/>
                <w:color w:val="000000"/>
                <w:sz w:val="20"/>
              </w:rPr>
              <w:t>3968</w:t>
            </w:r>
            <w:r>
              <w:br/>
            </w:r>
            <w:r>
              <w:rPr>
                <w:rFonts w:ascii="Times New Roman"/>
                <w:b w:val="false"/>
                <w:i w:val="false"/>
                <w:color w:val="000000"/>
                <w:sz w:val="20"/>
              </w:rPr>
              <w:t>
</w:t>
            </w:r>
          </w:p>
          <w:bookmarkEnd w:id="38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88"/>
          <w:p>
            <w:pPr>
              <w:spacing w:after="20"/>
              <w:ind w:left="20"/>
              <w:jc w:val="both"/>
            </w:pPr>
            <w:r>
              <w:rPr>
                <w:rFonts w:ascii="Times New Roman"/>
                <w:b w:val="false"/>
                <w:i w:val="false"/>
                <w:color w:val="000000"/>
                <w:sz w:val="20"/>
              </w:rPr>
              <w:t>3968</w:t>
            </w:r>
            <w:r>
              <w:br/>
            </w:r>
            <w:r>
              <w:rPr>
                <w:rFonts w:ascii="Times New Roman"/>
                <w:b w:val="false"/>
                <w:i w:val="false"/>
                <w:color w:val="000000"/>
                <w:sz w:val="20"/>
              </w:rPr>
              <w:t>
</w:t>
            </w:r>
          </w:p>
          <w:bookmarkEnd w:id="38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89"/>
          <w:p>
            <w:pPr>
              <w:spacing w:after="20"/>
              <w:ind w:left="20"/>
              <w:jc w:val="both"/>
            </w:pPr>
            <w:r>
              <w:rPr>
                <w:rFonts w:ascii="Times New Roman"/>
                <w:b w:val="false"/>
                <w:i w:val="false"/>
                <w:color w:val="000000"/>
                <w:sz w:val="20"/>
              </w:rPr>
              <w:t>3968</w:t>
            </w:r>
            <w:r>
              <w:br/>
            </w:r>
            <w:r>
              <w:rPr>
                <w:rFonts w:ascii="Times New Roman"/>
                <w:b w:val="false"/>
                <w:i w:val="false"/>
                <w:color w:val="000000"/>
                <w:sz w:val="20"/>
              </w:rPr>
              <w:t>
</w:t>
            </w:r>
          </w:p>
          <w:bookmarkEnd w:id="389"/>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90"/>
          <w:p>
            <w:pPr>
              <w:spacing w:after="20"/>
              <w:ind w:left="20"/>
              <w:jc w:val="both"/>
            </w:pPr>
            <w:r>
              <w:rPr>
                <w:rFonts w:ascii="Times New Roman"/>
                <w:b w:val="false"/>
                <w:i w:val="false"/>
                <w:color w:val="000000"/>
                <w:sz w:val="20"/>
              </w:rPr>
              <w:t>18802</w:t>
            </w:r>
            <w:r>
              <w:br/>
            </w:r>
            <w:r>
              <w:rPr>
                <w:rFonts w:ascii="Times New Roman"/>
                <w:b w:val="false"/>
                <w:i w:val="false"/>
                <w:color w:val="000000"/>
                <w:sz w:val="20"/>
              </w:rPr>
              <w:t>
</w:t>
            </w:r>
          </w:p>
          <w:bookmarkEnd w:id="39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91"/>
          <w:p>
            <w:pPr>
              <w:spacing w:after="20"/>
              <w:ind w:left="20"/>
              <w:jc w:val="both"/>
            </w:pPr>
            <w:r>
              <w:rPr>
                <w:rFonts w:ascii="Times New Roman"/>
                <w:b w:val="false"/>
                <w:i w:val="false"/>
                <w:color w:val="000000"/>
                <w:sz w:val="20"/>
              </w:rPr>
              <w:t>18802</w:t>
            </w:r>
            <w:r>
              <w:br/>
            </w:r>
            <w:r>
              <w:rPr>
                <w:rFonts w:ascii="Times New Roman"/>
                <w:b w:val="false"/>
                <w:i w:val="false"/>
                <w:color w:val="000000"/>
                <w:sz w:val="20"/>
              </w:rPr>
              <w:t>
</w:t>
            </w:r>
          </w:p>
          <w:bookmarkEnd w:id="391"/>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92"/>
          <w:p>
            <w:pPr>
              <w:spacing w:after="20"/>
              <w:ind w:left="20"/>
              <w:jc w:val="both"/>
            </w:pPr>
            <w:r>
              <w:rPr>
                <w:rFonts w:ascii="Times New Roman"/>
                <w:b w:val="false"/>
                <w:i w:val="false"/>
                <w:color w:val="000000"/>
                <w:sz w:val="20"/>
              </w:rPr>
              <w:t>18802</w:t>
            </w:r>
            <w:r>
              <w:br/>
            </w:r>
            <w:r>
              <w:rPr>
                <w:rFonts w:ascii="Times New Roman"/>
                <w:b w:val="false"/>
                <w:i w:val="false"/>
                <w:color w:val="000000"/>
                <w:sz w:val="20"/>
              </w:rPr>
              <w:t>
</w:t>
            </w:r>
          </w:p>
          <w:bookmarkEnd w:id="392"/>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93"/>
          <w:p>
            <w:pPr>
              <w:spacing w:after="20"/>
              <w:ind w:left="20"/>
              <w:jc w:val="both"/>
            </w:pPr>
            <w:r>
              <w:rPr>
                <w:rFonts w:ascii="Times New Roman"/>
                <w:b w:val="false"/>
                <w:i w:val="false"/>
                <w:color w:val="000000"/>
                <w:sz w:val="20"/>
              </w:rPr>
              <w:t>14958</w:t>
            </w:r>
            <w:r>
              <w:br/>
            </w:r>
            <w:r>
              <w:rPr>
                <w:rFonts w:ascii="Times New Roman"/>
                <w:b w:val="false"/>
                <w:i w:val="false"/>
                <w:color w:val="000000"/>
                <w:sz w:val="20"/>
              </w:rPr>
              <w:t>
</w:t>
            </w:r>
          </w:p>
          <w:bookmarkEnd w:id="39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94"/>
          <w:p>
            <w:pPr>
              <w:spacing w:after="20"/>
              <w:ind w:left="20"/>
              <w:jc w:val="both"/>
            </w:pPr>
            <w:r>
              <w:rPr>
                <w:rFonts w:ascii="Times New Roman"/>
                <w:b w:val="false"/>
                <w:i w:val="false"/>
                <w:color w:val="000000"/>
                <w:sz w:val="20"/>
              </w:rPr>
              <w:t>14958</w:t>
            </w:r>
            <w:r>
              <w:br/>
            </w:r>
            <w:r>
              <w:rPr>
                <w:rFonts w:ascii="Times New Roman"/>
                <w:b w:val="false"/>
                <w:i w:val="false"/>
                <w:color w:val="000000"/>
                <w:sz w:val="20"/>
              </w:rPr>
              <w:t>
</w:t>
            </w:r>
          </w:p>
          <w:bookmarkEnd w:id="394"/>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95"/>
          <w:p>
            <w:pPr>
              <w:spacing w:after="20"/>
              <w:ind w:left="20"/>
              <w:jc w:val="both"/>
            </w:pPr>
            <w:r>
              <w:rPr>
                <w:rFonts w:ascii="Times New Roman"/>
                <w:b w:val="false"/>
                <w:i w:val="false"/>
                <w:color w:val="000000"/>
                <w:sz w:val="20"/>
              </w:rPr>
              <w:t>14958</w:t>
            </w:r>
            <w:r>
              <w:br/>
            </w:r>
            <w:r>
              <w:rPr>
                <w:rFonts w:ascii="Times New Roman"/>
                <w:b w:val="false"/>
                <w:i w:val="false"/>
                <w:color w:val="000000"/>
                <w:sz w:val="20"/>
              </w:rPr>
              <w:t>
</w:t>
            </w:r>
          </w:p>
          <w:bookmarkEnd w:id="395"/>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96"/>
          <w:p>
            <w:pPr>
              <w:spacing w:after="20"/>
              <w:ind w:left="20"/>
              <w:jc w:val="both"/>
            </w:pPr>
            <w:r>
              <w:rPr>
                <w:rFonts w:ascii="Times New Roman"/>
                <w:b w:val="false"/>
                <w:i w:val="false"/>
                <w:color w:val="000000"/>
                <w:sz w:val="20"/>
              </w:rPr>
              <w:t>624</w:t>
            </w:r>
            <w:r>
              <w:br/>
            </w:r>
            <w:r>
              <w:rPr>
                <w:rFonts w:ascii="Times New Roman"/>
                <w:b w:val="false"/>
                <w:i w:val="false"/>
                <w:color w:val="000000"/>
                <w:sz w:val="20"/>
              </w:rPr>
              <w:t>
</w:t>
            </w:r>
          </w:p>
          <w:bookmarkEnd w:id="396"/>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97"/>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bookmarkEnd w:id="397"/>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98"/>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bookmarkEnd w:id="39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99"/>
          <w:p>
            <w:pPr>
              <w:spacing w:after="20"/>
              <w:ind w:left="20"/>
              <w:jc w:val="both"/>
            </w:pPr>
            <w:r>
              <w:rPr>
                <w:rFonts w:ascii="Times New Roman"/>
                <w:b w:val="false"/>
                <w:i w:val="false"/>
                <w:color w:val="000000"/>
                <w:sz w:val="20"/>
              </w:rPr>
              <w:t>2688</w:t>
            </w:r>
            <w:r>
              <w:br/>
            </w:r>
            <w:r>
              <w:rPr>
                <w:rFonts w:ascii="Times New Roman"/>
                <w:b w:val="false"/>
                <w:i w:val="false"/>
                <w:color w:val="000000"/>
                <w:sz w:val="20"/>
              </w:rPr>
              <w:t>
</w:t>
            </w:r>
          </w:p>
          <w:bookmarkEnd w:id="39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00"/>
          <w:p>
            <w:pPr>
              <w:spacing w:after="20"/>
              <w:ind w:left="20"/>
              <w:jc w:val="both"/>
            </w:pPr>
            <w:r>
              <w:rPr>
                <w:rFonts w:ascii="Times New Roman"/>
                <w:b w:val="false"/>
                <w:i w:val="false"/>
                <w:color w:val="000000"/>
                <w:sz w:val="20"/>
              </w:rPr>
              <w:t>2688</w:t>
            </w:r>
            <w:r>
              <w:br/>
            </w:r>
            <w:r>
              <w:rPr>
                <w:rFonts w:ascii="Times New Roman"/>
                <w:b w:val="false"/>
                <w:i w:val="false"/>
                <w:color w:val="000000"/>
                <w:sz w:val="20"/>
              </w:rPr>
              <w:t>
</w:t>
            </w:r>
          </w:p>
          <w:bookmarkEnd w:id="40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01"/>
          <w:p>
            <w:pPr>
              <w:spacing w:after="20"/>
              <w:ind w:left="20"/>
              <w:jc w:val="both"/>
            </w:pPr>
            <w:r>
              <w:rPr>
                <w:rFonts w:ascii="Times New Roman"/>
                <w:b w:val="false"/>
                <w:i w:val="false"/>
                <w:color w:val="000000"/>
                <w:sz w:val="20"/>
              </w:rPr>
              <w:t>2688</w:t>
            </w:r>
            <w:r>
              <w:br/>
            </w:r>
            <w:r>
              <w:rPr>
                <w:rFonts w:ascii="Times New Roman"/>
                <w:b w:val="false"/>
                <w:i w:val="false"/>
                <w:color w:val="000000"/>
                <w:sz w:val="20"/>
              </w:rPr>
              <w:t>
</w:t>
            </w:r>
          </w:p>
          <w:bookmarkEnd w:id="40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02"/>
          <w:p>
            <w:pPr>
              <w:spacing w:after="20"/>
              <w:ind w:left="20"/>
              <w:jc w:val="both"/>
            </w:pPr>
            <w:r>
              <w:rPr>
                <w:rFonts w:ascii="Times New Roman"/>
                <w:b w:val="false"/>
                <w:i w:val="false"/>
                <w:color w:val="000000"/>
                <w:sz w:val="20"/>
              </w:rPr>
              <w:t>929</w:t>
            </w:r>
            <w:r>
              <w:br/>
            </w:r>
            <w:r>
              <w:rPr>
                <w:rFonts w:ascii="Times New Roman"/>
                <w:b w:val="false"/>
                <w:i w:val="false"/>
                <w:color w:val="000000"/>
                <w:sz w:val="20"/>
              </w:rPr>
              <w:t>
</w:t>
            </w:r>
          </w:p>
          <w:bookmarkEnd w:id="40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03"/>
          <w:p>
            <w:pPr>
              <w:spacing w:after="20"/>
              <w:ind w:left="20"/>
              <w:jc w:val="both"/>
            </w:pPr>
            <w:r>
              <w:rPr>
                <w:rFonts w:ascii="Times New Roman"/>
                <w:b w:val="false"/>
                <w:i w:val="false"/>
                <w:color w:val="000000"/>
                <w:sz w:val="20"/>
              </w:rPr>
              <w:t>929</w:t>
            </w:r>
            <w:r>
              <w:br/>
            </w:r>
            <w:r>
              <w:rPr>
                <w:rFonts w:ascii="Times New Roman"/>
                <w:b w:val="false"/>
                <w:i w:val="false"/>
                <w:color w:val="000000"/>
                <w:sz w:val="20"/>
              </w:rPr>
              <w:t>
</w:t>
            </w:r>
          </w:p>
          <w:bookmarkEnd w:id="40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04"/>
          <w:p>
            <w:pPr>
              <w:spacing w:after="20"/>
              <w:ind w:left="20"/>
              <w:jc w:val="both"/>
            </w:pPr>
            <w:r>
              <w:rPr>
                <w:rFonts w:ascii="Times New Roman"/>
                <w:b w:val="false"/>
                <w:i w:val="false"/>
                <w:color w:val="000000"/>
                <w:sz w:val="20"/>
              </w:rPr>
              <w:t>929</w:t>
            </w:r>
            <w:r>
              <w:br/>
            </w:r>
            <w:r>
              <w:rPr>
                <w:rFonts w:ascii="Times New Roman"/>
                <w:b w:val="false"/>
                <w:i w:val="false"/>
                <w:color w:val="000000"/>
                <w:sz w:val="20"/>
              </w:rPr>
              <w:t>
</w:t>
            </w:r>
          </w:p>
          <w:bookmarkEnd w:id="404"/>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05"/>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bookmarkEnd w:id="405"/>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06"/>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bookmarkEnd w:id="406"/>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07"/>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bookmarkEnd w:id="407"/>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08"/>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bookmarkEnd w:id="40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09"/>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bookmarkEnd w:id="40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10"/>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bookmarkEnd w:id="41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11"/>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bookmarkEnd w:id="41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12"/>
          <w:p>
            <w:pPr>
              <w:spacing w:after="20"/>
              <w:ind w:left="20"/>
              <w:jc w:val="both"/>
            </w:pPr>
            <w:r>
              <w:rPr>
                <w:rFonts w:ascii="Times New Roman"/>
                <w:b w:val="false"/>
                <w:i w:val="false"/>
                <w:color w:val="000000"/>
                <w:sz w:val="20"/>
              </w:rPr>
              <w:t>4792</w:t>
            </w:r>
            <w:r>
              <w:br/>
            </w:r>
            <w:r>
              <w:rPr>
                <w:rFonts w:ascii="Times New Roman"/>
                <w:b w:val="false"/>
                <w:i w:val="false"/>
                <w:color w:val="000000"/>
                <w:sz w:val="20"/>
              </w:rPr>
              <w:t>
</w:t>
            </w:r>
          </w:p>
          <w:bookmarkEnd w:id="412"/>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13"/>
          <w:p>
            <w:pPr>
              <w:spacing w:after="20"/>
              <w:ind w:left="20"/>
              <w:jc w:val="both"/>
            </w:pPr>
            <w:r>
              <w:rPr>
                <w:rFonts w:ascii="Times New Roman"/>
                <w:b w:val="false"/>
                <w:i w:val="false"/>
                <w:color w:val="000000"/>
                <w:sz w:val="20"/>
              </w:rPr>
              <w:t>5639</w:t>
            </w:r>
            <w:r>
              <w:br/>
            </w:r>
            <w:r>
              <w:rPr>
                <w:rFonts w:ascii="Times New Roman"/>
                <w:b w:val="false"/>
                <w:i w:val="false"/>
                <w:color w:val="000000"/>
                <w:sz w:val="20"/>
              </w:rPr>
              <w:t>
</w:t>
            </w:r>
          </w:p>
          <w:bookmarkEnd w:id="413"/>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14"/>
          <w:p>
            <w:pPr>
              <w:spacing w:after="20"/>
              <w:ind w:left="20"/>
              <w:jc w:val="both"/>
            </w:pPr>
            <w:r>
              <w:rPr>
                <w:rFonts w:ascii="Times New Roman"/>
                <w:b w:val="false"/>
                <w:i w:val="false"/>
                <w:color w:val="000000"/>
                <w:sz w:val="20"/>
              </w:rPr>
              <w:t>5640</w:t>
            </w:r>
            <w:r>
              <w:br/>
            </w:r>
            <w:r>
              <w:rPr>
                <w:rFonts w:ascii="Times New Roman"/>
                <w:b w:val="false"/>
                <w:i w:val="false"/>
                <w:color w:val="000000"/>
                <w:sz w:val="20"/>
              </w:rPr>
              <w:t>
</w:t>
            </w:r>
          </w:p>
          <w:bookmarkEnd w:id="414"/>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15"/>
          <w:p>
            <w:pPr>
              <w:spacing w:after="20"/>
              <w:ind w:left="20"/>
              <w:jc w:val="both"/>
            </w:pPr>
            <w:r>
              <w:rPr>
                <w:rFonts w:ascii="Times New Roman"/>
                <w:b w:val="false"/>
                <w:i w:val="false"/>
                <w:color w:val="000000"/>
                <w:sz w:val="20"/>
              </w:rPr>
              <w:t>5640</w:t>
            </w:r>
            <w:r>
              <w:br/>
            </w:r>
            <w:r>
              <w:rPr>
                <w:rFonts w:ascii="Times New Roman"/>
                <w:b w:val="false"/>
                <w:i w:val="false"/>
                <w:color w:val="000000"/>
                <w:sz w:val="20"/>
              </w:rPr>
              <w:t>
</w:t>
            </w:r>
          </w:p>
          <w:bookmarkEnd w:id="415"/>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16"/>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bookmarkEnd w:id="416"/>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17"/>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bookmarkEnd w:id="41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18"/>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bookmarkEnd w:id="418"/>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19"/>
          <w:p>
            <w:pPr>
              <w:spacing w:after="20"/>
              <w:ind w:left="20"/>
              <w:jc w:val="both"/>
            </w:pPr>
            <w:r>
              <w:rPr>
                <w:rFonts w:ascii="Times New Roman"/>
                <w:b w:val="false"/>
                <w:i w:val="false"/>
                <w:color w:val="000000"/>
                <w:sz w:val="20"/>
              </w:rPr>
              <w:t>13192</w:t>
            </w:r>
            <w:r>
              <w:br/>
            </w:r>
            <w:r>
              <w:rPr>
                <w:rFonts w:ascii="Times New Roman"/>
                <w:b w:val="false"/>
                <w:i w:val="false"/>
                <w:color w:val="000000"/>
                <w:sz w:val="20"/>
              </w:rPr>
              <w:t>
</w:t>
            </w:r>
          </w:p>
          <w:bookmarkEnd w:id="419"/>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