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b91b" w14:textId="9d4b9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Сайлау учаскелерін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әкімінің 2014 жылғы 24 ақпандағы № 3 шешімі. Жамбыл облысы Әділет департаментінде 2014 жылғы 18 наурызда № 2130 болып тіркелді. Күші жойылды - Жамбыл облысы Қордай ауданы әкімінің 2018 жылғы 13 желтоқсандағы № 64 шешімімен</w:t>
      </w:r>
    </w:p>
    <w:p>
      <w:pPr>
        <w:spacing w:after="0"/>
        <w:ind w:left="0"/>
        <w:jc w:val="both"/>
      </w:pPr>
      <w:bookmarkStart w:name="z1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Қордай ауданы әкімінің 13.12.2018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Конституциалық Заңының </w:t>
      </w:r>
      <w:r>
        <w:rPr>
          <w:rFonts w:ascii="Times New Roman"/>
          <w:b w:val="false"/>
          <w:i w:val="false"/>
          <w:color w:val="000000"/>
          <w:sz w:val="28"/>
        </w:rPr>
        <w:t>23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33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Жамбыл облыстық аумақтық сайлау комиссиясының келісімімен Қордай ауданының аумағында сайлау учаскелері құрылсын.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 әкімі аппаратының басшысы Дәурен Рахымұлы Әбдіқасымовқа жүктелсін.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 ресми жарияланғаннан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облыстық аумақтық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 төрағасы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А.Б. Абдуалы</w:t>
      </w:r>
    </w:p>
    <w:bookmarkEnd w:id="8"/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 ақпан 2014 ж.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24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 шешіміне қосымша</w:t>
            </w:r>
          </w:p>
        </w:tc>
      </w:tr>
    </w:tbl>
    <w:bookmarkStart w:name="z2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Сайлау учаскелері және олардың шекаралары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4"/>
        <w:gridCol w:w="508"/>
        <w:gridCol w:w="11418"/>
      </w:tblGrid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учаскелерінің нөмірі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учаскелерінің шекаралары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№218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Қарасай батыр ауылы.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№219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№220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Қаракемер ауылы.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№221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Керу ауылы.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№222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Масаншы ауылының Береговая көшесі №1-89, Мухамед-Аюб Биянху көшесі №1-68, Коминтерн көшесі №1-58, Советская көшесі №1-31, Магазы Масанчи көшесі №1-49, Максим Горький көшесі №1-4, Интернациональная көшесі №1-54, Табачная көшесі №2-4, Василий Чапаев көшесі №1-12, Почтовая көшесі №1-9, Механизация көшесі №1-8, Климентий Ворошилов көшесі №1-11, Коммунистическая көшесі №1-7, Владимир Ленин көшесі №1-13, Школьная көшесі №1-10, Феликс Дзержинский көшесі №1-10, Амангельді Иманов көшесі №1-8, Абай көшесі №1-16, Михаил Калинин көшесі №1-12, Дмитрий Фурманов көшесі №1-18, Серго Ордженикидзе көшесі №1-12, Сергей Киров көшесі №1, Астана көшесі №1-ден аяғына дейін, Тараз көшесі №1-ден аяғына дейін, Егемендік көшесі №1-ден аяғына дейін, Тәуелсіздік көшесі №1-ден аяғына дейін, Құрманғазы көшесі №1-ден аяғына дейін, Отан көшесі №1-ден аяғына дейін, Алматы көшесі №1-ден аяғына дейін.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№223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Масаншы ауылының Вангар Маянов көшесі №1-6, Почтовая көшесі №10-23, Механизация көшесі №9-13, Климентий Ворошилов көшесі №13-29, Владимир Ленин көшесі №15-100, Школьная көшесі №10-нан аяғына дейін, Амангельді Иманов көшесі №10-нан аяғына дейін, Феликс Дзержинский көшесі №12-ден аяғына дейін, Абай көшесі №18-ден аяғына дейін, Михаил Калинин көшесі №14-тен аяғына дейін, Дмитрий Фурманов көшесі №10-нан аяғына дейін, Серго Ордженикидзе көшесі №14-тен аяғына дейін, Дмитрий Куйбышев көшесі №1-28, Жамбыл көшесі №1-16, Дунганская көшесі №1-17, Комсомольская көшесі №1-16, 70 лет Октября көшесі №1-17, Дінмұхамед Қонаев көшесі №1-26, Казакстанская көшесі №1-8, Александр Пушкин көшесі №1-9, Юрий Гагарин көшесі №1-8, Мансуза Ванахун көшесі №1-11.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№224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Масаншы ауылының Хива Чива көшесі №1-ден аяғына дейін, Хуров Ясыр көшесі №1-ден аяғына дейін, Мир көшесі №1-ден аяғына дейін, Дружба көшесі №1-ден аяғына дейін, Молодежная көшесі №1 -ден аяғына дейін, Андрей Жданов көшесі №1-ден аяғына дейін, Михаил Фрунзе көшесі №1-ден аяғына дейін, Сергей Киров көшесі №1-ден аяғына дейін, Береговая көшесі №90-нан аяғына дейін, Мухамед-Аюб Биянху көшесі №69-дан аяғына дейін, Коминтерн көшесі №59-дан аяғына дейін, Советская көшесі №32-ден аяғына дейін, Магазы Масанчи көшесі №50-ден аяғына дейін, Дмитрий Куйбышев көшесі №29-дан аяғына дейін, Жамбыл көшесі №17-ден аяғына дейін, Дунганская көшесі №19-дан аяғына дейін, 70 лет Октября көшесі №17-ден аяғына дейін.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№225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Күнбатыс-1 ауылының Жіңішке көшесі №1-ден аяғына дейін. Күнбатыс-2 ауылының Шығыс көшесі №1-ден аяғына дейін, Батыс көшесі №1-ден аяғына дейін.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№226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Сортөбе ауылының Щимар Дауров көшесі жұп сандары №66-156, Щимар Дауров Дауров көшесі тақ сандары №47-157, Владимир Ленин көшесі жұп сандары №180-286, Владимир Ленин көшесі тақ сандары № 145-213, Мансуза Вонахун көшесі жұп сандары №2-6 "в", Мансуза Вонахун көшесі тақ сандары №1-23, Школьная көшесі жұп сандары №44-48, Школьная көшесі тақ сандары №33 - 63 "в", Магазы Масанчи көшесі жұп сандары №2-58, Магазы Масанчи көшесі тақ сандары №1 -91, Лодан Парса көшесі жұп сандары №2-44, Лодан Парса көшесі тақ сандары №1-55, Мухамед-Аюб Биянху көшесі жұп сандары №116-178, Мухамед-Аюб Биянху көшесі тақ сандары №63-135, Александр Пушкин көшесі жұп сандары №20-100 "а", Александр Пушкин көшесі тақ сандары №9-101, Жамбыл көшесі №1-ден аяғына дейін, Төле би көшесі №1-ден аяғына дейін, Әл-Фараби көшесі №1-ден аяғына дейін, Өтеген батыр көшесі №1-ден аяғына дейін, Тұрар Рысқұлов көшесі №1-ден аяғына дейін, Мәншүк Маметова көшесі №1-ден аяғына дейін, Шоқан Уалиханов көшесі №1-ден аяғына дейін, Қаныш Сәтбаев көшесі №1-ден аяғына дейін.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№227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Сортөбе ауылының Щимар Дауров көшесі жұп сандары №2-64 "и", Щимар Дауров көшесі тақ сандары №1-45, Владимир Ленин көшесі жұп сандары №2-178, Владимир Ленин көшесі тақ сандары №1-143, Школьная көшесі жұп сандары №2-42, Школьная көшесі тақ сандары №1-31, Мухамед-Аюб Биянху көшесі жұп сандары №2-114, Мухамед-Аюб Биянху көшесі тақ сандары №1-61, Александр Пушкин көшесі тақ сандары №1-7, Александр Пушкин көшесі жұп сандары №2-18, Юнус Дунларов көшесі №1-ден аяғына дейін, Мира көшесі №1-ден аяғына дейін, Дружба көшесі №1-ден аяғына дейін, Молодежная көшесі №1-ден аяғына дейін.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№228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Сортөбе ауылының Щимар Дауров көшесі жұп сандары №158-212, Щимар Дауров көшесі тақ сандары № 159-203, Владимир Ленин көшесі жұп сандары № 288-338 "г", Владимир Ленин көшесі көшесі тақ сандары № 215-273, Мансуза Вонахун көшесі жұп сандары №8-18 "а", Мансуза Вонахун көшесі көшесі тақ сандары № 25-29 "а", Школьная көшесі жұп сандары № 50-58, Школьная көшесі көшесі тақ сандары № 65-79, Магазы Масанчи көшесі жұп сандары № 60-118, Магазы Масанчи көшесі көшесі тақ сандары № 93-155, Лодан Парса көшесі жұп сандары № 46-48, Лодан Парса көшесі көшесі тақ сандары № 57-69, Мухамед-Аюб Биянху көшесі жұп сандары № 180-234, Мухамед-Аюб Биянху көшесі көшесі тақ сандары № 137 -189, Александр Пушкин көшесі жұп сандары № 102-138, Александр Пушкин көшесі көшесі тақ сандары № 103-155, Ясир Шиваза көшесі №1-ден аяғына дейін, Ноғайбай би көшесі №1-ден аяғына дейін, Мұхтар Әуэзов көшесі №1-ден аяғына дейін.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№229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Бұлар-Батыр ауылы.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№230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Ауқатты ауылы. Бәйтерек ауылы.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№231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Қызылсай ауылы.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№232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№233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ауылы.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№234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ауылының Иса Байзақов бұрылысы №4 б, 6 а, 6 б, 8 а, Николай Белашов көшесі №1-66, Алмабек Жұмабеков көшесі тақ сандары №1-25, Алмабек Жұмабеков көшесі жұп сандары №2-50, 8 март көшесі тақ сандары №1-29, 8 март көшесі жұп сандары №2-36, Мира көшесі тақ сандары №1-15, Мира көшесі жұп сандары №2-16, Сергей Лазо көшесі жұп сандары №2-24, №28, Сергей Лазо көшесі тақ сандары №1-21, Николай Гоголь көшесі тақ сандары №1-19, Николай Гоголь көшесі жұп сандары №2-24, Кенен Әзірбаев көшесі тақ сандары №1-15, Кенен Әзірбаев көшесі жұп сандары №2-14, Дружба көшесі №1-27, Подгорная көшесі №1-13, Өмірбек Байділбаев көшесі жұп сандары №2-18, Өмірбек Байділбаев көшесі тақ сандары №1-11, №21, Ақбұлын көшесі жұп сандары №2-20, Ақбұлын көшесі тақ сандары №1-33, Манас көшесі жұп сандары №2-16, Манас көшесі тақ сандары №3-39, Валентин Шукшин көшесі тақ сандары №1-25, Валентин Шукшин көшесі жұп сандары №22-26, Бәйдібек көшесі жұп сандары №248-288, Бәйдібек көшесі тақ сандары №227-247, Әл-Фараби көшесі тақ сандары №353-377, Әл-Фараби көшесі жұп сандары №364-402, Жеңістің 40 жылдығы көшесі жұп сандары №208-276, Жеңістің 40 жылдығы көшесі тақ сандары №227-305, Мұхтар Әуезов көшесі тақ сандары №1-37, Мұхтар Әуезов көшесі жұп сандары №12-88, Нығмет Сауранбаев көшесі тақ сандары №159/1-217, Нығмет Сауранбаев көшесі жұп сандары №228-292, Жібек жолы көшесі тақ сандары №299-393, Жібек жолы көшесі жұп сандары №372-494, Жібек жолы бұрылысы, Ыбырай Алтынсарин көшесі №1 а, №1-41, №4, Оразай Самаков көшесі №1-2, Ерлан Шәріпов көшесі тақ сандары №7-23, Ерлан Шәріпов көшесі жұп сандары №4-34.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№235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ауылының Қанатбек Балпұқов көшесі №2-42, Тарас Шевченко көшесі жұп сандары №2-214, Тарас Шевченко көшесі тақ сандары №1-181, Молодежная көшесі №2-60а, №11, №15, №17, №19, №25, Иван Панфилов көшесі жұп сандары №2-146, Иван Панфилов көшесі тақ сандары №1-145, Иван Панфилов көшесінің бұрылысы, Иван Мичурин көшесі жұп сандары №2-16, Иван Мичурин көшесі тақ сандары №1-11, Абай көшесі тақ сандары №1-67, Абай көшесі жұп сандары №2-128, Абай бұрылысы тақ сандары №1-9, Абай бұрылысы жұп сандары №2-4.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№236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ауылының Шөміш көшесі №2-22, Исатай Тайманов көшесі №12, №16-22, №40, №3, №7, №27, Махамбет Өтемісұлы көшесі №1, №7-9, Ахмет Байтұрсынов көшесі тақ сандары №1-5, Ахмет Байтұрсынов көшесі жұп сандары №2-8, Центральная көшесі №5-27, №4-12, №16, №16 а, Заводская көшесі тақ сандары №5-19, Заводская көшесі жұп сандары №4-42, Валентина Терешкова көшесі жұп сандары №4-18, Валентина Терешкова көшесі тақ сандары №5-17, Анатолий Воржева көшесі №5, Спортивная көшесі №1-7, Береговая көшесі №1-57, Елімай көшесі жұп сандары №2-134, Елімай көшесі тақ сандары №1-85, Ардагерлер көшесі тақ сандары №1-25, Ардагерлер көшесі жұп сандары №2-32, Владимир Комаров көшесі тақ сандары №1-29, Владимир Комаров көшесі жұп сандары №2-41, Алматинская көшесі жұп сандары №2-68, Алматинская көшесі тақ сандары №3-81, Ғабит Мүсірепов көшесі жұп сандары №16-36, Ғабит Мүсірепов көшесі тақ сандары №17-49, Домалақ ана көшесі №2-72, Отырар көшесі жұп сандары №2-32, Отырар көшесі тақ сандары №1-29, Тұрар Рысқұлов көшесі тақ сандары №1-31, Тұрар Рысқұлов көшесі жұп сандары №2-32, Абылай хан көшесі тақ сандары №1-165, Абылай хан көшесі жұп сандары №2-38, Надырбай Айтекова көшесі №10-42, Желтоқсан көшесі №1-9, №15, №2, №4, №8, №14, №16, Озерная көшесі №1-ден аяғына дейін.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№237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ауылының Елімай көшесі №87-109, Нығмет Сауранбаев көшесі тақ сандары №1-25, Нығмет Сауранбаев көшесі жұп сандары №2-56, Жеңістің 40 жылдығы көшесі тақ сандары №1-29, Жеңістің 40 жылдығы көшесі жұп сандары №2-54, Талғат Бигелдинов көшесі тақ сандары №1-17, Талғат Бигелдинов көшесі жұп сандары №2-18, Жібек жолы көшесі жұп сандары №2-150, Жібек жолы көшесі тақ сандары №1-81, Бәйдібек көшесі жұп сандары №2-94, Бәйдібек көшесі тақ сандары №1-83, Әл-Фараби көшесі жұп сандары №2-156, Әл-Фараби көшесі тақ сандары №1-117, Райымбек көшесі тақ сандары №1-59, Райымбек көшесі жұп сандары №2-90, Домалақ ана көшесі тақ сандары №1-151, Домалақ ана көшесі жұп сандары №74-166, Отырар көшесі жұп сандары №34-84, Отырар көшесі тақ сандары №31-63, Тұрар Рысқұлов көшесі тақ сандары №33-91, Тұрар Рысқұлов көшесі жұп сандары №34-94, Владимир Маяковский көшесі жұп сандары №2-46, Владимир Маяковский көшесі тақ сандары №1-47, Абылай хан көшесі тақ сандары №167-223, Абылай хан көшесі жұп сандары №40-132, Надырбай Айтеков көшесі жұп сандары №2-8, Надырбай Айтеков көшесі тақ сандары №1-43, Ойшы Шынтасов көшесі жұп сандары №2-82, Ойшы Шынтасов көшесі тақ сандары №1-87, Ғабит Мүсірепов көшесі тақ сандары №1-15, Ғабит Мүсірепов көшесі жұп сандары №2-14, Александр Пушкин көшесі жұп сандары №2-106, Александр Пушкин тақ сандары №1-43, Шоқан Уәлиханов көшесі тақ сандары №1-59, Шоқан Уәлиханов жұп сандары №2-64, Шәрәпи Жылыбаев көшесі тақ сандары №1-69, Шәрәпи Жылыбаев жұп сандары №2-68, Бауыржан Момышұлы көшесі 1-ден аяғына дейін, Әлия Молдағұлова көшесі 1-ден аяғына дейін, Балуан Шолақ көшесі 1-ден аяғына дейін, Жетысу көшесі 1-ден аяғына дейін.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№238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ауылының Жолбарыс Батыр көшесі жұп сандары №2-42, Жолбарыс Батыр көшесі тақ сандары №1-45, 45 "а", Аңырақай көшесі жұп сандары №2-112, Аңырақай көшесі тақ сандары №1-127, Өтеген көшесі жұп сандары №2-108, Өтеген көшесі тақ сандары №1-147, Өтеген бұрылысы, Әйтеке би көшесі жұп сандары №2-100, Әйтеке би көшесі тақ сандары №1-147, Нығмет Сауранбаев көшесі жұп сандары №58-96, Нығмет Сауранбаев тақ сандары №27-49, Талғат Бигелдинов көшесі тақ сандары №19-29, Талғат Бигелдинов жұп сандары №20-28, Жеңістің 40 жылдығы көшесі тақ сандары №31-53, Жеңістің 40 жылдығы көшесі жұп сандары №56-84, Жібек жолы көшесі тақ сандары №83-157, Жібек жолы көшесі жұп сандары №152-214, Бәйдібек көшесі тақ сандары №85-109, Бәйдібек көшесі жұп сандары №96-110, Әл-Фараби көшесі тақ сандары №119-187, Әл-Фараби көшесі жұп сандары №158-226, Райымбек көшесі №61-63, 93, Домалақ ана тақ сандары №153-251, Домалақ ана жұп сандары №168-258, Отырар көшесі жұп сандары №86-186, Отырар көшесі тақ сандары №65-127, Космонавтов көшесі №1-12, Тұрар Рысқұлов көшесі тақ сандары №93-183, Тұрар Рысқұлов көшесі жұп сандары №96-186, Владимир Маяковский көшесі жұп сандары №48-100, Владимир Маяковский көшесі тақ сандары №49-93, Восточная бұрылысы тақ сандары №1-19, Восточная бұрылысы жұп сандары №2-20, Абылай хан көшесі тақ сандары №225-335, Абылай хан көшесі жұп сандары №134-212, Әліби Жангелдин көшесі жұп сандары №2-52, Әліби Жангелдин көшесі тақ сандары №1-63, Амангелді Иманов көшесі тақ сандары №1-27, Амангелді Иманов көшесі жұп сандары №2-54, Кебекбай шешен көшесі №1 –ден аяғына дейін, Владимир Кравчук көшесі №1-ден аяғына дейін.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№239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ауылының Украинская көшесі тақ сандары №5-61, Украинская көшесі жұп сандары №8-86, Қазыбек би көшесі тақ сандары №23-113, Қазыбек би көшесі жұп сандары №10-106, Юрий Гагарин көшесі жұп сандары №2-34, Юрий Гагарин көшесі тақ сандары №1-23, Төле би бұрылысы көшесі №1-ден аяғына дейін, №2 –ден аяғына дейін, Жамбыл көшесі тақ сандары №19-109, Жамбыл көшесі жұп сандары №38-108, Ноғайбай көшесі тақ сандары №25-133, Ноғайбай көшесі жұп сандары №22-182, Жібек жолы көшесі №216-294, Бәйдібек көшесі жұп сандары №112-160, Бәйдібек көшесі тақ сандары №111-149, Әл-Фараби көшесі тақ сандары №189-263, Әл-Фараби көшесі жұп сандары №228-286, Санатбай Бегалиев көшесі №1-29, №2-18, 4 "а" - 8"а", Райымбек көшесі тақ сандары №65-87, Райымбек көшесі жұп сандары №94-98, Домалақ ана көшесі тақ сандары №253-299, Домалақ ана көшесі жұп сандары №260-346, Отырар көшесі тақ сандары №129-185, Отырар көшесі жұп сандары №188-240, Тұрар Рысқұлов көшесі тақ сандары №187-251, Тұрар Рысқұлов көшесі жұп сандары №188-266, Владимир Маяковский көшесі жұп сандары №102-148, Владимир Маяковский көшесі тақ сандары №95-105, Абылай хан көшесі тақ сандары №337-411, Абылай хан көшесі жұп сандары №214-310, Әліби Жангелдин көшесі жұп сандары №54-68, Әліби Жангелдин көшесі тақ сандары №65-103, Амангельді Иманов көшесі жұп сандары №56-88, Амангельді Иманов тақ сандары №29-103, Әл Фараби бұрылысы №1-9.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№240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ауылының Украинская көшесі жұп сандары №2-6, Украинская көшесі тақ сандары №1-3, Қазыбек би көшесі жұп сандары №2-8, Қазыбек би көшесі тақ сандары №1-21, Төле би көшесі жұп сандары №2-92, Төле би көшесі тақ сандары №1-37, Жамбыл көшесі жұп сандары №2-36, Жамбыл көшесі тақ сандары №1-17, Жібек жолы көшесі тақ сандары №159-229, Жеңістің 40 жылдығы көшесі жұп сандары №86-154, Жеңістің 40 жылдығы көшесі тақ сандары №55-155, Нығмет Сауранбаев көшесі жұп сандары №98-154, Нығмет Сауранбаев көшесі тақ сандары №51-83, Молдарахым Әлімбаев көшесі №1-77, Кенесары көшесі жұп сандары №2-106, Кенесары көшесі тақ сандары №1-177, Жәмилә Шурина көшесі тақ сандары №1-37, Жәмилә Шурина көшесі жұп сандары №2-40, 40/8-44/8, Леонид Титов көшесі жұп сандары №2-34, Леонид Титов көшесі тақ сандары №1-37, Леонид Титов бұрылысы жұп сандары №2-14, Леонид Титов бұрылысы тақ сандары №1-5, Шу көшесі жұп сандары №2-54/2, Шу көшесі тақ сандары №1-57/2, Жеңістің 50 жылдығы көшесі жұп сандары №2-66/2, Жеңістің 50 жылдығы көшесі тақ сандары №1-71, Ольга Волкова көшесі жұп сандары №2-74/2, №2 а/1-2 а/3, Ольга Волкова көшесі тақ сандары №1-79, Мәншүк Мәметова көшесі жұп сандары №2-52/2, Мәншүк Мәметова көшесі тақ сандары №3-47, Бөлтірік би көшесі №1-ден аяғына дейін, №2 –ден аяғына дейін, Ноғайбай көшесі жұп сандары №2-20, Ноғайбай көшесі тақ сандары №1-23.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№241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Қордай ауылының Иса Байзақов көшесі тақ сандары №1-39, Иса Байзақов көшесі жұп сандары №2-84, Қарасай көшесі тақ сандары №1-35, Қарасай көшесі жұп сандары №2-42, Кордайская көшесі тақ сандары №1-61, Кордайская көшесі жұп сандары №2-64, Иса Байзақов бұрылысы тақ сандары №1 а-17/1, Иса Байзақов бұрылысы жұп сандары №2, 4, 6, 8, 10, Молдарахым Әлімбаев көшесі жұп сандары №2-46, Нығмет Сауранбаев көшесі тақ сандары №85-157/2, Нығмет Сауранбаев көшесі жұп сандары №156-226, Мұхтар Әуезов көшесі №2-10, Жеңістің 40 жылдығы көшесі тақ сандары №157-225, Жеңістің 40 жылдығы көшесі жұп сандары №156-206, Жібек жолы көшесі тақ сандары №231-297, Жібек жолы көшесі жұп сандары №300-370, Бәйдібек көшесі тақ сандары №151-225, Бәйдібек көшесі жұп сандары №162-246, Әл-Фараби көшесі тақ сандары №269-351, Әл-Фараби көшесі жұп сандары №288-362, Райымбек көшесі жұп сандары №100-156, Райымбек көшесі тақ сандары №89-143, Домалақ ана көшесі тақ сандары №303-401, Домалақ ана көшесі жұп сандары №348-444, Владимир Маяковский көшесі тақ сандары №107-123, Владимир Маяковский көшесі жұп сандары №150-164, Санатбай Бегалиев көшесі тақ сандары №31-79, Санатбай Бегалиев көшесі жұп сандары №20-106, Болашақ №1-ден аяғына дейін.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№242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Қасык ауылы.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№243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ауылы.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№244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 ауылы.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№245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Қалгұты ауылы.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№246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№247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Жаңатұрмыс ауылы.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№248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Көгадыр ауылы.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№249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Бетқайнар ауылы.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№250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Беріктас ауылы.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№251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Соғанды ауылы.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№252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Қақпатас ауылы.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№253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Сарыбұлақ ауылы.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№254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№255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Ноғайбай ауылы. Сарыбастау ауылы.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№256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 ауылы.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№257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ауылы.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№258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Мұзбел ауылы.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№259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Кенен ауылы.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№260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Үлкен-Сұлутөр ауылы.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№261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Сұлутөр ауылы.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№262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№263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Отар ауылы.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№264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Бель ауылы.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№265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Аңырақай стансасы.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№266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Гвардейский кенті №1, №2, №3, №4, №5, №6, №7, №8, №9, №10, №11, №12, №13, №14, №15, №16, №17, №18, №19, №20, №21, №22, №23, №23 а, №24, №24 а, №27, №29, №30, №31, №32, №33, №39, №40, №44, №45, №46 үйлер, Ноғайбай би көшесі 1-ден аяғына дейін, Бауыржан Момышұлы көшесі 1-ден аяғына дейін, Новая көшесі 1-ден аяғына дейін.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№267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Гвардейский кенті №34, №36, №37, №41, №42, №43, №47, №48, №50, №51, №52, №53, №54, №55, №56, №57 үйлер, офицер қонақ үйі, жатахана.</w:t>
            </w:r>
          </w:p>
        </w:tc>
      </w:tr>
      <w:tr>
        <w:trPr>
          <w:trHeight w:val="30" w:hRule="atLeast"/>
        </w:trPr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№268</w:t>
            </w:r>
          </w:p>
        </w:tc>
        <w:tc>
          <w:tcPr>
            <w:tcW w:w="11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Гвардейский кенті. Әскері бөлімдері.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