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0c1" w14:textId="1144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2014 жылғы 13 қаңтардағы № 2 қаулысы. Жамбыл облысы Әділет департаментінде 2014 жылғы 4 ақпанда № 2111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Қордай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Бейқұт Тілебалдыұлы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2014 жылдың 6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Иманалиев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Қордай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М.С. Сейсембаев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 13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Б.Т. Баймұхамбетов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қаңтар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олардың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383"/>
        <w:gridCol w:w="3362"/>
        <w:gridCol w:w="2476"/>
        <w:gridCol w:w="2217"/>
        <w:gridCol w:w="986"/>
        <w:gridCol w:w="1009"/>
      </w:tblGrid>
      <w:tr>
        <w:trPr>
          <w:trHeight w:val="75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Қордай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Отар ауылдық округі әкімінің аппараты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көркейту, көгалдандыру және құжаттарды рәсімдеуге техникалық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Қарасу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Степной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Қасық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Жамбыл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Ноғайбай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Сарыбұлақ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Қақпатас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Кенен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Бетқайнар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Масаншы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Қарасай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Қаракемер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Сортөбе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Үлкен-Сұлутөр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Сұлутөр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 Ауқаты ауылдық округі әкімінің аппараты» коммуналдық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«Қордай ауданы әкімдігінің тұрғын үй-коммуналдық шаруашылығы жөніндегі кәсіпорыны» шаруашылық жүргізу құқығындағы коммуналдық мемлекеттік кәсіпорыны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тазалау, көркейту, көгалдандыру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«Ақсу-Қордай» жауапкершілігі шектеулі серіктестігі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 Жамбыл облыстық филиалы Қордай аудандық почта байланыс торабы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Пошташылар, іс-қағаздармен жұмыс, құжаттарды рәсімдеуге көмектесу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Барс» шаруа қожалығы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Қордай аудандық ішкі істер бөлімі»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көмекші болуға, құжаттарды рәсімдеуге техникалық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Қордай ауданының қорғаныс істері жөніндегі бөлімі» мемлекеттік мекемесі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