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0b1f" w14:textId="a6d0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2014 жылғы 13 қаңтардағы № 3 қаулысы. Жамбыл облысы Әділет департаментінде 2014 жылғы 4 ақпанда № 2109 болып тіркелді. Күші жойылды - Жамбыл облысы Қордай аудандық әкімдігінің 2018 жылғы 27 наурыздағы № 70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әкімдігінің 27.03.2018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орындарына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Бейқұт Тілебалдыұлы Жамангозовке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