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1438" w14:textId="2631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ауданының әкімдігінің 2014 жылғы 29 желтоқсандағы № 569 қаулысы. Жамбыл облысының Әділет департаментінде 2015 жылғы 26 қаңтарда № 2478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Жуалы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«2015 жылғы қоғамдық жұмыстарды ұйымдастыру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 ауданы әкімдігінің 2014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569 қаулысының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«КЕЛІСІЛДІ»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«Жамбыл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бөлімі»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 Д. Қонқаев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«_29_» ______12________ 2014 жыл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еңбегiне төленетiн ақының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көздерi, қоғамдық жұмыстарға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947"/>
        <w:gridCol w:w="1084"/>
        <w:gridCol w:w="1370"/>
        <w:gridCol w:w="1937"/>
        <w:gridCol w:w="1083"/>
        <w:gridCol w:w="1083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Қатысушы-лардың еңбегіне төленетін ақының мөлшері және оларды қаржыландыру көздері,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 тұрғын-үй коммуналдық шаруашылық, жолаушылар көлігі және автомобиль жолдары бөлімінің “Жуалы-Су"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әкімдігінің тұрғын-үй коммуналдық шаруашылық, жолаушылар көлігі және автомобиль жолдары бөлімі» мемлекеттік мекемесінің “Жасыл-Жуалы"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Шақпақ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Ақсай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Билікөл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Боралдай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Нұрлыкент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Б.Момышұлы ауылы әкімі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Жетітөбе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Қарасаз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Көкбастау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Күреңбел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Қошқарата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Қызыларық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Мыңбұлақ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