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84d9" w14:textId="86c8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аумағында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2014 жылғы 22 желтоқсандағы № 39-8 шешімі. Жамбыл облысы Әділет департаментінде 2015 жылғы 21 қаңтарда № 2469 болып тіркелді. Күші жойылды - Жамбыл облысы Жуалы аудандық мәслихатының 2016 жылғы 26 ақпандағы № 53-5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Жуалы аудандық мәслихатының 26.02.2016 </w:t>
      </w:r>
      <w:r>
        <w:rPr>
          <w:rFonts w:ascii="Times New Roman"/>
          <w:b w:val="false"/>
          <w:i w:val="false"/>
          <w:color w:val="ff0000"/>
          <w:sz w:val="28"/>
        </w:rPr>
        <w:t>№ 53-5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бейбіт жиналыстар, митингілер, шерулер, пикеттер және демонстрациялар ұйымдастыру мен өткізу тәртібi туралы" Қазақстан Республикасының 1995 жылғы 17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Бейбіт жиналыстар, митингілер, шерулер, пикеттер және демонстрациялар өткізу тәртібін қосымша реттеу мақсатында Жуалы ауданының аумағында бейбіт жиналыстар, митингілер, шерулер, пикеттер және демонстрациялар өткізу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әкімшілік аумақтық құрылым, аумақты әлеуметтік экономикалық дамыту, бюджет және жергілікті салықтар мәселелері, адамдардың құқығын қорғау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Мұғалов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39-8 шешіміне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аумағында бейбіт жиналыстар, митингілер, шерулер, пикеттер және демонстрациялар өткізу орындарының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460"/>
        <w:gridCol w:w="8029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митинг, шерулер, пикеттер және демонстрациялар өткізілетін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көшесі, "Жасай бер Қазақстан!" саябағы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көшесі орталық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