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d702" w14:textId="018d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2014 жылғы 22 желтоқсандағы № 39-3 шешімі. Жамбыл облысы Әділет департаментінде 2014 жылғы 29 желтоқсанда № 2447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2015 – 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2015 жылға мынадай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6 459 548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874 683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2 742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9 688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5 572 435 мың теңге;</w:t>
      </w:r>
      <w:r>
        <w:br/>
      </w:r>
      <w:r>
        <w:rPr>
          <w:rFonts w:ascii="Times New Roman"/>
          <w:b w:val="false"/>
          <w:i w:val="false"/>
          <w:color w:val="000000"/>
          <w:sz w:val="28"/>
        </w:rPr>
        <w:t xml:space="preserve">
      2) </w:t>
      </w:r>
      <w:r>
        <w:rPr>
          <w:rFonts w:ascii="Times New Roman"/>
          <w:b w:val="false"/>
          <w:i w:val="false"/>
          <w:color w:val="000000"/>
          <w:sz w:val="28"/>
        </w:rPr>
        <w:t>шығындар – 6 482 109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40 978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53 514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12 536 мың теңге;</w:t>
      </w:r>
      <w:r>
        <w:br/>
      </w:r>
      <w:r>
        <w:rPr>
          <w:rFonts w:ascii="Times New Roman"/>
          <w:b w:val="false"/>
          <w:i w:val="false"/>
          <w:color w:val="000000"/>
          <w:sz w:val="28"/>
        </w:rPr>
        <w:t xml:space="preserve">
      4) </w:t>
      </w:r>
      <w:r>
        <w:rPr>
          <w:rFonts w:ascii="Times New Roman"/>
          <w:b w:val="false"/>
          <w:i w:val="false"/>
          <w:color w:val="000000"/>
          <w:sz w:val="28"/>
        </w:rPr>
        <w:t xml:space="preserve">қаржы активтерімен жасалатын операциялар бойынша сальдо – 0 мың теңге, оның ішінде: </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бюджеттің тапшылығы (профициті) – -63 539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(профицитті пайдалану) – 63 539 мың теңге:</w:t>
      </w:r>
      <w:r>
        <w:br/>
      </w:r>
      <w:r>
        <w:rPr>
          <w:rFonts w:ascii="Times New Roman"/>
          <w:b w:val="false"/>
          <w:i w:val="false"/>
          <w:color w:val="000000"/>
          <w:sz w:val="28"/>
        </w:rPr>
        <w:t>
      </w:t>
      </w:r>
      <w:r>
        <w:rPr>
          <w:rFonts w:ascii="Times New Roman"/>
          <w:b w:val="false"/>
          <w:i w:val="false"/>
          <w:color w:val="000000"/>
          <w:sz w:val="28"/>
        </w:rPr>
        <w:t>қарыздар түсімі – 53 514 мың теңге;</w:t>
      </w:r>
      <w:r>
        <w:br/>
      </w:r>
      <w:r>
        <w:rPr>
          <w:rFonts w:ascii="Times New Roman"/>
          <w:b w:val="false"/>
          <w:i w:val="false"/>
          <w:color w:val="000000"/>
          <w:sz w:val="28"/>
        </w:rPr>
        <w:t>
      </w:t>
      </w:r>
      <w:r>
        <w:rPr>
          <w:rFonts w:ascii="Times New Roman"/>
          <w:b w:val="false"/>
          <w:i w:val="false"/>
          <w:color w:val="000000"/>
          <w:sz w:val="28"/>
        </w:rPr>
        <w:t>қарыздарды өтеу – 12 536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пайдаланатын қалдықтары – 22 561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Жуалы аудандық мәслихатының 03.04.2015 </w:t>
      </w:r>
      <w:r>
        <w:rPr>
          <w:rFonts w:ascii="Times New Roman"/>
          <w:b w:val="false"/>
          <w:i w:val="false"/>
          <w:color w:val="ff0000"/>
          <w:sz w:val="28"/>
        </w:rPr>
        <w:t>№ 41-6</w:t>
      </w:r>
      <w:r>
        <w:rPr>
          <w:rFonts w:ascii="Times New Roman"/>
          <w:b w:val="false"/>
          <w:i w:val="false"/>
          <w:color w:val="ff0000"/>
          <w:sz w:val="28"/>
        </w:rPr>
        <w:t xml:space="preserve">; 03.06.2015 </w:t>
      </w:r>
      <w:r>
        <w:rPr>
          <w:rFonts w:ascii="Times New Roman"/>
          <w:b w:val="false"/>
          <w:i w:val="false"/>
          <w:color w:val="ff0000"/>
          <w:sz w:val="28"/>
        </w:rPr>
        <w:t>№ 43-2</w:t>
      </w:r>
      <w:r>
        <w:rPr>
          <w:rFonts w:ascii="Times New Roman"/>
          <w:b w:val="false"/>
          <w:i w:val="false"/>
          <w:color w:val="ff0000"/>
          <w:sz w:val="28"/>
        </w:rPr>
        <w:t xml:space="preserve">; 03.09.2015 </w:t>
      </w:r>
      <w:r>
        <w:rPr>
          <w:rFonts w:ascii="Times New Roman"/>
          <w:b w:val="false"/>
          <w:i w:val="false"/>
          <w:color w:val="ff0000"/>
          <w:sz w:val="28"/>
        </w:rPr>
        <w:t>№ 46-3</w:t>
      </w:r>
      <w:r>
        <w:rPr>
          <w:rFonts w:ascii="Times New Roman"/>
          <w:b w:val="false"/>
          <w:i w:val="false"/>
          <w:color w:val="ff0000"/>
          <w:sz w:val="28"/>
        </w:rPr>
        <w:t xml:space="preserve">; 13.11.2015 № 47-3; 27.11.2015 № 48-3;11.12.2015 </w:t>
      </w:r>
      <w:r>
        <w:rPr>
          <w:rFonts w:ascii="Times New Roman"/>
          <w:b w:val="false"/>
          <w:i w:val="false"/>
          <w:color w:val="ff0000"/>
          <w:sz w:val="28"/>
        </w:rPr>
        <w:t>№ 49-3</w:t>
      </w:r>
      <w:r>
        <w:rPr>
          <w:rFonts w:ascii="Times New Roman"/>
          <w:b w:val="false"/>
          <w:i w:val="false"/>
          <w:color w:val="ff0000"/>
          <w:sz w:val="28"/>
        </w:rPr>
        <w:t xml:space="preserve"> шешімдерімен (2015 жылдың 1 қаңтарынан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2015-2017 жылдарға жеке табыс салығы мен әлеуметтік салық түсімдерінің бөлу нормативтері облыстық бюджетке 50 пайыз мөлшерде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Облыстық бюджеттен аудандық бюджетке берілетін субвенция мөлшері 2015 жылға 4 024 717 мың теңге белгіленсін. </w:t>
      </w:r>
      <w:r>
        <w:br/>
      </w:r>
      <w:r>
        <w:rPr>
          <w:rFonts w:ascii="Times New Roman"/>
          <w:b w:val="false"/>
          <w:i w:val="false"/>
          <w:color w:val="000000"/>
          <w:sz w:val="28"/>
        </w:rPr>
        <w:t xml:space="preserve">
      4.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2015 жылы аудандық бюджеттен қаржыландырылатын ауылдық елді мекендерде жұмыс істейтін әлеуметтік қамсыздандыру, білім беру, мәдениет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xml:space="preserve">
      5. </w:t>
      </w:r>
      <w:r>
        <w:rPr>
          <w:rFonts w:ascii="Times New Roman"/>
          <w:b w:val="false"/>
          <w:i w:val="false"/>
          <w:color w:val="000000"/>
          <w:sz w:val="28"/>
        </w:rPr>
        <w:t xml:space="preserve">2015 жылға арналған бюджеттi атқару процесiнде секвестрлеуге жатпайтын аудандық бюджеттiк бағдарламалар тiзбесi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2015 жылға әр бір ауылдық округтер бойынша бюджеттік бағдарламалар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Аудандық жергілікті атқарушы органның резерві 3 512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7-тармаққа өзгерістер енгізілді – Жамбыл облысы Жуалы аудандық мәслихатының 03.09.2015 </w:t>
      </w:r>
      <w:r>
        <w:rPr>
          <w:rFonts w:ascii="Times New Roman"/>
          <w:b w:val="false"/>
          <w:i w:val="false"/>
          <w:color w:val="ff0000"/>
          <w:sz w:val="28"/>
        </w:rPr>
        <w:t>№ 46-3</w:t>
      </w:r>
      <w:r>
        <w:rPr>
          <w:rFonts w:ascii="Times New Roman"/>
          <w:b w:val="false"/>
          <w:i w:val="false"/>
          <w:color w:val="ff0000"/>
          <w:sz w:val="28"/>
        </w:rPr>
        <w:t>; 13.11.2015 № 47-3 шешімдерімен (2015 жылдың 1 қаңтарынан қолданысқа енгізіледі).</w:t>
      </w:r>
      <w:r>
        <w:br/>
      </w:r>
      <w:r>
        <w:rPr>
          <w:rFonts w:ascii="Times New Roman"/>
          <w:b w:val="false"/>
          <w:i w:val="false"/>
          <w:color w:val="000000"/>
          <w:sz w:val="28"/>
        </w:rPr>
        <w:t xml:space="preserve">
      8. </w:t>
      </w:r>
      <w:r>
        <w:rPr>
          <w:rFonts w:ascii="Times New Roman"/>
          <w:b w:val="false"/>
          <w:i w:val="false"/>
          <w:color w:val="000000"/>
          <w:sz w:val="28"/>
        </w:rPr>
        <w:t>Осы шешімнің орындалуына бақылау және интернет-ресурстарында жариялауды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r>
        <w:br/>
      </w:r>
      <w:r>
        <w:rPr>
          <w:rFonts w:ascii="Times New Roman"/>
          <w:b w:val="false"/>
          <w:i w:val="false"/>
          <w:color w:val="000000"/>
          <w:sz w:val="28"/>
        </w:rPr>
        <w:t xml:space="preserve">
      9. </w:t>
      </w:r>
      <w:r>
        <w:rPr>
          <w:rFonts w:ascii="Times New Roman"/>
          <w:b w:val="false"/>
          <w:i w:val="false"/>
          <w:color w:val="000000"/>
          <w:sz w:val="28"/>
        </w:rPr>
        <w:t>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Е. Мұғалов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мәслихаттыңхатшысыЕ. 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1 қосымша</w:t>
            </w:r>
          </w:p>
        </w:tc>
      </w:tr>
    </w:tbl>
    <w:bookmarkStart w:name="z32" w:id="0"/>
    <w:p>
      <w:pPr>
        <w:spacing w:after="0"/>
        <w:ind w:left="0"/>
        <w:jc w:val="left"/>
      </w:pPr>
      <w:r>
        <w:rPr>
          <w:rFonts w:ascii="Times New Roman"/>
          <w:b/>
          <w:i w:val="false"/>
          <w:color w:val="000000"/>
        </w:rPr>
        <w:t xml:space="preserve"> </w:t>
      </w:r>
      <w:r>
        <w:rPr>
          <w:rFonts w:ascii="Times New Roman"/>
          <w:b/>
          <w:i w:val="false"/>
          <w:color w:val="000000"/>
        </w:rPr>
        <w:t>2015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Жамбыл облысы Жуалы аудандық мәслихатының 11.12.2015 </w:t>
      </w:r>
      <w:r>
        <w:rPr>
          <w:rFonts w:ascii="Times New Roman"/>
          <w:b w:val="false"/>
          <w:i w:val="false"/>
          <w:color w:val="ff0000"/>
          <w:sz w:val="28"/>
        </w:rPr>
        <w:t xml:space="preserve">№ 49-3 </w:t>
      </w:r>
      <w:r>
        <w:rPr>
          <w:rFonts w:ascii="Times New Roman"/>
          <w:b w:val="false"/>
          <w:i w:val="false"/>
          <w:color w:val="ff0000"/>
          <w:sz w:val="28"/>
        </w:rPr>
        <w:t xml:space="preserve"> шешімдерімен (01.01.2015 ж.қолданысқа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3"/>
        <w:gridCol w:w="32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6 459 548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874 683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152 385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5 572 435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5 572 435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5 572 435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454"/>
        <w:gridCol w:w="454"/>
        <w:gridCol w:w="587"/>
        <w:gridCol w:w="1042"/>
        <w:gridCol w:w="142"/>
        <w:gridCol w:w="120"/>
        <w:gridCol w:w="17"/>
        <w:gridCol w:w="18"/>
        <w:gridCol w:w="18"/>
        <w:gridCol w:w="120"/>
        <w:gridCol w:w="26"/>
        <w:gridCol w:w="27"/>
        <w:gridCol w:w="120"/>
        <w:gridCol w:w="53"/>
        <w:gridCol w:w="80"/>
        <w:gridCol w:w="80"/>
        <w:gridCol w:w="81"/>
        <w:gridCol w:w="241"/>
        <w:gridCol w:w="241"/>
        <w:gridCol w:w="120"/>
        <w:gridCol w:w="120"/>
        <w:gridCol w:w="120"/>
        <w:gridCol w:w="298"/>
        <w:gridCol w:w="1042"/>
        <w:gridCol w:w="320"/>
        <w:gridCol w:w="120"/>
        <w:gridCol w:w="120"/>
        <w:gridCol w:w="128"/>
        <w:gridCol w:w="908"/>
        <w:gridCol w:w="120"/>
        <w:gridCol w:w="454"/>
        <w:gridCol w:w="120"/>
        <w:gridCol w:w="142"/>
        <w:gridCol w:w="775"/>
        <w:gridCol w:w="120"/>
        <w:gridCol w:w="120"/>
        <w:gridCol w:w="454"/>
        <w:gridCol w:w="142"/>
        <w:gridCol w:w="775"/>
        <w:gridCol w:w="120"/>
        <w:gridCol w:w="120"/>
        <w:gridCol w:w="454"/>
        <w:gridCol w:w="53"/>
        <w:gridCol w:w="508"/>
        <w:gridCol w:w="120"/>
        <w:gridCol w:w="454"/>
        <w:gridCol w:w="120"/>
        <w:gridCol w:w="142"/>
        <w:gridCol w:w="775"/>
        <w:gridCol w:w="120"/>
        <w:gridCol w:w="120"/>
        <w:gridCol w:w="454"/>
        <w:gridCol w:w="142"/>
        <w:gridCol w:w="775"/>
        <w:gridCol w:w="120"/>
        <w:gridCol w:w="120"/>
        <w:gridCol w:w="454"/>
        <w:gridCol w:w="53"/>
        <w:gridCol w:w="641"/>
        <w:gridCol w:w="120"/>
        <w:gridCol w:w="454"/>
        <w:gridCol w:w="120"/>
        <w:gridCol w:w="120"/>
        <w:gridCol w:w="908"/>
        <w:gridCol w:w="120"/>
        <w:gridCol w:w="120"/>
        <w:gridCol w:w="454"/>
        <w:gridCol w:w="120"/>
        <w:gridCol w:w="908"/>
        <w:gridCol w:w="120"/>
        <w:gridCol w:w="454"/>
        <w:gridCol w:w="120"/>
        <w:gridCol w:w="142"/>
        <w:gridCol w:w="775"/>
        <w:gridCol w:w="120"/>
        <w:gridCol w:w="120"/>
        <w:gridCol w:w="454"/>
        <w:gridCol w:w="142"/>
        <w:gridCol w:w="775"/>
        <w:gridCol w:w="120"/>
        <w:gridCol w:w="120"/>
        <w:gridCol w:w="454"/>
        <w:gridCol w:w="53"/>
        <w:gridCol w:w="641"/>
        <w:gridCol w:w="120"/>
        <w:gridCol w:w="120"/>
        <w:gridCol w:w="454"/>
        <w:gridCol w:w="120"/>
        <w:gridCol w:w="508"/>
        <w:gridCol w:w="120"/>
        <w:gridCol w:w="120"/>
        <w:gridCol w:w="454"/>
        <w:gridCol w:w="53"/>
        <w:gridCol w:w="508"/>
        <w:gridCol w:w="120"/>
        <w:gridCol w:w="454"/>
        <w:gridCol w:w="120"/>
        <w:gridCol w:w="142"/>
        <w:gridCol w:w="775"/>
        <w:gridCol w:w="120"/>
        <w:gridCol w:w="120"/>
        <w:gridCol w:w="454"/>
        <w:gridCol w:w="120"/>
        <w:gridCol w:w="775"/>
        <w:gridCol w:w="120"/>
        <w:gridCol w:w="120"/>
        <w:gridCol w:w="454"/>
        <w:gridCol w:w="53"/>
        <w:gridCol w:w="508"/>
        <w:gridCol w:w="120"/>
        <w:gridCol w:w="454"/>
        <w:gridCol w:w="120"/>
        <w:gridCol w:w="142"/>
        <w:gridCol w:w="641"/>
        <w:gridCol w:w="120"/>
        <w:gridCol w:w="120"/>
        <w:gridCol w:w="454"/>
        <w:gridCol w:w="142"/>
        <w:gridCol w:w="641"/>
        <w:gridCol w:w="120"/>
        <w:gridCol w:w="454"/>
        <w:gridCol w:w="120"/>
        <w:gridCol w:w="142"/>
        <w:gridCol w:w="641"/>
        <w:gridCol w:w="120"/>
        <w:gridCol w:w="120"/>
        <w:gridCol w:w="454"/>
        <w:gridCol w:w="53"/>
        <w:gridCol w:w="641"/>
        <w:gridCol w:w="120"/>
        <w:gridCol w:w="120"/>
        <w:gridCol w:w="454"/>
        <w:gridCol w:w="53"/>
        <w:gridCol w:w="508"/>
        <w:gridCol w:w="320"/>
        <w:gridCol w:w="120"/>
        <w:gridCol w:w="120"/>
        <w:gridCol w:w="53"/>
        <w:gridCol w:w="641"/>
        <w:gridCol w:w="120"/>
        <w:gridCol w:w="454"/>
        <w:gridCol w:w="120"/>
        <w:gridCol w:w="142"/>
        <w:gridCol w:w="641"/>
        <w:gridCol w:w="120"/>
        <w:gridCol w:w="120"/>
        <w:gridCol w:w="454"/>
        <w:gridCol w:w="142"/>
        <w:gridCol w:w="641"/>
        <w:gridCol w:w="320"/>
        <w:gridCol w:w="120"/>
        <w:gridCol w:w="120"/>
        <w:gridCol w:w="142"/>
        <w:gridCol w:w="641"/>
        <w:gridCol w:w="120"/>
        <w:gridCol w:w="454"/>
        <w:gridCol w:w="120"/>
        <w:gridCol w:w="142"/>
        <w:gridCol w:w="641"/>
        <w:gridCol w:w="120"/>
        <w:gridCol w:w="120"/>
        <w:gridCol w:w="454"/>
        <w:gridCol w:w="276"/>
        <w:gridCol w:w="641"/>
        <w:gridCol w:w="320"/>
        <w:gridCol w:w="120"/>
        <w:gridCol w:w="120"/>
        <w:gridCol w:w="202"/>
        <w:gridCol w:w="1042"/>
        <w:gridCol w:w="120"/>
        <w:gridCol w:w="454"/>
        <w:gridCol w:w="120"/>
        <w:gridCol w:w="142"/>
        <w:gridCol w:w="908"/>
        <w:gridCol w:w="120"/>
        <w:gridCol w:w="120"/>
        <w:gridCol w:w="454"/>
        <w:gridCol w:w="53"/>
        <w:gridCol w:w="908"/>
        <w:gridCol w:w="120"/>
        <w:gridCol w:w="120"/>
        <w:gridCol w:w="454"/>
        <w:gridCol w:w="53"/>
        <w:gridCol w:w="908"/>
        <w:gridCol w:w="120"/>
        <w:gridCol w:w="454"/>
        <w:gridCol w:w="120"/>
        <w:gridCol w:w="142"/>
        <w:gridCol w:w="1042"/>
        <w:gridCol w:w="120"/>
        <w:gridCol w:w="120"/>
        <w:gridCol w:w="454"/>
        <w:gridCol w:w="53"/>
        <w:gridCol w:w="1042"/>
        <w:gridCol w:w="120"/>
        <w:gridCol w:w="120"/>
        <w:gridCol w:w="454"/>
        <w:gridCol w:w="53"/>
        <w:gridCol w:w="908"/>
        <w:gridCol w:w="120"/>
        <w:gridCol w:w="454"/>
        <w:gridCol w:w="120"/>
        <w:gridCol w:w="142"/>
        <w:gridCol w:w="775"/>
        <w:gridCol w:w="120"/>
        <w:gridCol w:w="120"/>
        <w:gridCol w:w="454"/>
        <w:gridCol w:w="53"/>
        <w:gridCol w:w="775"/>
        <w:gridCol w:w="120"/>
        <w:gridCol w:w="454"/>
        <w:gridCol w:w="120"/>
        <w:gridCol w:w="142"/>
        <w:gridCol w:w="908"/>
        <w:gridCol w:w="120"/>
        <w:gridCol w:w="120"/>
        <w:gridCol w:w="454"/>
        <w:gridCol w:w="53"/>
        <w:gridCol w:w="775"/>
        <w:gridCol w:w="120"/>
        <w:gridCol w:w="120"/>
        <w:gridCol w:w="454"/>
        <w:gridCol w:w="291"/>
        <w:gridCol w:w="775"/>
        <w:gridCol w:w="120"/>
        <w:gridCol w:w="120"/>
        <w:gridCol w:w="454"/>
        <w:gridCol w:w="231"/>
        <w:gridCol w:w="508"/>
        <w:gridCol w:w="120"/>
        <w:gridCol w:w="120"/>
        <w:gridCol w:w="454"/>
        <w:gridCol w:w="231"/>
        <w:gridCol w:w="775"/>
        <w:gridCol w:w="120"/>
        <w:gridCol w:w="120"/>
        <w:gridCol w:w="454"/>
        <w:gridCol w:w="231"/>
        <w:gridCol w:w="508"/>
        <w:gridCol w:w="120"/>
        <w:gridCol w:w="120"/>
        <w:gridCol w:w="454"/>
        <w:gridCol w:w="231"/>
        <w:gridCol w:w="775"/>
        <w:gridCol w:w="120"/>
        <w:gridCol w:w="120"/>
        <w:gridCol w:w="454"/>
        <w:gridCol w:w="53"/>
        <w:gridCol w:w="775"/>
        <w:gridCol w:w="120"/>
        <w:gridCol w:w="454"/>
        <w:gridCol w:w="120"/>
        <w:gridCol w:w="142"/>
        <w:gridCol w:w="908"/>
        <w:gridCol w:w="120"/>
        <w:gridCol w:w="120"/>
        <w:gridCol w:w="454"/>
        <w:gridCol w:w="53"/>
        <w:gridCol w:w="908"/>
        <w:gridCol w:w="320"/>
        <w:gridCol w:w="120"/>
        <w:gridCol w:w="120"/>
        <w:gridCol w:w="128"/>
        <w:gridCol w:w="908"/>
        <w:gridCol w:w="120"/>
        <w:gridCol w:w="454"/>
        <w:gridCol w:w="120"/>
        <w:gridCol w:w="142"/>
        <w:gridCol w:w="641"/>
        <w:gridCol w:w="120"/>
        <w:gridCol w:w="120"/>
        <w:gridCol w:w="454"/>
        <w:gridCol w:w="231"/>
        <w:gridCol w:w="641"/>
        <w:gridCol w:w="120"/>
        <w:gridCol w:w="454"/>
        <w:gridCol w:w="120"/>
        <w:gridCol w:w="142"/>
        <w:gridCol w:w="908"/>
        <w:gridCol w:w="120"/>
        <w:gridCol w:w="120"/>
        <w:gridCol w:w="454"/>
        <w:gridCol w:w="53"/>
        <w:gridCol w:w="775"/>
        <w:gridCol w:w="120"/>
        <w:gridCol w:w="120"/>
        <w:gridCol w:w="454"/>
        <w:gridCol w:w="120"/>
        <w:gridCol w:w="641"/>
        <w:gridCol w:w="120"/>
        <w:gridCol w:w="120"/>
        <w:gridCol w:w="454"/>
        <w:gridCol w:w="53"/>
        <w:gridCol w:w="641"/>
        <w:gridCol w:w="120"/>
        <w:gridCol w:w="120"/>
        <w:gridCol w:w="454"/>
        <w:gridCol w:w="53"/>
        <w:gridCol w:w="641"/>
        <w:gridCol w:w="120"/>
        <w:gridCol w:w="120"/>
        <w:gridCol w:w="454"/>
        <w:gridCol w:w="53"/>
        <w:gridCol w:w="775"/>
        <w:gridCol w:w="120"/>
        <w:gridCol w:w="120"/>
        <w:gridCol w:w="454"/>
        <w:gridCol w:w="53"/>
        <w:gridCol w:w="641"/>
        <w:gridCol w:w="120"/>
        <w:gridCol w:w="120"/>
        <w:gridCol w:w="454"/>
        <w:gridCol w:w="53"/>
        <w:gridCol w:w="775"/>
        <w:gridCol w:w="120"/>
        <w:gridCol w:w="120"/>
        <w:gridCol w:w="454"/>
        <w:gridCol w:w="320"/>
        <w:gridCol w:w="908"/>
        <w:gridCol w:w="120"/>
        <w:gridCol w:w="120"/>
        <w:gridCol w:w="454"/>
        <w:gridCol w:w="120"/>
        <w:gridCol w:w="775"/>
        <w:gridCol w:w="120"/>
        <w:gridCol w:w="120"/>
        <w:gridCol w:w="454"/>
        <w:gridCol w:w="53"/>
        <w:gridCol w:w="641"/>
        <w:gridCol w:w="120"/>
        <w:gridCol w:w="120"/>
        <w:gridCol w:w="454"/>
        <w:gridCol w:w="142"/>
        <w:gridCol w:w="775"/>
        <w:gridCol w:w="120"/>
        <w:gridCol w:w="454"/>
        <w:gridCol w:w="120"/>
        <w:gridCol w:w="142"/>
        <w:gridCol w:w="908"/>
        <w:gridCol w:w="120"/>
        <w:gridCol w:w="120"/>
        <w:gridCol w:w="454"/>
        <w:gridCol w:w="53"/>
        <w:gridCol w:w="775"/>
        <w:gridCol w:w="120"/>
        <w:gridCol w:w="120"/>
        <w:gridCol w:w="454"/>
        <w:gridCol w:w="120"/>
        <w:gridCol w:w="641"/>
        <w:gridCol w:w="120"/>
        <w:gridCol w:w="120"/>
        <w:gridCol w:w="454"/>
        <w:gridCol w:w="53"/>
        <w:gridCol w:w="508"/>
        <w:gridCol w:w="120"/>
        <w:gridCol w:w="120"/>
        <w:gridCol w:w="454"/>
        <w:gridCol w:w="53"/>
        <w:gridCol w:w="908"/>
        <w:gridCol w:w="120"/>
        <w:gridCol w:w="454"/>
        <w:gridCol w:w="120"/>
        <w:gridCol w:w="142"/>
        <w:gridCol w:w="508"/>
        <w:gridCol w:w="120"/>
        <w:gridCol w:w="120"/>
        <w:gridCol w:w="454"/>
        <w:gridCol w:w="142"/>
        <w:gridCol w:w="508"/>
        <w:gridCol w:w="320"/>
        <w:gridCol w:w="120"/>
        <w:gridCol w:w="120"/>
        <w:gridCol w:w="142"/>
        <w:gridCol w:w="908"/>
        <w:gridCol w:w="120"/>
        <w:gridCol w:w="454"/>
        <w:gridCol w:w="120"/>
        <w:gridCol w:w="142"/>
        <w:gridCol w:w="641"/>
        <w:gridCol w:w="120"/>
        <w:gridCol w:w="120"/>
        <w:gridCol w:w="454"/>
        <w:gridCol w:w="587"/>
        <w:gridCol w:w="641"/>
        <w:gridCol w:w="120"/>
        <w:gridCol w:w="454"/>
        <w:gridCol w:w="120"/>
        <w:gridCol w:w="142"/>
        <w:gridCol w:w="641"/>
        <w:gridCol w:w="120"/>
        <w:gridCol w:w="120"/>
        <w:gridCol w:w="454"/>
        <w:gridCol w:w="53"/>
        <w:gridCol w:w="508"/>
        <w:gridCol w:w="120"/>
        <w:gridCol w:w="120"/>
        <w:gridCol w:w="454"/>
        <w:gridCol w:w="53"/>
        <w:gridCol w:w="641"/>
        <w:gridCol w:w="120"/>
        <w:gridCol w:w="454"/>
        <w:gridCol w:w="120"/>
        <w:gridCol w:w="142"/>
        <w:gridCol w:w="641"/>
        <w:gridCol w:w="120"/>
        <w:gridCol w:w="120"/>
        <w:gridCol w:w="454"/>
        <w:gridCol w:w="53"/>
        <w:gridCol w:w="641"/>
        <w:gridCol w:w="120"/>
        <w:gridCol w:w="454"/>
        <w:gridCol w:w="120"/>
        <w:gridCol w:w="142"/>
        <w:gridCol w:w="641"/>
        <w:gridCol w:w="120"/>
        <w:gridCol w:w="120"/>
        <w:gridCol w:w="454"/>
        <w:gridCol w:w="587"/>
        <w:gridCol w:w="641"/>
        <w:gridCol w:w="120"/>
        <w:gridCol w:w="454"/>
        <w:gridCol w:w="120"/>
        <w:gridCol w:w="120"/>
        <w:gridCol w:w="508"/>
        <w:gridCol w:w="120"/>
        <w:gridCol w:w="120"/>
        <w:gridCol w:w="454"/>
        <w:gridCol w:w="53"/>
        <w:gridCol w:w="508"/>
        <w:gridCol w:w="120"/>
        <w:gridCol w:w="454"/>
        <w:gridCol w:w="120"/>
        <w:gridCol w:w="142"/>
        <w:gridCol w:w="775"/>
        <w:gridCol w:w="120"/>
        <w:gridCol w:w="120"/>
        <w:gridCol w:w="454"/>
        <w:gridCol w:w="53"/>
        <w:gridCol w:w="775"/>
        <w:gridCol w:w="120"/>
        <w:gridCol w:w="120"/>
        <w:gridCol w:w="454"/>
        <w:gridCol w:w="142"/>
        <w:gridCol w:w="641"/>
        <w:gridCol w:w="120"/>
        <w:gridCol w:w="454"/>
        <w:gridCol w:w="120"/>
        <w:gridCol w:w="120"/>
        <w:gridCol w:w="775"/>
        <w:gridCol w:w="120"/>
        <w:gridCol w:w="120"/>
        <w:gridCol w:w="454"/>
        <w:gridCol w:w="128"/>
        <w:gridCol w:w="641"/>
        <w:gridCol w:w="120"/>
        <w:gridCol w:w="120"/>
        <w:gridCol w:w="454"/>
        <w:gridCol w:w="53"/>
        <w:gridCol w:w="641"/>
        <w:gridCol w:w="120"/>
        <w:gridCol w:w="120"/>
        <w:gridCol w:w="454"/>
        <w:gridCol w:w="53"/>
        <w:gridCol w:w="775"/>
        <w:gridCol w:w="120"/>
        <w:gridCol w:w="454"/>
        <w:gridCol w:w="120"/>
        <w:gridCol w:w="142"/>
        <w:gridCol w:w="908"/>
        <w:gridCol w:w="120"/>
        <w:gridCol w:w="120"/>
        <w:gridCol w:w="454"/>
        <w:gridCol w:w="128"/>
        <w:gridCol w:w="775"/>
        <w:gridCol w:w="120"/>
        <w:gridCol w:w="120"/>
        <w:gridCol w:w="454"/>
        <w:gridCol w:w="128"/>
        <w:gridCol w:w="775"/>
        <w:gridCol w:w="120"/>
        <w:gridCol w:w="120"/>
        <w:gridCol w:w="454"/>
        <w:gridCol w:w="128"/>
        <w:gridCol w:w="775"/>
        <w:gridCol w:w="320"/>
        <w:gridCol w:w="120"/>
        <w:gridCol w:w="120"/>
        <w:gridCol w:w="128"/>
        <w:gridCol w:w="908"/>
        <w:gridCol w:w="120"/>
        <w:gridCol w:w="454"/>
        <w:gridCol w:w="120"/>
        <w:gridCol w:w="142"/>
        <w:gridCol w:w="908"/>
        <w:gridCol w:w="120"/>
        <w:gridCol w:w="120"/>
        <w:gridCol w:w="454"/>
        <w:gridCol w:w="142"/>
        <w:gridCol w:w="908"/>
        <w:gridCol w:w="120"/>
        <w:gridCol w:w="454"/>
        <w:gridCol w:w="120"/>
        <w:gridCol w:w="142"/>
        <w:gridCol w:w="775"/>
        <w:gridCol w:w="120"/>
        <w:gridCol w:w="120"/>
        <w:gridCol w:w="454"/>
        <w:gridCol w:w="53"/>
        <w:gridCol w:w="641"/>
        <w:gridCol w:w="120"/>
        <w:gridCol w:w="120"/>
        <w:gridCol w:w="454"/>
        <w:gridCol w:w="53"/>
        <w:gridCol w:w="641"/>
        <w:gridCol w:w="120"/>
        <w:gridCol w:w="120"/>
        <w:gridCol w:w="454"/>
        <w:gridCol w:w="142"/>
        <w:gridCol w:w="641"/>
        <w:gridCol w:w="120"/>
        <w:gridCol w:w="120"/>
        <w:gridCol w:w="454"/>
        <w:gridCol w:w="142"/>
        <w:gridCol w:w="641"/>
        <w:gridCol w:w="120"/>
        <w:gridCol w:w="120"/>
        <w:gridCol w:w="454"/>
        <w:gridCol w:w="53"/>
        <w:gridCol w:w="641"/>
        <w:gridCol w:w="120"/>
        <w:gridCol w:w="454"/>
        <w:gridCol w:w="120"/>
        <w:gridCol w:w="142"/>
        <w:gridCol w:w="775"/>
        <w:gridCol w:w="120"/>
        <w:gridCol w:w="120"/>
        <w:gridCol w:w="454"/>
        <w:gridCol w:w="231"/>
        <w:gridCol w:w="775"/>
        <w:gridCol w:w="120"/>
        <w:gridCol w:w="120"/>
        <w:gridCol w:w="454"/>
        <w:gridCol w:w="202"/>
        <w:gridCol w:w="508"/>
        <w:gridCol w:w="120"/>
        <w:gridCol w:w="454"/>
        <w:gridCol w:w="120"/>
        <w:gridCol w:w="142"/>
        <w:gridCol w:w="775"/>
        <w:gridCol w:w="120"/>
        <w:gridCol w:w="120"/>
        <w:gridCol w:w="454"/>
        <w:gridCol w:w="53"/>
        <w:gridCol w:w="775"/>
        <w:gridCol w:w="120"/>
        <w:gridCol w:w="454"/>
        <w:gridCol w:w="120"/>
        <w:gridCol w:w="142"/>
        <w:gridCol w:w="775"/>
        <w:gridCol w:w="120"/>
        <w:gridCol w:w="120"/>
        <w:gridCol w:w="454"/>
        <w:gridCol w:w="53"/>
        <w:gridCol w:w="641"/>
        <w:gridCol w:w="120"/>
        <w:gridCol w:w="120"/>
        <w:gridCol w:w="454"/>
        <w:gridCol w:w="53"/>
        <w:gridCol w:w="641"/>
        <w:gridCol w:w="120"/>
        <w:gridCol w:w="454"/>
        <w:gridCol w:w="120"/>
        <w:gridCol w:w="142"/>
        <w:gridCol w:w="775"/>
        <w:gridCol w:w="120"/>
        <w:gridCol w:w="120"/>
        <w:gridCol w:w="454"/>
        <w:gridCol w:w="120"/>
        <w:gridCol w:w="775"/>
        <w:gridCol w:w="120"/>
        <w:gridCol w:w="120"/>
        <w:gridCol w:w="454"/>
        <w:gridCol w:w="142"/>
        <w:gridCol w:w="775"/>
        <w:gridCol w:w="120"/>
        <w:gridCol w:w="120"/>
        <w:gridCol w:w="454"/>
        <w:gridCol w:w="53"/>
        <w:gridCol w:w="508"/>
        <w:gridCol w:w="120"/>
        <w:gridCol w:w="120"/>
        <w:gridCol w:w="454"/>
        <w:gridCol w:w="53"/>
        <w:gridCol w:w="508"/>
        <w:gridCol w:w="320"/>
        <w:gridCol w:w="120"/>
        <w:gridCol w:w="120"/>
        <w:gridCol w:w="120"/>
        <w:gridCol w:w="908"/>
        <w:gridCol w:w="120"/>
        <w:gridCol w:w="454"/>
        <w:gridCol w:w="120"/>
        <w:gridCol w:w="142"/>
        <w:gridCol w:w="775"/>
        <w:gridCol w:w="120"/>
        <w:gridCol w:w="120"/>
        <w:gridCol w:w="454"/>
        <w:gridCol w:w="53"/>
        <w:gridCol w:w="775"/>
        <w:gridCol w:w="120"/>
        <w:gridCol w:w="120"/>
        <w:gridCol w:w="454"/>
        <w:gridCol w:w="53"/>
        <w:gridCol w:w="508"/>
        <w:gridCol w:w="120"/>
        <w:gridCol w:w="120"/>
        <w:gridCol w:w="454"/>
        <w:gridCol w:w="53"/>
        <w:gridCol w:w="641"/>
        <w:gridCol w:w="53"/>
        <w:gridCol w:w="454"/>
        <w:gridCol w:w="120"/>
        <w:gridCol w:w="142"/>
        <w:gridCol w:w="775"/>
        <w:gridCol w:w="120"/>
        <w:gridCol w:w="120"/>
        <w:gridCol w:w="454"/>
        <w:gridCol w:w="53"/>
        <w:gridCol w:w="775"/>
        <w:gridCol w:w="120"/>
        <w:gridCol w:w="120"/>
        <w:gridCol w:w="454"/>
        <w:gridCol w:w="142"/>
        <w:gridCol w:w="641"/>
        <w:gridCol w:w="120"/>
        <w:gridCol w:w="120"/>
        <w:gridCol w:w="454"/>
        <w:gridCol w:w="53"/>
        <w:gridCol w:w="775"/>
        <w:gridCol w:w="120"/>
        <w:gridCol w:w="120"/>
        <w:gridCol w:w="454"/>
        <w:gridCol w:w="53"/>
        <w:gridCol w:w="641"/>
        <w:gridCol w:w="120"/>
        <w:gridCol w:w="120"/>
        <w:gridCol w:w="454"/>
        <w:gridCol w:w="120"/>
        <w:gridCol w:w="641"/>
        <w:gridCol w:w="120"/>
        <w:gridCol w:w="120"/>
        <w:gridCol w:w="454"/>
        <w:gridCol w:w="142"/>
        <w:gridCol w:w="508"/>
        <w:gridCol w:w="120"/>
        <w:gridCol w:w="120"/>
        <w:gridCol w:w="454"/>
        <w:gridCol w:w="142"/>
        <w:gridCol w:w="641"/>
        <w:gridCol w:w="120"/>
        <w:gridCol w:w="454"/>
        <w:gridCol w:w="120"/>
        <w:gridCol w:w="142"/>
        <w:gridCol w:w="775"/>
        <w:gridCol w:w="120"/>
        <w:gridCol w:w="120"/>
        <w:gridCol w:w="454"/>
        <w:gridCol w:w="142"/>
        <w:gridCol w:w="641"/>
        <w:gridCol w:w="120"/>
        <w:gridCol w:w="120"/>
        <w:gridCol w:w="454"/>
        <w:gridCol w:w="53"/>
        <w:gridCol w:w="508"/>
        <w:gridCol w:w="120"/>
        <w:gridCol w:w="120"/>
        <w:gridCol w:w="454"/>
        <w:gridCol w:w="142"/>
        <w:gridCol w:w="641"/>
        <w:gridCol w:w="120"/>
        <w:gridCol w:w="120"/>
        <w:gridCol w:w="454"/>
        <w:gridCol w:w="276"/>
        <w:gridCol w:w="641"/>
        <w:gridCol w:w="120"/>
        <w:gridCol w:w="454"/>
        <w:gridCol w:w="120"/>
        <w:gridCol w:w="142"/>
        <w:gridCol w:w="775"/>
        <w:gridCol w:w="120"/>
        <w:gridCol w:w="120"/>
        <w:gridCol w:w="454"/>
        <w:gridCol w:w="142"/>
        <w:gridCol w:w="775"/>
        <w:gridCol w:w="320"/>
        <w:gridCol w:w="120"/>
        <w:gridCol w:w="120"/>
        <w:gridCol w:w="194"/>
        <w:gridCol w:w="775"/>
        <w:gridCol w:w="120"/>
        <w:gridCol w:w="454"/>
        <w:gridCol w:w="120"/>
        <w:gridCol w:w="142"/>
        <w:gridCol w:w="775"/>
        <w:gridCol w:w="120"/>
        <w:gridCol w:w="120"/>
        <w:gridCol w:w="454"/>
        <w:gridCol w:w="142"/>
        <w:gridCol w:w="641"/>
        <w:gridCol w:w="120"/>
        <w:gridCol w:w="120"/>
        <w:gridCol w:w="454"/>
        <w:gridCol w:w="231"/>
        <w:gridCol w:w="775"/>
        <w:gridCol w:w="320"/>
        <w:gridCol w:w="120"/>
        <w:gridCol w:w="120"/>
        <w:gridCol w:w="128"/>
        <w:gridCol w:w="908"/>
        <w:gridCol w:w="120"/>
        <w:gridCol w:w="454"/>
        <w:gridCol w:w="120"/>
        <w:gridCol w:w="142"/>
        <w:gridCol w:w="908"/>
        <w:gridCol w:w="120"/>
        <w:gridCol w:w="120"/>
        <w:gridCol w:w="454"/>
        <w:gridCol w:w="53"/>
        <w:gridCol w:w="908"/>
        <w:gridCol w:w="320"/>
        <w:gridCol w:w="120"/>
        <w:gridCol w:w="120"/>
        <w:gridCol w:w="53"/>
        <w:gridCol w:w="775"/>
        <w:gridCol w:w="120"/>
        <w:gridCol w:w="454"/>
        <w:gridCol w:w="120"/>
        <w:gridCol w:w="142"/>
        <w:gridCol w:w="641"/>
        <w:gridCol w:w="120"/>
        <w:gridCol w:w="120"/>
        <w:gridCol w:w="454"/>
        <w:gridCol w:w="53"/>
        <w:gridCol w:w="641"/>
        <w:gridCol w:w="120"/>
        <w:gridCol w:w="454"/>
        <w:gridCol w:w="120"/>
        <w:gridCol w:w="120"/>
        <w:gridCol w:w="775"/>
        <w:gridCol w:w="120"/>
        <w:gridCol w:w="120"/>
        <w:gridCol w:w="454"/>
        <w:gridCol w:w="162"/>
        <w:gridCol w:w="775"/>
        <w:gridCol w:w="120"/>
        <w:gridCol w:w="454"/>
        <w:gridCol w:w="120"/>
        <w:gridCol w:w="142"/>
        <w:gridCol w:w="641"/>
        <w:gridCol w:w="120"/>
        <w:gridCol w:w="120"/>
        <w:gridCol w:w="454"/>
        <w:gridCol w:w="142"/>
        <w:gridCol w:w="641"/>
        <w:gridCol w:w="320"/>
        <w:gridCol w:w="120"/>
        <w:gridCol w:w="120"/>
        <w:gridCol w:w="53"/>
        <w:gridCol w:w="374"/>
        <w:gridCol w:w="120"/>
        <w:gridCol w:w="454"/>
        <w:gridCol w:w="120"/>
        <w:gridCol w:w="142"/>
        <w:gridCol w:w="374"/>
        <w:gridCol w:w="120"/>
        <w:gridCol w:w="120"/>
        <w:gridCol w:w="454"/>
        <w:gridCol w:w="53"/>
        <w:gridCol w:w="374"/>
        <w:gridCol w:w="320"/>
        <w:gridCol w:w="120"/>
        <w:gridCol w:w="120"/>
        <w:gridCol w:w="53"/>
        <w:gridCol w:w="775"/>
        <w:gridCol w:w="120"/>
        <w:gridCol w:w="454"/>
        <w:gridCol w:w="120"/>
        <w:gridCol w:w="142"/>
        <w:gridCol w:w="775"/>
        <w:gridCol w:w="120"/>
        <w:gridCol w:w="120"/>
        <w:gridCol w:w="454"/>
        <w:gridCol w:w="142"/>
        <w:gridCol w:w="508"/>
        <w:gridCol w:w="120"/>
        <w:gridCol w:w="120"/>
        <w:gridCol w:w="454"/>
        <w:gridCol w:w="53"/>
        <w:gridCol w:w="641"/>
        <w:gridCol w:w="120"/>
        <w:gridCol w:w="120"/>
        <w:gridCol w:w="454"/>
        <w:gridCol w:w="53"/>
        <w:gridCol w:w="775"/>
        <w:gridCol w:w="120"/>
        <w:gridCol w:w="120"/>
        <w:gridCol w:w="120"/>
        <w:gridCol w:w="387"/>
        <w:gridCol w:w="775"/>
        <w:gridCol w:w="120"/>
        <w:gridCol w:w="120"/>
        <w:gridCol w:w="120"/>
        <w:gridCol w:w="53"/>
        <w:gridCol w:w="775"/>
        <w:gridCol w:w="320"/>
        <w:gridCol w:w="120"/>
        <w:gridCol w:w="120"/>
        <w:gridCol w:w="120"/>
        <w:gridCol w:w="775"/>
        <w:gridCol w:w="120"/>
        <w:gridCol w:w="454"/>
        <w:gridCol w:w="120"/>
        <w:gridCol w:w="142"/>
        <w:gridCol w:w="775"/>
        <w:gridCol w:w="120"/>
        <w:gridCol w:w="120"/>
        <w:gridCol w:w="454"/>
        <w:gridCol w:w="53"/>
        <w:gridCol w:w="775"/>
        <w:gridCol w:w="53"/>
        <w:gridCol w:w="120"/>
        <w:gridCol w:w="120"/>
        <w:gridCol w:w="53"/>
        <w:gridCol w:w="142"/>
        <w:gridCol w:w="120"/>
        <w:gridCol w:w="26"/>
        <w:gridCol w:w="27"/>
        <w:gridCol w:w="120"/>
        <w:gridCol w:w="120"/>
        <w:gridCol w:w="26"/>
        <w:gridCol w:w="27"/>
        <w:gridCol w:w="187"/>
        <w:gridCol w:w="120"/>
        <w:gridCol w:w="120"/>
        <w:gridCol w:w="53"/>
        <w:gridCol w:w="775"/>
        <w:gridCol w:w="120"/>
        <w:gridCol w:w="320"/>
        <w:gridCol w:w="120"/>
        <w:gridCol w:w="53"/>
        <w:gridCol w:w="775"/>
        <w:gridCol w:w="120"/>
        <w:gridCol w:w="120"/>
        <w:gridCol w:w="187"/>
        <w:gridCol w:w="53"/>
        <w:gridCol w:w="775"/>
        <w:gridCol w:w="13"/>
        <w:gridCol w:w="13"/>
        <w:gridCol w:w="13"/>
        <w:gridCol w:w="14"/>
        <w:gridCol w:w="142"/>
        <w:gridCol w:w="120"/>
        <w:gridCol w:w="17"/>
        <w:gridCol w:w="18"/>
        <w:gridCol w:w="18"/>
        <w:gridCol w:w="120"/>
        <w:gridCol w:w="26"/>
        <w:gridCol w:w="27"/>
        <w:gridCol w:w="120"/>
        <w:gridCol w:w="53"/>
        <w:gridCol w:w="80"/>
        <w:gridCol w:w="80"/>
        <w:gridCol w:w="81"/>
        <w:gridCol w:w="241"/>
        <w:gridCol w:w="241"/>
        <w:gridCol w:w="120"/>
        <w:gridCol w:w="120"/>
        <w:gridCol w:w="120"/>
        <w:gridCol w:w="402"/>
        <w:gridCol w:w="241"/>
        <w:gridCol w:w="120"/>
        <w:gridCol w:w="120"/>
        <w:gridCol w:w="120"/>
        <w:gridCol w:w="53"/>
        <w:gridCol w:w="241"/>
        <w:gridCol w:w="120"/>
        <w:gridCol w:w="120"/>
        <w:gridCol w:w="120"/>
        <w:gridCol w:w="53"/>
        <w:gridCol w:w="241"/>
        <w:gridCol w:w="120"/>
        <w:gridCol w:w="120"/>
        <w:gridCol w:w="120"/>
        <w:gridCol w:w="313"/>
        <w:gridCol w:w="864"/>
        <w:gridCol w:w="120"/>
        <w:gridCol w:w="120"/>
        <w:gridCol w:w="120"/>
        <w:gridCol w:w="402"/>
        <w:gridCol w:w="775"/>
        <w:gridCol w:w="53"/>
        <w:gridCol w:w="120"/>
        <w:gridCol w:w="120"/>
        <w:gridCol w:w="53"/>
        <w:gridCol w:w="142"/>
        <w:gridCol w:w="120"/>
        <w:gridCol w:w="26"/>
        <w:gridCol w:w="27"/>
        <w:gridCol w:w="120"/>
        <w:gridCol w:w="120"/>
        <w:gridCol w:w="26"/>
        <w:gridCol w:w="27"/>
        <w:gridCol w:w="187"/>
        <w:gridCol w:w="120"/>
        <w:gridCol w:w="120"/>
        <w:gridCol w:w="53"/>
        <w:gridCol w:w="775"/>
        <w:gridCol w:w="120"/>
        <w:gridCol w:w="320"/>
        <w:gridCol w:w="120"/>
        <w:gridCol w:w="53"/>
        <w:gridCol w:w="775"/>
        <w:gridCol w:w="120"/>
        <w:gridCol w:w="120"/>
        <w:gridCol w:w="187"/>
        <w:gridCol w:w="142"/>
        <w:gridCol w:w="775"/>
        <w:gridCol w:w="13"/>
        <w:gridCol w:w="13"/>
        <w:gridCol w:w="13"/>
        <w:gridCol w:w="14"/>
        <w:gridCol w:w="142"/>
        <w:gridCol w:w="120"/>
        <w:gridCol w:w="17"/>
        <w:gridCol w:w="18"/>
        <w:gridCol w:w="18"/>
        <w:gridCol w:w="120"/>
        <w:gridCol w:w="26"/>
        <w:gridCol w:w="27"/>
        <w:gridCol w:w="120"/>
        <w:gridCol w:w="53"/>
        <w:gridCol w:w="80"/>
        <w:gridCol w:w="80"/>
        <w:gridCol w:w="81"/>
        <w:gridCol w:w="241"/>
        <w:gridCol w:w="241"/>
        <w:gridCol w:w="320"/>
        <w:gridCol w:w="120"/>
        <w:gridCol w:w="120"/>
        <w:gridCol w:w="53"/>
        <w:gridCol w:w="775"/>
        <w:gridCol w:w="120"/>
        <w:gridCol w:w="454"/>
        <w:gridCol w:w="120"/>
        <w:gridCol w:w="142"/>
        <w:gridCol w:w="775"/>
        <w:gridCol w:w="120"/>
        <w:gridCol w:w="120"/>
        <w:gridCol w:w="454"/>
        <w:gridCol w:w="53"/>
        <w:gridCol w:w="775"/>
        <w:gridCol w:w="320"/>
        <w:gridCol w:w="120"/>
        <w:gridCol w:w="120"/>
        <w:gridCol w:w="53"/>
        <w:gridCol w:w="775"/>
        <w:gridCol w:w="120"/>
        <w:gridCol w:w="120"/>
        <w:gridCol w:w="120"/>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6482109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мұқтажы үшін жер учаскелерін 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2119"/>
              <w:gridCol w:w="1238"/>
              <w:gridCol w:w="2570"/>
              <w:gridCol w:w="5135"/>
            </w:tblGrid>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5261"/>
              <w:gridCol w:w="49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6482109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4803548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мұқтажы үшін жер учаскелерін алу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6482109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326661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4803548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меноқыту ұйымдарының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3314062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124896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381563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223995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мұқтажы үшін жер учаскелерін алу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104412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235157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162066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235554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21312</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40978</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жануарлардүниесін қорғау, жер қатынастары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63539</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2 қосымша</w:t>
            </w:r>
          </w:p>
        </w:tc>
      </w:tr>
    </w:tbl>
    <w:bookmarkStart w:name="z739" w:id="11"/>
    <w:p>
      <w:pPr>
        <w:spacing w:after="0"/>
        <w:ind w:left="0"/>
        <w:jc w:val="left"/>
      </w:pPr>
      <w:r>
        <w:rPr>
          <w:rFonts w:ascii="Times New Roman"/>
          <w:b/>
          <w:i w:val="false"/>
          <w:color w:val="000000"/>
        </w:rPr>
        <w:t xml:space="preserve"> 2016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19"/>
        <w:gridCol w:w="669"/>
        <w:gridCol w:w="6667"/>
        <w:gridCol w:w="32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5 310 681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965 247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237 370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237 370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162 864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3"/>
          <w:p>
            <w:pPr>
              <w:spacing w:after="20"/>
              <w:ind w:left="20"/>
              <w:jc w:val="both"/>
            </w:pPr>
            <w:r>
              <w:rPr>
                <w:rFonts w:ascii="Times New Roman"/>
                <w:b w:val="false"/>
                <w:i w:val="false"/>
                <w:color w:val="000000"/>
                <w:sz w:val="20"/>
              </w:rPr>
              <w:t>162 864 </w:t>
            </w:r>
            <w:r>
              <w:br/>
            </w:r>
            <w:r>
              <w:rPr>
                <w:rFonts w:ascii="Times New Roman"/>
                <w:b w:val="false"/>
                <w:i w:val="false"/>
                <w:color w:val="000000"/>
                <w:sz w:val="20"/>
              </w:rPr>
              <w:t>
</w:t>
            </w:r>
          </w:p>
          <w:bookmarkEnd w:id="13"/>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4"/>
          <w:p>
            <w:pPr>
              <w:spacing w:after="20"/>
              <w:ind w:left="20"/>
              <w:jc w:val="both"/>
            </w:pPr>
            <w:r>
              <w:rPr>
                <w:rFonts w:ascii="Times New Roman"/>
                <w:b w:val="false"/>
                <w:i w:val="false"/>
                <w:color w:val="000000"/>
                <w:sz w:val="20"/>
              </w:rPr>
              <w:t>544 995 </w:t>
            </w:r>
            <w:r>
              <w:br/>
            </w:r>
            <w:r>
              <w:rPr>
                <w:rFonts w:ascii="Times New Roman"/>
                <w:b w:val="false"/>
                <w:i w:val="false"/>
                <w:color w:val="000000"/>
                <w:sz w:val="20"/>
              </w:rPr>
              <w:t>
</w:t>
            </w:r>
          </w:p>
          <w:bookmarkEnd w:id="14"/>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5"/>
          <w:p>
            <w:pPr>
              <w:spacing w:after="20"/>
              <w:ind w:left="20"/>
              <w:jc w:val="both"/>
            </w:pPr>
            <w:r>
              <w:rPr>
                <w:rFonts w:ascii="Times New Roman"/>
                <w:b w:val="false"/>
                <w:i w:val="false"/>
                <w:color w:val="000000"/>
                <w:sz w:val="20"/>
              </w:rPr>
              <w:t>500 741 </w:t>
            </w:r>
            <w:r>
              <w:br/>
            </w:r>
            <w:r>
              <w:rPr>
                <w:rFonts w:ascii="Times New Roman"/>
                <w:b w:val="false"/>
                <w:i w:val="false"/>
                <w:color w:val="000000"/>
                <w:sz w:val="20"/>
              </w:rPr>
              <w:t>
</w:t>
            </w:r>
          </w:p>
          <w:bookmarkEnd w:id="15"/>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6"/>
          <w:p>
            <w:pPr>
              <w:spacing w:after="20"/>
              <w:ind w:left="20"/>
              <w:jc w:val="both"/>
            </w:pPr>
            <w:r>
              <w:rPr>
                <w:rFonts w:ascii="Times New Roman"/>
                <w:b w:val="false"/>
                <w:i w:val="false"/>
                <w:color w:val="000000"/>
                <w:sz w:val="20"/>
              </w:rPr>
              <w:t>4 947 </w:t>
            </w:r>
            <w:r>
              <w:br/>
            </w:r>
            <w:r>
              <w:rPr>
                <w:rFonts w:ascii="Times New Roman"/>
                <w:b w:val="false"/>
                <w:i w:val="false"/>
                <w:color w:val="000000"/>
                <w:sz w:val="20"/>
              </w:rPr>
              <w:t>
</w:t>
            </w:r>
          </w:p>
          <w:bookmarkEnd w:id="16"/>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7"/>
          <w:p>
            <w:pPr>
              <w:spacing w:after="20"/>
              <w:ind w:left="20"/>
              <w:jc w:val="both"/>
            </w:pPr>
            <w:r>
              <w:rPr>
                <w:rFonts w:ascii="Times New Roman"/>
                <w:b w:val="false"/>
                <w:i w:val="false"/>
                <w:color w:val="000000"/>
                <w:sz w:val="20"/>
              </w:rPr>
              <w:t>35 514 </w:t>
            </w:r>
            <w:r>
              <w:br/>
            </w:r>
            <w:r>
              <w:rPr>
                <w:rFonts w:ascii="Times New Roman"/>
                <w:b w:val="false"/>
                <w:i w:val="false"/>
                <w:color w:val="000000"/>
                <w:sz w:val="20"/>
              </w:rPr>
              <w:t>
</w:t>
            </w:r>
          </w:p>
          <w:bookmarkEnd w:id="17"/>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8"/>
          <w:p>
            <w:pPr>
              <w:spacing w:after="20"/>
              <w:ind w:left="20"/>
              <w:jc w:val="both"/>
            </w:pPr>
            <w:r>
              <w:rPr>
                <w:rFonts w:ascii="Times New Roman"/>
                <w:b w:val="false"/>
                <w:i w:val="false"/>
                <w:color w:val="000000"/>
                <w:sz w:val="20"/>
              </w:rPr>
              <w:t>3 793 </w:t>
            </w:r>
            <w:r>
              <w:br/>
            </w:r>
            <w:r>
              <w:rPr>
                <w:rFonts w:ascii="Times New Roman"/>
                <w:b w:val="false"/>
                <w:i w:val="false"/>
                <w:color w:val="000000"/>
                <w:sz w:val="20"/>
              </w:rPr>
              <w:t>
</w:t>
            </w:r>
          </w:p>
          <w:bookmarkEnd w:id="18"/>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9"/>
          <w:p>
            <w:pPr>
              <w:spacing w:after="20"/>
              <w:ind w:left="20"/>
              <w:jc w:val="both"/>
            </w:pPr>
            <w:r>
              <w:rPr>
                <w:rFonts w:ascii="Times New Roman"/>
                <w:b w:val="false"/>
                <w:i w:val="false"/>
                <w:color w:val="000000"/>
                <w:sz w:val="20"/>
              </w:rPr>
              <w:t>10 745 </w:t>
            </w:r>
            <w:r>
              <w:br/>
            </w:r>
            <w:r>
              <w:rPr>
                <w:rFonts w:ascii="Times New Roman"/>
                <w:b w:val="false"/>
                <w:i w:val="false"/>
                <w:color w:val="000000"/>
                <w:sz w:val="20"/>
              </w:rPr>
              <w:t>
</w:t>
            </w:r>
          </w:p>
          <w:bookmarkEnd w:id="19"/>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0"/>
          <w:p>
            <w:pPr>
              <w:spacing w:after="20"/>
              <w:ind w:left="20"/>
              <w:jc w:val="both"/>
            </w:pPr>
            <w:r>
              <w:rPr>
                <w:rFonts w:ascii="Times New Roman"/>
                <w:b w:val="false"/>
                <w:i w:val="false"/>
                <w:color w:val="000000"/>
                <w:sz w:val="20"/>
              </w:rPr>
              <w:t>2 095 </w:t>
            </w:r>
            <w:r>
              <w:br/>
            </w:r>
            <w:r>
              <w:rPr>
                <w:rFonts w:ascii="Times New Roman"/>
                <w:b w:val="false"/>
                <w:i w:val="false"/>
                <w:color w:val="000000"/>
                <w:sz w:val="20"/>
              </w:rPr>
              <w:t>
</w:t>
            </w:r>
          </w:p>
          <w:bookmarkEnd w:id="20"/>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1"/>
          <w:p>
            <w:pPr>
              <w:spacing w:after="20"/>
              <w:ind w:left="20"/>
              <w:jc w:val="both"/>
            </w:pPr>
            <w:r>
              <w:rPr>
                <w:rFonts w:ascii="Times New Roman"/>
                <w:b w:val="false"/>
                <w:i w:val="false"/>
                <w:color w:val="000000"/>
                <w:sz w:val="20"/>
              </w:rPr>
              <w:t>1 546 </w:t>
            </w:r>
            <w:r>
              <w:br/>
            </w:r>
            <w:r>
              <w:rPr>
                <w:rFonts w:ascii="Times New Roman"/>
                <w:b w:val="false"/>
                <w:i w:val="false"/>
                <w:color w:val="000000"/>
                <w:sz w:val="20"/>
              </w:rPr>
              <w:t>
</w:t>
            </w:r>
          </w:p>
          <w:bookmarkEnd w:id="21"/>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2"/>
          <w:p>
            <w:pPr>
              <w:spacing w:after="20"/>
              <w:ind w:left="20"/>
              <w:jc w:val="both"/>
            </w:pPr>
            <w:r>
              <w:rPr>
                <w:rFonts w:ascii="Times New Roman"/>
                <w:b w:val="false"/>
                <w:i w:val="false"/>
                <w:color w:val="000000"/>
                <w:sz w:val="20"/>
              </w:rPr>
              <w:t>7 104 </w:t>
            </w:r>
            <w:r>
              <w:br/>
            </w:r>
            <w:r>
              <w:rPr>
                <w:rFonts w:ascii="Times New Roman"/>
                <w:b w:val="false"/>
                <w:i w:val="false"/>
                <w:color w:val="000000"/>
                <w:sz w:val="20"/>
              </w:rPr>
              <w:t>
</w:t>
            </w:r>
          </w:p>
          <w:bookmarkEnd w:id="22"/>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3"/>
          <w:p>
            <w:pPr>
              <w:spacing w:after="20"/>
              <w:ind w:left="20"/>
              <w:jc w:val="both"/>
            </w:pPr>
            <w:r>
              <w:rPr>
                <w:rFonts w:ascii="Times New Roman"/>
                <w:b w:val="false"/>
                <w:i w:val="false"/>
                <w:color w:val="000000"/>
                <w:sz w:val="20"/>
              </w:rPr>
              <w:t>9 273 </w:t>
            </w:r>
            <w:r>
              <w:br/>
            </w:r>
            <w:r>
              <w:rPr>
                <w:rFonts w:ascii="Times New Roman"/>
                <w:b w:val="false"/>
                <w:i w:val="false"/>
                <w:color w:val="000000"/>
                <w:sz w:val="20"/>
              </w:rPr>
              <w:t>
</w:t>
            </w:r>
          </w:p>
          <w:bookmarkEnd w:id="23"/>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4"/>
          <w:p>
            <w:pPr>
              <w:spacing w:after="20"/>
              <w:ind w:left="20"/>
              <w:jc w:val="both"/>
            </w:pPr>
            <w:r>
              <w:rPr>
                <w:rFonts w:ascii="Times New Roman"/>
                <w:b w:val="false"/>
                <w:i w:val="false"/>
                <w:color w:val="000000"/>
                <w:sz w:val="20"/>
              </w:rPr>
              <w:t>9 273 </w:t>
            </w:r>
            <w:r>
              <w:br/>
            </w:r>
            <w:r>
              <w:rPr>
                <w:rFonts w:ascii="Times New Roman"/>
                <w:b w:val="false"/>
                <w:i w:val="false"/>
                <w:color w:val="000000"/>
                <w:sz w:val="20"/>
              </w:rPr>
              <w:t>
</w:t>
            </w:r>
          </w:p>
          <w:bookmarkEnd w:id="24"/>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5"/>
          <w:p>
            <w:pPr>
              <w:spacing w:after="20"/>
              <w:ind w:left="20"/>
              <w:jc w:val="both"/>
            </w:pPr>
            <w:r>
              <w:rPr>
                <w:rFonts w:ascii="Times New Roman"/>
                <w:b w:val="false"/>
                <w:i w:val="false"/>
                <w:color w:val="000000"/>
                <w:sz w:val="20"/>
              </w:rPr>
              <w:t>3 736 </w:t>
            </w:r>
            <w:r>
              <w:br/>
            </w:r>
            <w:r>
              <w:rPr>
                <w:rFonts w:ascii="Times New Roman"/>
                <w:b w:val="false"/>
                <w:i w:val="false"/>
                <w:color w:val="000000"/>
                <w:sz w:val="20"/>
              </w:rPr>
              <w:t>
</w:t>
            </w:r>
          </w:p>
          <w:bookmarkEnd w:id="25"/>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6"/>
          <w:p>
            <w:pPr>
              <w:spacing w:after="20"/>
              <w:ind w:left="20"/>
              <w:jc w:val="both"/>
            </w:pPr>
            <w:r>
              <w:rPr>
                <w:rFonts w:ascii="Times New Roman"/>
                <w:b w:val="false"/>
                <w:i w:val="false"/>
                <w:color w:val="000000"/>
                <w:sz w:val="20"/>
              </w:rPr>
              <w:t>966 </w:t>
            </w:r>
            <w:r>
              <w:br/>
            </w:r>
            <w:r>
              <w:rPr>
                <w:rFonts w:ascii="Times New Roman"/>
                <w:b w:val="false"/>
                <w:i w:val="false"/>
                <w:color w:val="000000"/>
                <w:sz w:val="20"/>
              </w:rPr>
              <w:t>
</w:t>
            </w:r>
          </w:p>
          <w:bookmarkEnd w:id="26"/>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7"/>
          <w:p>
            <w:pPr>
              <w:spacing w:after="20"/>
              <w:ind w:left="20"/>
              <w:jc w:val="both"/>
            </w:pPr>
            <w:r>
              <w:rPr>
                <w:rFonts w:ascii="Times New Roman"/>
                <w:b w:val="false"/>
                <w:i w:val="false"/>
                <w:color w:val="000000"/>
                <w:sz w:val="20"/>
              </w:rPr>
              <w:t>711 </w:t>
            </w:r>
            <w:r>
              <w:br/>
            </w:r>
            <w:r>
              <w:rPr>
                <w:rFonts w:ascii="Times New Roman"/>
                <w:b w:val="false"/>
                <w:i w:val="false"/>
                <w:color w:val="000000"/>
                <w:sz w:val="20"/>
              </w:rPr>
              <w:t>
</w:t>
            </w:r>
          </w:p>
          <w:bookmarkEnd w:id="27"/>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8"/>
          <w:p>
            <w:pPr>
              <w:spacing w:after="20"/>
              <w:ind w:left="20"/>
              <w:jc w:val="both"/>
            </w:pPr>
            <w:r>
              <w:rPr>
                <w:rFonts w:ascii="Times New Roman"/>
                <w:b w:val="false"/>
                <w:i w:val="false"/>
                <w:color w:val="000000"/>
                <w:sz w:val="20"/>
              </w:rPr>
              <w:t>255 </w:t>
            </w:r>
            <w:r>
              <w:br/>
            </w:r>
            <w:r>
              <w:rPr>
                <w:rFonts w:ascii="Times New Roman"/>
                <w:b w:val="false"/>
                <w:i w:val="false"/>
                <w:color w:val="000000"/>
                <w:sz w:val="20"/>
              </w:rPr>
              <w:t>
</w:t>
            </w:r>
          </w:p>
          <w:bookmarkEnd w:id="28"/>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9"/>
          <w:p>
            <w:pPr>
              <w:spacing w:after="20"/>
              <w:ind w:left="20"/>
              <w:jc w:val="both"/>
            </w:pPr>
            <w:r>
              <w:rPr>
                <w:rFonts w:ascii="Times New Roman"/>
                <w:b w:val="false"/>
                <w:i w:val="false"/>
                <w:color w:val="000000"/>
                <w:sz w:val="20"/>
              </w:rPr>
              <w:t>56 </w:t>
            </w:r>
            <w:r>
              <w:br/>
            </w:r>
            <w:r>
              <w:rPr>
                <w:rFonts w:ascii="Times New Roman"/>
                <w:b w:val="false"/>
                <w:i w:val="false"/>
                <w:color w:val="000000"/>
                <w:sz w:val="20"/>
              </w:rPr>
              <w:t>
</w:t>
            </w:r>
          </w:p>
          <w:bookmarkEnd w:id="29"/>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0"/>
          <w:p>
            <w:pPr>
              <w:spacing w:after="20"/>
              <w:ind w:left="20"/>
              <w:jc w:val="both"/>
            </w:pPr>
            <w:r>
              <w:rPr>
                <w:rFonts w:ascii="Times New Roman"/>
                <w:b w:val="false"/>
                <w:i w:val="false"/>
                <w:color w:val="000000"/>
                <w:sz w:val="20"/>
              </w:rPr>
              <w:t>56 </w:t>
            </w:r>
            <w:r>
              <w:br/>
            </w:r>
            <w:r>
              <w:rPr>
                <w:rFonts w:ascii="Times New Roman"/>
                <w:b w:val="false"/>
                <w:i w:val="false"/>
                <w:color w:val="000000"/>
                <w:sz w:val="20"/>
              </w:rPr>
              <w:t>
</w:t>
            </w:r>
          </w:p>
          <w:bookmarkEnd w:id="30"/>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1"/>
          <w:p>
            <w:pPr>
              <w:spacing w:after="20"/>
              <w:ind w:left="20"/>
              <w:jc w:val="both"/>
            </w:pPr>
            <w:r>
              <w:rPr>
                <w:rFonts w:ascii="Times New Roman"/>
                <w:b w:val="false"/>
                <w:i w:val="false"/>
                <w:color w:val="000000"/>
                <w:sz w:val="20"/>
              </w:rPr>
              <w:t>17 </w:t>
            </w:r>
            <w:r>
              <w:br/>
            </w:r>
            <w:r>
              <w:rPr>
                <w:rFonts w:ascii="Times New Roman"/>
                <w:b w:val="false"/>
                <w:i w:val="false"/>
                <w:color w:val="000000"/>
                <w:sz w:val="20"/>
              </w:rPr>
              <w:t>
</w:t>
            </w:r>
          </w:p>
          <w:bookmarkEnd w:id="31"/>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2"/>
          <w:p>
            <w:pPr>
              <w:spacing w:after="20"/>
              <w:ind w:left="20"/>
              <w:jc w:val="both"/>
            </w:pPr>
            <w:r>
              <w:rPr>
                <w:rFonts w:ascii="Times New Roman"/>
                <w:b w:val="false"/>
                <w:i w:val="false"/>
                <w:color w:val="000000"/>
                <w:sz w:val="20"/>
              </w:rPr>
              <w:t>17 </w:t>
            </w:r>
            <w:r>
              <w:br/>
            </w:r>
            <w:r>
              <w:rPr>
                <w:rFonts w:ascii="Times New Roman"/>
                <w:b w:val="false"/>
                <w:i w:val="false"/>
                <w:color w:val="000000"/>
                <w:sz w:val="20"/>
              </w:rPr>
              <w:t>
</w:t>
            </w:r>
          </w:p>
          <w:bookmarkEnd w:id="32"/>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3"/>
          <w:p>
            <w:pPr>
              <w:spacing w:after="20"/>
              <w:ind w:left="20"/>
              <w:jc w:val="both"/>
            </w:pPr>
            <w:r>
              <w:rPr>
                <w:rFonts w:ascii="Times New Roman"/>
                <w:b w:val="false"/>
                <w:i w:val="false"/>
                <w:color w:val="000000"/>
                <w:sz w:val="20"/>
              </w:rPr>
              <w:t>517 </w:t>
            </w:r>
            <w:r>
              <w:br/>
            </w:r>
            <w:r>
              <w:rPr>
                <w:rFonts w:ascii="Times New Roman"/>
                <w:b w:val="false"/>
                <w:i w:val="false"/>
                <w:color w:val="000000"/>
                <w:sz w:val="20"/>
              </w:rPr>
              <w:t>
</w:t>
            </w:r>
          </w:p>
          <w:bookmarkEnd w:id="33"/>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4"/>
          <w:p>
            <w:pPr>
              <w:spacing w:after="20"/>
              <w:ind w:left="20"/>
              <w:jc w:val="both"/>
            </w:pPr>
            <w:r>
              <w:rPr>
                <w:rFonts w:ascii="Times New Roman"/>
                <w:b w:val="false"/>
                <w:i w:val="false"/>
                <w:color w:val="000000"/>
                <w:sz w:val="20"/>
              </w:rPr>
              <w:t>517 </w:t>
            </w:r>
            <w:r>
              <w:br/>
            </w:r>
            <w:r>
              <w:rPr>
                <w:rFonts w:ascii="Times New Roman"/>
                <w:b w:val="false"/>
                <w:i w:val="false"/>
                <w:color w:val="000000"/>
                <w:sz w:val="20"/>
              </w:rPr>
              <w:t>
</w:t>
            </w:r>
          </w:p>
          <w:bookmarkEnd w:id="34"/>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5"/>
          <w:p>
            <w:pPr>
              <w:spacing w:after="20"/>
              <w:ind w:left="20"/>
              <w:jc w:val="both"/>
            </w:pPr>
            <w:r>
              <w:rPr>
                <w:rFonts w:ascii="Times New Roman"/>
                <w:b w:val="false"/>
                <w:i w:val="false"/>
                <w:color w:val="000000"/>
                <w:sz w:val="20"/>
              </w:rPr>
              <w:t>2 180 </w:t>
            </w:r>
            <w:r>
              <w:br/>
            </w:r>
            <w:r>
              <w:rPr>
                <w:rFonts w:ascii="Times New Roman"/>
                <w:b w:val="false"/>
                <w:i w:val="false"/>
                <w:color w:val="000000"/>
                <w:sz w:val="20"/>
              </w:rPr>
              <w:t>
</w:t>
            </w:r>
          </w:p>
          <w:bookmarkEnd w:id="35"/>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6"/>
          <w:p>
            <w:pPr>
              <w:spacing w:after="20"/>
              <w:ind w:left="20"/>
              <w:jc w:val="both"/>
            </w:pPr>
            <w:r>
              <w:rPr>
                <w:rFonts w:ascii="Times New Roman"/>
                <w:b w:val="false"/>
                <w:i w:val="false"/>
                <w:color w:val="000000"/>
                <w:sz w:val="20"/>
              </w:rPr>
              <w:t>2 180 </w:t>
            </w:r>
            <w:r>
              <w:br/>
            </w:r>
            <w:r>
              <w:rPr>
                <w:rFonts w:ascii="Times New Roman"/>
                <w:b w:val="false"/>
                <w:i w:val="false"/>
                <w:color w:val="000000"/>
                <w:sz w:val="20"/>
              </w:rPr>
              <w:t>
</w:t>
            </w:r>
          </w:p>
          <w:bookmarkEnd w:id="36"/>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7"/>
          <w:p>
            <w:pPr>
              <w:spacing w:after="20"/>
              <w:ind w:left="20"/>
              <w:jc w:val="both"/>
            </w:pPr>
            <w:r>
              <w:rPr>
                <w:rFonts w:ascii="Times New Roman"/>
                <w:b w:val="false"/>
                <w:i w:val="false"/>
                <w:color w:val="000000"/>
                <w:sz w:val="20"/>
              </w:rPr>
              <w:t>2 375 </w:t>
            </w:r>
            <w:r>
              <w:br/>
            </w:r>
            <w:r>
              <w:rPr>
                <w:rFonts w:ascii="Times New Roman"/>
                <w:b w:val="false"/>
                <w:i w:val="false"/>
                <w:color w:val="000000"/>
                <w:sz w:val="20"/>
              </w:rPr>
              <w:t>
</w:t>
            </w:r>
          </w:p>
          <w:bookmarkEnd w:id="37"/>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8"/>
          <w:p>
            <w:pPr>
              <w:spacing w:after="20"/>
              <w:ind w:left="20"/>
              <w:jc w:val="both"/>
            </w:pPr>
            <w:r>
              <w:rPr>
                <w:rFonts w:ascii="Times New Roman"/>
                <w:b w:val="false"/>
                <w:i w:val="false"/>
                <w:color w:val="000000"/>
                <w:sz w:val="20"/>
              </w:rPr>
              <w:t>2 375 </w:t>
            </w:r>
            <w:r>
              <w:br/>
            </w:r>
            <w:r>
              <w:rPr>
                <w:rFonts w:ascii="Times New Roman"/>
                <w:b w:val="false"/>
                <w:i w:val="false"/>
                <w:color w:val="000000"/>
                <w:sz w:val="20"/>
              </w:rPr>
              <w:t>
</w:t>
            </w:r>
          </w:p>
          <w:bookmarkEnd w:id="38"/>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9"/>
          <w:p>
            <w:pPr>
              <w:spacing w:after="20"/>
              <w:ind w:left="20"/>
              <w:jc w:val="both"/>
            </w:pPr>
            <w:r>
              <w:rPr>
                <w:rFonts w:ascii="Times New Roman"/>
                <w:b w:val="false"/>
                <w:i w:val="false"/>
                <w:color w:val="000000"/>
                <w:sz w:val="20"/>
              </w:rPr>
              <w:t>2 000 </w:t>
            </w:r>
            <w:r>
              <w:br/>
            </w:r>
            <w:r>
              <w:rPr>
                <w:rFonts w:ascii="Times New Roman"/>
                <w:b w:val="false"/>
                <w:i w:val="false"/>
                <w:color w:val="000000"/>
                <w:sz w:val="20"/>
              </w:rPr>
              <w:t>
</w:t>
            </w:r>
          </w:p>
          <w:bookmarkEnd w:id="39"/>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0"/>
          <w:p>
            <w:pPr>
              <w:spacing w:after="20"/>
              <w:ind w:left="20"/>
              <w:jc w:val="both"/>
            </w:pPr>
            <w:r>
              <w:rPr>
                <w:rFonts w:ascii="Times New Roman"/>
                <w:b w:val="false"/>
                <w:i w:val="false"/>
                <w:color w:val="000000"/>
                <w:sz w:val="20"/>
              </w:rPr>
              <w:t>375 </w:t>
            </w:r>
            <w:r>
              <w:br/>
            </w:r>
            <w:r>
              <w:rPr>
                <w:rFonts w:ascii="Times New Roman"/>
                <w:b w:val="false"/>
                <w:i w:val="false"/>
                <w:color w:val="000000"/>
                <w:sz w:val="20"/>
              </w:rPr>
              <w:t>
</w:t>
            </w:r>
          </w:p>
          <w:bookmarkEnd w:id="40"/>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1"/>
          <w:p>
            <w:pPr>
              <w:spacing w:after="20"/>
              <w:ind w:left="20"/>
              <w:jc w:val="both"/>
            </w:pPr>
            <w:r>
              <w:rPr>
                <w:rFonts w:ascii="Times New Roman"/>
                <w:b w:val="false"/>
                <w:i w:val="false"/>
                <w:color w:val="000000"/>
                <w:sz w:val="20"/>
              </w:rPr>
              <w:t>4 339 323 </w:t>
            </w:r>
            <w:r>
              <w:br/>
            </w:r>
            <w:r>
              <w:rPr>
                <w:rFonts w:ascii="Times New Roman"/>
                <w:b w:val="false"/>
                <w:i w:val="false"/>
                <w:color w:val="000000"/>
                <w:sz w:val="20"/>
              </w:rPr>
              <w:t>
</w:t>
            </w:r>
          </w:p>
          <w:bookmarkEnd w:id="41"/>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2"/>
          <w:p>
            <w:pPr>
              <w:spacing w:after="20"/>
              <w:ind w:left="20"/>
              <w:jc w:val="both"/>
            </w:pPr>
            <w:r>
              <w:rPr>
                <w:rFonts w:ascii="Times New Roman"/>
                <w:b w:val="false"/>
                <w:i w:val="false"/>
                <w:color w:val="000000"/>
                <w:sz w:val="20"/>
              </w:rPr>
              <w:t>4 339 323 </w:t>
            </w:r>
            <w:r>
              <w:br/>
            </w:r>
            <w:r>
              <w:rPr>
                <w:rFonts w:ascii="Times New Roman"/>
                <w:b w:val="false"/>
                <w:i w:val="false"/>
                <w:color w:val="000000"/>
                <w:sz w:val="20"/>
              </w:rPr>
              <w:t>
</w:t>
            </w:r>
          </w:p>
          <w:bookmarkEnd w:id="42"/>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3"/>
          <w:p>
            <w:pPr>
              <w:spacing w:after="20"/>
              <w:ind w:left="20"/>
              <w:jc w:val="both"/>
            </w:pPr>
            <w:r>
              <w:rPr>
                <w:rFonts w:ascii="Times New Roman"/>
                <w:b w:val="false"/>
                <w:i w:val="false"/>
                <w:color w:val="000000"/>
                <w:sz w:val="20"/>
              </w:rPr>
              <w:t>4 339 323 </w:t>
            </w:r>
            <w:r>
              <w:br/>
            </w:r>
            <w:r>
              <w:rPr>
                <w:rFonts w:ascii="Times New Roman"/>
                <w:b w:val="false"/>
                <w:i w:val="false"/>
                <w:color w:val="000000"/>
                <w:sz w:val="20"/>
              </w:rPr>
              <w:t>
</w:t>
            </w:r>
          </w:p>
          <w:bookmarkEnd w:id="43"/>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86"/>
        <w:gridCol w:w="1287"/>
        <w:gridCol w:w="603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4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4"/>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6"/>
          <w:p>
            <w:pPr>
              <w:spacing w:after="20"/>
              <w:ind w:left="20"/>
              <w:jc w:val="both"/>
            </w:pPr>
            <w:r>
              <w:rPr>
                <w:rFonts w:ascii="Times New Roman"/>
                <w:b w:val="false"/>
                <w:i w:val="false"/>
                <w:color w:val="000000"/>
                <w:sz w:val="20"/>
              </w:rPr>
              <w:t>5310681 </w:t>
            </w:r>
            <w:r>
              <w:br/>
            </w:r>
            <w:r>
              <w:rPr>
                <w:rFonts w:ascii="Times New Roman"/>
                <w:b w:val="false"/>
                <w:i w:val="false"/>
                <w:color w:val="000000"/>
                <w:sz w:val="20"/>
              </w:rPr>
              <w:t>
</w:t>
            </w:r>
          </w:p>
          <w:bookmarkEnd w:id="4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7"/>
          <w:p>
            <w:pPr>
              <w:spacing w:after="20"/>
              <w:ind w:left="20"/>
              <w:jc w:val="both"/>
            </w:pPr>
            <w:r>
              <w:rPr>
                <w:rFonts w:ascii="Times New Roman"/>
                <w:b w:val="false"/>
                <w:i w:val="false"/>
                <w:color w:val="000000"/>
                <w:sz w:val="20"/>
              </w:rPr>
              <w:t>348237 </w:t>
            </w:r>
            <w:r>
              <w:br/>
            </w:r>
            <w:r>
              <w:rPr>
                <w:rFonts w:ascii="Times New Roman"/>
                <w:b w:val="false"/>
                <w:i w:val="false"/>
                <w:color w:val="000000"/>
                <w:sz w:val="20"/>
              </w:rPr>
              <w:t>
</w:t>
            </w:r>
          </w:p>
          <w:bookmarkEnd w:id="4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8"/>
          <w:p>
            <w:pPr>
              <w:spacing w:after="20"/>
              <w:ind w:left="20"/>
              <w:jc w:val="both"/>
            </w:pPr>
            <w:r>
              <w:rPr>
                <w:rFonts w:ascii="Times New Roman"/>
                <w:b w:val="false"/>
                <w:i w:val="false"/>
                <w:color w:val="000000"/>
                <w:sz w:val="20"/>
              </w:rPr>
              <w:t>19956 </w:t>
            </w:r>
            <w:r>
              <w:br/>
            </w:r>
            <w:r>
              <w:rPr>
                <w:rFonts w:ascii="Times New Roman"/>
                <w:b w:val="false"/>
                <w:i w:val="false"/>
                <w:color w:val="000000"/>
                <w:sz w:val="20"/>
              </w:rPr>
              <w:t>
</w:t>
            </w:r>
          </w:p>
          <w:bookmarkEnd w:id="4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9"/>
          <w:p>
            <w:pPr>
              <w:spacing w:after="20"/>
              <w:ind w:left="20"/>
              <w:jc w:val="both"/>
            </w:pPr>
            <w:r>
              <w:rPr>
                <w:rFonts w:ascii="Times New Roman"/>
                <w:b w:val="false"/>
                <w:i w:val="false"/>
                <w:color w:val="000000"/>
                <w:sz w:val="20"/>
              </w:rPr>
              <w:t>16956 </w:t>
            </w:r>
            <w:r>
              <w:br/>
            </w:r>
            <w:r>
              <w:rPr>
                <w:rFonts w:ascii="Times New Roman"/>
                <w:b w:val="false"/>
                <w:i w:val="false"/>
                <w:color w:val="000000"/>
                <w:sz w:val="20"/>
              </w:rPr>
              <w:t>
</w:t>
            </w:r>
          </w:p>
          <w:bookmarkEnd w:id="4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0"/>
          <w:p>
            <w:pPr>
              <w:spacing w:after="20"/>
              <w:ind w:left="20"/>
              <w:jc w:val="both"/>
            </w:pPr>
            <w:r>
              <w:rPr>
                <w:rFonts w:ascii="Times New Roman"/>
                <w:b w:val="false"/>
                <w:i w:val="false"/>
                <w:color w:val="000000"/>
                <w:sz w:val="20"/>
              </w:rPr>
              <w:t>3000 </w:t>
            </w:r>
            <w:r>
              <w:br/>
            </w:r>
            <w:r>
              <w:rPr>
                <w:rFonts w:ascii="Times New Roman"/>
                <w:b w:val="false"/>
                <w:i w:val="false"/>
                <w:color w:val="000000"/>
                <w:sz w:val="20"/>
              </w:rPr>
              <w:t>
</w:t>
            </w:r>
          </w:p>
          <w:bookmarkEnd w:id="5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1"/>
          <w:p>
            <w:pPr>
              <w:spacing w:after="20"/>
              <w:ind w:left="20"/>
              <w:jc w:val="both"/>
            </w:pPr>
            <w:r>
              <w:rPr>
                <w:rFonts w:ascii="Times New Roman"/>
                <w:b w:val="false"/>
                <w:i w:val="false"/>
                <w:color w:val="000000"/>
                <w:sz w:val="20"/>
              </w:rPr>
              <w:t>82607 </w:t>
            </w:r>
            <w:r>
              <w:br/>
            </w:r>
            <w:r>
              <w:rPr>
                <w:rFonts w:ascii="Times New Roman"/>
                <w:b w:val="false"/>
                <w:i w:val="false"/>
                <w:color w:val="000000"/>
                <w:sz w:val="20"/>
              </w:rPr>
              <w:t>
</w:t>
            </w:r>
          </w:p>
          <w:bookmarkEnd w:id="5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2"/>
          <w:p>
            <w:pPr>
              <w:spacing w:after="20"/>
              <w:ind w:left="20"/>
              <w:jc w:val="both"/>
            </w:pPr>
            <w:r>
              <w:rPr>
                <w:rFonts w:ascii="Times New Roman"/>
                <w:b w:val="false"/>
                <w:i w:val="false"/>
                <w:color w:val="000000"/>
                <w:sz w:val="20"/>
              </w:rPr>
              <w:t>75977 </w:t>
            </w:r>
            <w:r>
              <w:br/>
            </w:r>
            <w:r>
              <w:rPr>
                <w:rFonts w:ascii="Times New Roman"/>
                <w:b w:val="false"/>
                <w:i w:val="false"/>
                <w:color w:val="000000"/>
                <w:sz w:val="20"/>
              </w:rPr>
              <w:t>
</w:t>
            </w:r>
          </w:p>
          <w:bookmarkEnd w:id="5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3"/>
          <w:p>
            <w:pPr>
              <w:spacing w:after="20"/>
              <w:ind w:left="20"/>
              <w:jc w:val="both"/>
            </w:pPr>
            <w:r>
              <w:rPr>
                <w:rFonts w:ascii="Times New Roman"/>
                <w:b w:val="false"/>
                <w:i w:val="false"/>
                <w:color w:val="000000"/>
                <w:sz w:val="20"/>
              </w:rPr>
              <w:t>6630 </w:t>
            </w:r>
            <w:r>
              <w:br/>
            </w:r>
            <w:r>
              <w:rPr>
                <w:rFonts w:ascii="Times New Roman"/>
                <w:b w:val="false"/>
                <w:i w:val="false"/>
                <w:color w:val="000000"/>
                <w:sz w:val="20"/>
              </w:rPr>
              <w:t>
</w:t>
            </w:r>
          </w:p>
          <w:bookmarkEnd w:id="5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4"/>
          <w:p>
            <w:pPr>
              <w:spacing w:after="20"/>
              <w:ind w:left="20"/>
              <w:jc w:val="both"/>
            </w:pPr>
            <w:r>
              <w:rPr>
                <w:rFonts w:ascii="Times New Roman"/>
                <w:b w:val="false"/>
                <w:i w:val="false"/>
                <w:color w:val="000000"/>
                <w:sz w:val="20"/>
              </w:rPr>
              <w:t>195095 </w:t>
            </w:r>
            <w:r>
              <w:br/>
            </w:r>
            <w:r>
              <w:rPr>
                <w:rFonts w:ascii="Times New Roman"/>
                <w:b w:val="false"/>
                <w:i w:val="false"/>
                <w:color w:val="000000"/>
                <w:sz w:val="20"/>
              </w:rPr>
              <w:t>
</w:t>
            </w:r>
          </w:p>
          <w:bookmarkEnd w:id="5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5"/>
          <w:p>
            <w:pPr>
              <w:spacing w:after="20"/>
              <w:ind w:left="20"/>
              <w:jc w:val="both"/>
            </w:pPr>
            <w:r>
              <w:rPr>
                <w:rFonts w:ascii="Times New Roman"/>
                <w:b w:val="false"/>
                <w:i w:val="false"/>
                <w:color w:val="000000"/>
                <w:sz w:val="20"/>
              </w:rPr>
              <w:t>192595 </w:t>
            </w:r>
            <w:r>
              <w:br/>
            </w:r>
            <w:r>
              <w:rPr>
                <w:rFonts w:ascii="Times New Roman"/>
                <w:b w:val="false"/>
                <w:i w:val="false"/>
                <w:color w:val="000000"/>
                <w:sz w:val="20"/>
              </w:rPr>
              <w:t>
</w:t>
            </w:r>
          </w:p>
          <w:bookmarkEnd w:id="5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6"/>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5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7"/>
          <w:p>
            <w:pPr>
              <w:spacing w:after="20"/>
              <w:ind w:left="20"/>
              <w:jc w:val="both"/>
            </w:pPr>
            <w:r>
              <w:rPr>
                <w:rFonts w:ascii="Times New Roman"/>
                <w:b w:val="false"/>
                <w:i w:val="false"/>
                <w:color w:val="000000"/>
                <w:sz w:val="20"/>
              </w:rPr>
              <w:t>18430 </w:t>
            </w:r>
            <w:r>
              <w:br/>
            </w:r>
            <w:r>
              <w:rPr>
                <w:rFonts w:ascii="Times New Roman"/>
                <w:b w:val="false"/>
                <w:i w:val="false"/>
                <w:color w:val="000000"/>
                <w:sz w:val="20"/>
              </w:rPr>
              <w:t>
</w:t>
            </w:r>
          </w:p>
          <w:bookmarkEnd w:id="5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8"/>
          <w:p>
            <w:pPr>
              <w:spacing w:after="20"/>
              <w:ind w:left="20"/>
              <w:jc w:val="both"/>
            </w:pPr>
            <w:r>
              <w:rPr>
                <w:rFonts w:ascii="Times New Roman"/>
                <w:b w:val="false"/>
                <w:i w:val="false"/>
                <w:color w:val="000000"/>
                <w:sz w:val="20"/>
              </w:rPr>
              <w:t>16325 </w:t>
            </w:r>
            <w:r>
              <w:br/>
            </w:r>
            <w:r>
              <w:rPr>
                <w:rFonts w:ascii="Times New Roman"/>
                <w:b w:val="false"/>
                <w:i w:val="false"/>
                <w:color w:val="000000"/>
                <w:sz w:val="20"/>
              </w:rPr>
              <w:t>
</w:t>
            </w:r>
          </w:p>
          <w:bookmarkEnd w:id="5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9"/>
          <w:p>
            <w:pPr>
              <w:spacing w:after="20"/>
              <w:ind w:left="20"/>
              <w:jc w:val="both"/>
            </w:pPr>
            <w:r>
              <w:rPr>
                <w:rFonts w:ascii="Times New Roman"/>
                <w:b w:val="false"/>
                <w:i w:val="false"/>
                <w:color w:val="000000"/>
                <w:sz w:val="20"/>
              </w:rPr>
              <w:t>1325 </w:t>
            </w:r>
            <w:r>
              <w:br/>
            </w:r>
            <w:r>
              <w:rPr>
                <w:rFonts w:ascii="Times New Roman"/>
                <w:b w:val="false"/>
                <w:i w:val="false"/>
                <w:color w:val="000000"/>
                <w:sz w:val="20"/>
              </w:rPr>
              <w:t>
</w:t>
            </w:r>
          </w:p>
          <w:bookmarkEnd w:id="5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0"/>
          <w:p>
            <w:pPr>
              <w:spacing w:after="20"/>
              <w:ind w:left="20"/>
              <w:jc w:val="both"/>
            </w:pPr>
            <w:r>
              <w:rPr>
                <w:rFonts w:ascii="Times New Roman"/>
                <w:b w:val="false"/>
                <w:i w:val="false"/>
                <w:color w:val="000000"/>
                <w:sz w:val="20"/>
              </w:rPr>
              <w:t>500 </w:t>
            </w:r>
            <w:r>
              <w:br/>
            </w:r>
            <w:r>
              <w:rPr>
                <w:rFonts w:ascii="Times New Roman"/>
                <w:b w:val="false"/>
                <w:i w:val="false"/>
                <w:color w:val="000000"/>
                <w:sz w:val="20"/>
              </w:rPr>
              <w:t>
</w:t>
            </w:r>
          </w:p>
          <w:bookmarkEnd w:id="6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1"/>
          <w:p>
            <w:pPr>
              <w:spacing w:after="20"/>
              <w:ind w:left="20"/>
              <w:jc w:val="both"/>
            </w:pPr>
            <w:r>
              <w:rPr>
                <w:rFonts w:ascii="Times New Roman"/>
                <w:b w:val="false"/>
                <w:i w:val="false"/>
                <w:color w:val="000000"/>
                <w:sz w:val="20"/>
              </w:rPr>
              <w:t>280 </w:t>
            </w:r>
            <w:r>
              <w:br/>
            </w:r>
            <w:r>
              <w:rPr>
                <w:rFonts w:ascii="Times New Roman"/>
                <w:b w:val="false"/>
                <w:i w:val="false"/>
                <w:color w:val="000000"/>
                <w:sz w:val="20"/>
              </w:rPr>
              <w:t>
</w:t>
            </w:r>
          </w:p>
          <w:bookmarkEnd w:id="6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2"/>
          <w:p>
            <w:pPr>
              <w:spacing w:after="20"/>
              <w:ind w:left="20"/>
              <w:jc w:val="both"/>
            </w:pPr>
            <w:r>
              <w:rPr>
                <w:rFonts w:ascii="Times New Roman"/>
                <w:b w:val="false"/>
                <w:i w:val="false"/>
                <w:color w:val="000000"/>
                <w:sz w:val="20"/>
              </w:rPr>
              <w:t>15333 </w:t>
            </w:r>
            <w:r>
              <w:br/>
            </w:r>
            <w:r>
              <w:rPr>
                <w:rFonts w:ascii="Times New Roman"/>
                <w:b w:val="false"/>
                <w:i w:val="false"/>
                <w:color w:val="000000"/>
                <w:sz w:val="20"/>
              </w:rPr>
              <w:t>
</w:t>
            </w:r>
          </w:p>
          <w:bookmarkEnd w:id="6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3"/>
          <w:p>
            <w:pPr>
              <w:spacing w:after="20"/>
              <w:ind w:left="20"/>
              <w:jc w:val="both"/>
            </w:pPr>
            <w:r>
              <w:rPr>
                <w:rFonts w:ascii="Times New Roman"/>
                <w:b w:val="false"/>
                <w:i w:val="false"/>
                <w:color w:val="000000"/>
                <w:sz w:val="20"/>
              </w:rPr>
              <w:t>15033 </w:t>
            </w:r>
            <w:r>
              <w:br/>
            </w:r>
            <w:r>
              <w:rPr>
                <w:rFonts w:ascii="Times New Roman"/>
                <w:b w:val="false"/>
                <w:i w:val="false"/>
                <w:color w:val="000000"/>
                <w:sz w:val="20"/>
              </w:rPr>
              <w:t>
</w:t>
            </w:r>
          </w:p>
          <w:bookmarkEnd w:id="6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4"/>
          <w:p>
            <w:pPr>
              <w:spacing w:after="20"/>
              <w:ind w:left="20"/>
              <w:jc w:val="both"/>
            </w:pPr>
            <w:r>
              <w:rPr>
                <w:rFonts w:ascii="Times New Roman"/>
                <w:b w:val="false"/>
                <w:i w:val="false"/>
                <w:color w:val="000000"/>
                <w:sz w:val="20"/>
              </w:rPr>
              <w:t>300 </w:t>
            </w:r>
            <w:r>
              <w:br/>
            </w:r>
            <w:r>
              <w:rPr>
                <w:rFonts w:ascii="Times New Roman"/>
                <w:b w:val="false"/>
                <w:i w:val="false"/>
                <w:color w:val="000000"/>
                <w:sz w:val="20"/>
              </w:rPr>
              <w:t>
</w:t>
            </w:r>
          </w:p>
          <w:bookmarkEnd w:id="6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5"/>
          <w:p>
            <w:pPr>
              <w:spacing w:after="20"/>
              <w:ind w:left="20"/>
              <w:jc w:val="both"/>
            </w:pPr>
            <w:r>
              <w:rPr>
                <w:rFonts w:ascii="Times New Roman"/>
                <w:b w:val="false"/>
                <w:i w:val="false"/>
                <w:color w:val="000000"/>
                <w:sz w:val="20"/>
              </w:rPr>
              <w:t>8774 </w:t>
            </w:r>
            <w:r>
              <w:br/>
            </w:r>
            <w:r>
              <w:rPr>
                <w:rFonts w:ascii="Times New Roman"/>
                <w:b w:val="false"/>
                <w:i w:val="false"/>
                <w:color w:val="000000"/>
                <w:sz w:val="20"/>
              </w:rPr>
              <w:t>
</w:t>
            </w:r>
          </w:p>
          <w:bookmarkEnd w:id="6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6"/>
          <w:p>
            <w:pPr>
              <w:spacing w:after="20"/>
              <w:ind w:left="20"/>
              <w:jc w:val="both"/>
            </w:pPr>
            <w:r>
              <w:rPr>
                <w:rFonts w:ascii="Times New Roman"/>
                <w:b w:val="false"/>
                <w:i w:val="false"/>
                <w:color w:val="000000"/>
                <w:sz w:val="20"/>
              </w:rPr>
              <w:t>8774 </w:t>
            </w:r>
            <w:r>
              <w:br/>
            </w:r>
            <w:r>
              <w:rPr>
                <w:rFonts w:ascii="Times New Roman"/>
                <w:b w:val="false"/>
                <w:i w:val="false"/>
                <w:color w:val="000000"/>
                <w:sz w:val="20"/>
              </w:rPr>
              <w:t>
</w:t>
            </w:r>
          </w:p>
          <w:bookmarkEnd w:id="6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7"/>
          <w:p>
            <w:pPr>
              <w:spacing w:after="20"/>
              <w:ind w:left="20"/>
              <w:jc w:val="both"/>
            </w:pPr>
            <w:r>
              <w:rPr>
                <w:rFonts w:ascii="Times New Roman"/>
                <w:b w:val="false"/>
                <w:i w:val="false"/>
                <w:color w:val="000000"/>
                <w:sz w:val="20"/>
              </w:rPr>
              <w:t>8042 </w:t>
            </w:r>
            <w:r>
              <w:br/>
            </w:r>
            <w:r>
              <w:rPr>
                <w:rFonts w:ascii="Times New Roman"/>
                <w:b w:val="false"/>
                <w:i w:val="false"/>
                <w:color w:val="000000"/>
                <w:sz w:val="20"/>
              </w:rPr>
              <w:t>
</w:t>
            </w:r>
          </w:p>
          <w:bookmarkEnd w:id="6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8"/>
          <w:p>
            <w:pPr>
              <w:spacing w:after="20"/>
              <w:ind w:left="20"/>
              <w:jc w:val="both"/>
            </w:pPr>
            <w:r>
              <w:rPr>
                <w:rFonts w:ascii="Times New Roman"/>
                <w:b w:val="false"/>
                <w:i w:val="false"/>
                <w:color w:val="000000"/>
                <w:sz w:val="20"/>
              </w:rPr>
              <w:t>5792 </w:t>
            </w:r>
            <w:r>
              <w:br/>
            </w:r>
            <w:r>
              <w:rPr>
                <w:rFonts w:ascii="Times New Roman"/>
                <w:b w:val="false"/>
                <w:i w:val="false"/>
                <w:color w:val="000000"/>
                <w:sz w:val="20"/>
              </w:rPr>
              <w:t>
</w:t>
            </w:r>
          </w:p>
          <w:bookmarkEnd w:id="6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9"/>
          <w:p>
            <w:pPr>
              <w:spacing w:after="20"/>
              <w:ind w:left="20"/>
              <w:jc w:val="both"/>
            </w:pPr>
            <w:r>
              <w:rPr>
                <w:rFonts w:ascii="Times New Roman"/>
                <w:b w:val="false"/>
                <w:i w:val="false"/>
                <w:color w:val="000000"/>
                <w:sz w:val="20"/>
              </w:rPr>
              <w:t>250 </w:t>
            </w:r>
            <w:r>
              <w:br/>
            </w:r>
            <w:r>
              <w:rPr>
                <w:rFonts w:ascii="Times New Roman"/>
                <w:b w:val="false"/>
                <w:i w:val="false"/>
                <w:color w:val="000000"/>
                <w:sz w:val="20"/>
              </w:rPr>
              <w:t>
</w:t>
            </w:r>
          </w:p>
          <w:bookmarkEnd w:id="6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0"/>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w:t>
            </w:r>
          </w:p>
          <w:bookmarkEnd w:id="7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1"/>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7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2"/>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7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73"/>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7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4"/>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p>
          <w:bookmarkEnd w:id="7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75"/>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p>
          <w:bookmarkEnd w:id="7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6"/>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p>
          <w:bookmarkEnd w:id="7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7"/>
          <w:p>
            <w:pPr>
              <w:spacing w:after="20"/>
              <w:ind w:left="20"/>
              <w:jc w:val="both"/>
            </w:pPr>
            <w:r>
              <w:rPr>
                <w:rFonts w:ascii="Times New Roman"/>
                <w:b w:val="false"/>
                <w:i w:val="false"/>
                <w:color w:val="000000"/>
                <w:sz w:val="20"/>
              </w:rPr>
              <w:t>3846151 </w:t>
            </w:r>
            <w:r>
              <w:br/>
            </w:r>
            <w:r>
              <w:rPr>
                <w:rFonts w:ascii="Times New Roman"/>
                <w:b w:val="false"/>
                <w:i w:val="false"/>
                <w:color w:val="000000"/>
                <w:sz w:val="20"/>
              </w:rPr>
              <w:t>
</w:t>
            </w:r>
          </w:p>
          <w:bookmarkEnd w:id="7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8"/>
          <w:p>
            <w:pPr>
              <w:spacing w:after="20"/>
              <w:ind w:left="20"/>
              <w:jc w:val="both"/>
            </w:pPr>
            <w:r>
              <w:rPr>
                <w:rFonts w:ascii="Times New Roman"/>
                <w:b w:val="false"/>
                <w:i w:val="false"/>
                <w:color w:val="000000"/>
                <w:sz w:val="20"/>
              </w:rPr>
              <w:t>485537 </w:t>
            </w:r>
            <w:r>
              <w:br/>
            </w:r>
            <w:r>
              <w:rPr>
                <w:rFonts w:ascii="Times New Roman"/>
                <w:b w:val="false"/>
                <w:i w:val="false"/>
                <w:color w:val="000000"/>
                <w:sz w:val="20"/>
              </w:rPr>
              <w:t>
</w:t>
            </w:r>
          </w:p>
          <w:bookmarkEnd w:id="7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79"/>
          <w:p>
            <w:pPr>
              <w:spacing w:after="20"/>
              <w:ind w:left="20"/>
              <w:jc w:val="both"/>
            </w:pPr>
            <w:r>
              <w:rPr>
                <w:rFonts w:ascii="Times New Roman"/>
                <w:b w:val="false"/>
                <w:i w:val="false"/>
                <w:color w:val="000000"/>
                <w:sz w:val="20"/>
              </w:rPr>
              <w:t>485537 </w:t>
            </w:r>
            <w:r>
              <w:br/>
            </w:r>
            <w:r>
              <w:rPr>
                <w:rFonts w:ascii="Times New Roman"/>
                <w:b w:val="false"/>
                <w:i w:val="false"/>
                <w:color w:val="000000"/>
                <w:sz w:val="20"/>
              </w:rPr>
              <w:t>
</w:t>
            </w:r>
          </w:p>
          <w:bookmarkEnd w:id="7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0"/>
          <w:p>
            <w:pPr>
              <w:spacing w:after="20"/>
              <w:ind w:left="20"/>
              <w:jc w:val="both"/>
            </w:pPr>
            <w:r>
              <w:rPr>
                <w:rFonts w:ascii="Times New Roman"/>
                <w:b w:val="false"/>
                <w:i w:val="false"/>
                <w:color w:val="000000"/>
                <w:sz w:val="20"/>
              </w:rPr>
              <w:t>3095595 </w:t>
            </w:r>
            <w:r>
              <w:br/>
            </w:r>
            <w:r>
              <w:rPr>
                <w:rFonts w:ascii="Times New Roman"/>
                <w:b w:val="false"/>
                <w:i w:val="false"/>
                <w:color w:val="000000"/>
                <w:sz w:val="20"/>
              </w:rPr>
              <w:t>
</w:t>
            </w:r>
          </w:p>
          <w:bookmarkEnd w:id="8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81"/>
          <w:p>
            <w:pPr>
              <w:spacing w:after="20"/>
              <w:ind w:left="20"/>
              <w:jc w:val="both"/>
            </w:pPr>
            <w:r>
              <w:rPr>
                <w:rFonts w:ascii="Times New Roman"/>
                <w:b w:val="false"/>
                <w:i w:val="false"/>
                <w:color w:val="000000"/>
                <w:sz w:val="20"/>
              </w:rPr>
              <w:t>2937373 </w:t>
            </w:r>
            <w:r>
              <w:br/>
            </w:r>
            <w:r>
              <w:rPr>
                <w:rFonts w:ascii="Times New Roman"/>
                <w:b w:val="false"/>
                <w:i w:val="false"/>
                <w:color w:val="000000"/>
                <w:sz w:val="20"/>
              </w:rPr>
              <w:t>
</w:t>
            </w:r>
          </w:p>
          <w:bookmarkEnd w:id="8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82"/>
          <w:p>
            <w:pPr>
              <w:spacing w:after="20"/>
              <w:ind w:left="20"/>
              <w:jc w:val="both"/>
            </w:pPr>
            <w:r>
              <w:rPr>
                <w:rFonts w:ascii="Times New Roman"/>
                <w:b w:val="false"/>
                <w:i w:val="false"/>
                <w:color w:val="000000"/>
                <w:sz w:val="20"/>
              </w:rPr>
              <w:t>158222 </w:t>
            </w:r>
            <w:r>
              <w:br/>
            </w:r>
            <w:r>
              <w:rPr>
                <w:rFonts w:ascii="Times New Roman"/>
                <w:b w:val="false"/>
                <w:i w:val="false"/>
                <w:color w:val="000000"/>
                <w:sz w:val="20"/>
              </w:rPr>
              <w:t>
</w:t>
            </w:r>
          </w:p>
          <w:bookmarkEnd w:id="8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3"/>
          <w:p>
            <w:pPr>
              <w:spacing w:after="20"/>
              <w:ind w:left="20"/>
              <w:jc w:val="both"/>
            </w:pPr>
            <w:r>
              <w:rPr>
                <w:rFonts w:ascii="Times New Roman"/>
                <w:b w:val="false"/>
                <w:i w:val="false"/>
                <w:color w:val="000000"/>
                <w:sz w:val="20"/>
              </w:rPr>
              <w:t>97795 </w:t>
            </w:r>
            <w:r>
              <w:br/>
            </w:r>
            <w:r>
              <w:rPr>
                <w:rFonts w:ascii="Times New Roman"/>
                <w:b w:val="false"/>
                <w:i w:val="false"/>
                <w:color w:val="000000"/>
                <w:sz w:val="20"/>
              </w:rPr>
              <w:t>
</w:t>
            </w:r>
          </w:p>
          <w:bookmarkEnd w:id="8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4"/>
          <w:p>
            <w:pPr>
              <w:spacing w:after="20"/>
              <w:ind w:left="20"/>
              <w:jc w:val="both"/>
            </w:pPr>
            <w:r>
              <w:rPr>
                <w:rFonts w:ascii="Times New Roman"/>
                <w:b w:val="false"/>
                <w:i w:val="false"/>
                <w:color w:val="000000"/>
                <w:sz w:val="20"/>
              </w:rPr>
              <w:t>11637 </w:t>
            </w:r>
            <w:r>
              <w:br/>
            </w:r>
            <w:r>
              <w:rPr>
                <w:rFonts w:ascii="Times New Roman"/>
                <w:b w:val="false"/>
                <w:i w:val="false"/>
                <w:color w:val="000000"/>
                <w:sz w:val="20"/>
              </w:rPr>
              <w:t>
</w:t>
            </w:r>
          </w:p>
          <w:bookmarkEnd w:id="8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5"/>
          <w:p>
            <w:pPr>
              <w:spacing w:after="20"/>
              <w:ind w:left="20"/>
              <w:jc w:val="both"/>
            </w:pPr>
            <w:r>
              <w:rPr>
                <w:rFonts w:ascii="Times New Roman"/>
                <w:b w:val="false"/>
                <w:i w:val="false"/>
                <w:color w:val="000000"/>
                <w:sz w:val="20"/>
              </w:rPr>
              <w:t>35721 </w:t>
            </w:r>
            <w:r>
              <w:br/>
            </w:r>
            <w:r>
              <w:rPr>
                <w:rFonts w:ascii="Times New Roman"/>
                <w:b w:val="false"/>
                <w:i w:val="false"/>
                <w:color w:val="000000"/>
                <w:sz w:val="20"/>
              </w:rPr>
              <w:t>
</w:t>
            </w:r>
          </w:p>
          <w:bookmarkEnd w:id="8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86"/>
          <w:p>
            <w:pPr>
              <w:spacing w:after="20"/>
              <w:ind w:left="20"/>
              <w:jc w:val="both"/>
            </w:pPr>
            <w:r>
              <w:rPr>
                <w:rFonts w:ascii="Times New Roman"/>
                <w:b w:val="false"/>
                <w:i w:val="false"/>
                <w:color w:val="000000"/>
                <w:sz w:val="20"/>
              </w:rPr>
              <w:t>200 </w:t>
            </w:r>
            <w:r>
              <w:br/>
            </w:r>
            <w:r>
              <w:rPr>
                <w:rFonts w:ascii="Times New Roman"/>
                <w:b w:val="false"/>
                <w:i w:val="false"/>
                <w:color w:val="000000"/>
                <w:sz w:val="20"/>
              </w:rPr>
              <w:t>
</w:t>
            </w:r>
          </w:p>
          <w:bookmarkEnd w:id="8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87"/>
          <w:p>
            <w:pPr>
              <w:spacing w:after="20"/>
              <w:ind w:left="20"/>
              <w:jc w:val="both"/>
            </w:pPr>
            <w:r>
              <w:rPr>
                <w:rFonts w:ascii="Times New Roman"/>
                <w:b w:val="false"/>
                <w:i w:val="false"/>
                <w:color w:val="000000"/>
                <w:sz w:val="20"/>
              </w:rPr>
              <w:t>12405 </w:t>
            </w:r>
            <w:r>
              <w:br/>
            </w:r>
            <w:r>
              <w:rPr>
                <w:rFonts w:ascii="Times New Roman"/>
                <w:b w:val="false"/>
                <w:i w:val="false"/>
                <w:color w:val="000000"/>
                <w:sz w:val="20"/>
              </w:rPr>
              <w:t>
</w:t>
            </w:r>
          </w:p>
          <w:bookmarkEnd w:id="8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88"/>
          <w:p>
            <w:pPr>
              <w:spacing w:after="20"/>
              <w:ind w:left="20"/>
              <w:jc w:val="both"/>
            </w:pPr>
            <w:r>
              <w:rPr>
                <w:rFonts w:ascii="Times New Roman"/>
                <w:b w:val="false"/>
                <w:i w:val="false"/>
                <w:color w:val="000000"/>
                <w:sz w:val="20"/>
              </w:rPr>
              <w:t>37832 </w:t>
            </w:r>
            <w:r>
              <w:br/>
            </w:r>
            <w:r>
              <w:rPr>
                <w:rFonts w:ascii="Times New Roman"/>
                <w:b w:val="false"/>
                <w:i w:val="false"/>
                <w:color w:val="000000"/>
                <w:sz w:val="20"/>
              </w:rPr>
              <w:t>
</w:t>
            </w:r>
          </w:p>
          <w:bookmarkEnd w:id="8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9"/>
          <w:p>
            <w:pPr>
              <w:spacing w:after="20"/>
              <w:ind w:left="20"/>
              <w:jc w:val="both"/>
            </w:pPr>
            <w:r>
              <w:rPr>
                <w:rFonts w:ascii="Times New Roman"/>
                <w:b w:val="false"/>
                <w:i w:val="false"/>
                <w:color w:val="000000"/>
                <w:sz w:val="20"/>
              </w:rPr>
              <w:t>167224 </w:t>
            </w:r>
            <w:r>
              <w:br/>
            </w:r>
            <w:r>
              <w:rPr>
                <w:rFonts w:ascii="Times New Roman"/>
                <w:b w:val="false"/>
                <w:i w:val="false"/>
                <w:color w:val="000000"/>
                <w:sz w:val="20"/>
              </w:rPr>
              <w:t>
</w:t>
            </w:r>
          </w:p>
          <w:bookmarkEnd w:id="8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0"/>
          <w:p>
            <w:pPr>
              <w:spacing w:after="20"/>
              <w:ind w:left="20"/>
              <w:jc w:val="both"/>
            </w:pPr>
            <w:r>
              <w:rPr>
                <w:rFonts w:ascii="Times New Roman"/>
                <w:b w:val="false"/>
                <w:i w:val="false"/>
                <w:color w:val="000000"/>
                <w:sz w:val="20"/>
              </w:rPr>
              <w:t>167224 </w:t>
            </w:r>
            <w:r>
              <w:br/>
            </w:r>
            <w:r>
              <w:rPr>
                <w:rFonts w:ascii="Times New Roman"/>
                <w:b w:val="false"/>
                <w:i w:val="false"/>
                <w:color w:val="000000"/>
                <w:sz w:val="20"/>
              </w:rPr>
              <w:t>
</w:t>
            </w:r>
          </w:p>
          <w:bookmarkEnd w:id="9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1"/>
          <w:p>
            <w:pPr>
              <w:spacing w:after="20"/>
              <w:ind w:left="20"/>
              <w:jc w:val="both"/>
            </w:pPr>
            <w:r>
              <w:rPr>
                <w:rFonts w:ascii="Times New Roman"/>
                <w:b w:val="false"/>
                <w:i w:val="false"/>
                <w:color w:val="000000"/>
                <w:sz w:val="20"/>
              </w:rPr>
              <w:t>237387 </w:t>
            </w:r>
            <w:r>
              <w:br/>
            </w:r>
            <w:r>
              <w:rPr>
                <w:rFonts w:ascii="Times New Roman"/>
                <w:b w:val="false"/>
                <w:i w:val="false"/>
                <w:color w:val="000000"/>
                <w:sz w:val="20"/>
              </w:rPr>
              <w:t>
</w:t>
            </w:r>
          </w:p>
          <w:bookmarkEnd w:id="9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2"/>
          <w:p>
            <w:pPr>
              <w:spacing w:after="20"/>
              <w:ind w:left="20"/>
              <w:jc w:val="both"/>
            </w:pPr>
            <w:r>
              <w:rPr>
                <w:rFonts w:ascii="Times New Roman"/>
                <w:b w:val="false"/>
                <w:i w:val="false"/>
                <w:color w:val="000000"/>
                <w:sz w:val="20"/>
              </w:rPr>
              <w:t>202106 </w:t>
            </w:r>
            <w:r>
              <w:br/>
            </w:r>
            <w:r>
              <w:rPr>
                <w:rFonts w:ascii="Times New Roman"/>
                <w:b w:val="false"/>
                <w:i w:val="false"/>
                <w:color w:val="000000"/>
                <w:sz w:val="20"/>
              </w:rPr>
              <w:t>
</w:t>
            </w:r>
          </w:p>
          <w:bookmarkEnd w:id="9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3"/>
          <w:p>
            <w:pPr>
              <w:spacing w:after="20"/>
              <w:ind w:left="20"/>
              <w:jc w:val="both"/>
            </w:pPr>
            <w:r>
              <w:rPr>
                <w:rFonts w:ascii="Times New Roman"/>
                <w:b w:val="false"/>
                <w:i w:val="false"/>
                <w:color w:val="000000"/>
                <w:sz w:val="20"/>
              </w:rPr>
              <w:t>37386 </w:t>
            </w:r>
            <w:r>
              <w:br/>
            </w:r>
            <w:r>
              <w:rPr>
                <w:rFonts w:ascii="Times New Roman"/>
                <w:b w:val="false"/>
                <w:i w:val="false"/>
                <w:color w:val="000000"/>
                <w:sz w:val="20"/>
              </w:rPr>
              <w:t>
</w:t>
            </w:r>
          </w:p>
          <w:bookmarkEnd w:id="9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4"/>
          <w:p>
            <w:pPr>
              <w:spacing w:after="20"/>
              <w:ind w:left="20"/>
              <w:jc w:val="both"/>
            </w:pPr>
            <w:r>
              <w:rPr>
                <w:rFonts w:ascii="Times New Roman"/>
                <w:b w:val="false"/>
                <w:i w:val="false"/>
                <w:color w:val="000000"/>
                <w:sz w:val="20"/>
              </w:rPr>
              <w:t>8897 </w:t>
            </w:r>
            <w:r>
              <w:br/>
            </w:r>
            <w:r>
              <w:rPr>
                <w:rFonts w:ascii="Times New Roman"/>
                <w:b w:val="false"/>
                <w:i w:val="false"/>
                <w:color w:val="000000"/>
                <w:sz w:val="20"/>
              </w:rPr>
              <w:t>
</w:t>
            </w:r>
          </w:p>
          <w:bookmarkEnd w:id="9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5"/>
          <w:p>
            <w:pPr>
              <w:spacing w:after="20"/>
              <w:ind w:left="20"/>
              <w:jc w:val="both"/>
            </w:pPr>
            <w:r>
              <w:rPr>
                <w:rFonts w:ascii="Times New Roman"/>
                <w:b w:val="false"/>
                <w:i w:val="false"/>
                <w:color w:val="000000"/>
                <w:sz w:val="20"/>
              </w:rPr>
              <w:t>4876 </w:t>
            </w:r>
            <w:r>
              <w:br/>
            </w:r>
            <w:r>
              <w:rPr>
                <w:rFonts w:ascii="Times New Roman"/>
                <w:b w:val="false"/>
                <w:i w:val="false"/>
                <w:color w:val="000000"/>
                <w:sz w:val="20"/>
              </w:rPr>
              <w:t>
</w:t>
            </w:r>
          </w:p>
          <w:bookmarkEnd w:id="9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6"/>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9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7"/>
          <w:p>
            <w:pPr>
              <w:spacing w:after="20"/>
              <w:ind w:left="20"/>
              <w:jc w:val="both"/>
            </w:pPr>
            <w:r>
              <w:rPr>
                <w:rFonts w:ascii="Times New Roman"/>
                <w:b w:val="false"/>
                <w:i w:val="false"/>
                <w:color w:val="000000"/>
                <w:sz w:val="20"/>
              </w:rPr>
              <w:t>12160 </w:t>
            </w:r>
            <w:r>
              <w:br/>
            </w:r>
            <w:r>
              <w:rPr>
                <w:rFonts w:ascii="Times New Roman"/>
                <w:b w:val="false"/>
                <w:i w:val="false"/>
                <w:color w:val="000000"/>
                <w:sz w:val="20"/>
              </w:rPr>
              <w:t>
</w:t>
            </w:r>
          </w:p>
          <w:bookmarkEnd w:id="9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8"/>
          <w:p>
            <w:pPr>
              <w:spacing w:after="20"/>
              <w:ind w:left="20"/>
              <w:jc w:val="both"/>
            </w:pPr>
            <w:r>
              <w:rPr>
                <w:rFonts w:ascii="Times New Roman"/>
                <w:b w:val="false"/>
                <w:i w:val="false"/>
                <w:color w:val="000000"/>
                <w:sz w:val="20"/>
              </w:rPr>
              <w:t>4560 </w:t>
            </w:r>
            <w:r>
              <w:br/>
            </w:r>
            <w:r>
              <w:rPr>
                <w:rFonts w:ascii="Times New Roman"/>
                <w:b w:val="false"/>
                <w:i w:val="false"/>
                <w:color w:val="000000"/>
                <w:sz w:val="20"/>
              </w:rPr>
              <w:t>
</w:t>
            </w:r>
          </w:p>
          <w:bookmarkEnd w:id="9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9"/>
          <w:p>
            <w:pPr>
              <w:spacing w:after="20"/>
              <w:ind w:left="20"/>
              <w:jc w:val="both"/>
            </w:pPr>
            <w:r>
              <w:rPr>
                <w:rFonts w:ascii="Times New Roman"/>
                <w:b w:val="false"/>
                <w:i w:val="false"/>
                <w:color w:val="000000"/>
                <w:sz w:val="20"/>
              </w:rPr>
              <w:t>17499 </w:t>
            </w:r>
            <w:r>
              <w:br/>
            </w:r>
            <w:r>
              <w:rPr>
                <w:rFonts w:ascii="Times New Roman"/>
                <w:b w:val="false"/>
                <w:i w:val="false"/>
                <w:color w:val="000000"/>
                <w:sz w:val="20"/>
              </w:rPr>
              <w:t>
</w:t>
            </w:r>
          </w:p>
          <w:bookmarkEnd w:id="9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0"/>
          <w:p>
            <w:pPr>
              <w:spacing w:after="20"/>
              <w:ind w:left="20"/>
              <w:jc w:val="both"/>
            </w:pPr>
            <w:r>
              <w:rPr>
                <w:rFonts w:ascii="Times New Roman"/>
                <w:b w:val="false"/>
                <w:i w:val="false"/>
                <w:color w:val="000000"/>
                <w:sz w:val="20"/>
              </w:rPr>
              <w:t>99550 </w:t>
            </w:r>
            <w:r>
              <w:br/>
            </w:r>
            <w:r>
              <w:rPr>
                <w:rFonts w:ascii="Times New Roman"/>
                <w:b w:val="false"/>
                <w:i w:val="false"/>
                <w:color w:val="000000"/>
                <w:sz w:val="20"/>
              </w:rPr>
              <w:t>
</w:t>
            </w:r>
          </w:p>
          <w:bookmarkEnd w:id="10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1"/>
          <w:p>
            <w:pPr>
              <w:spacing w:after="20"/>
              <w:ind w:left="20"/>
              <w:jc w:val="both"/>
            </w:pPr>
            <w:r>
              <w:rPr>
                <w:rFonts w:ascii="Times New Roman"/>
                <w:b w:val="false"/>
                <w:i w:val="false"/>
                <w:color w:val="000000"/>
                <w:sz w:val="20"/>
              </w:rPr>
              <w:t>12072 </w:t>
            </w:r>
            <w:r>
              <w:br/>
            </w:r>
            <w:r>
              <w:rPr>
                <w:rFonts w:ascii="Times New Roman"/>
                <w:b w:val="false"/>
                <w:i w:val="false"/>
                <w:color w:val="000000"/>
                <w:sz w:val="20"/>
              </w:rPr>
              <w:t>
</w:t>
            </w:r>
          </w:p>
          <w:bookmarkEnd w:id="10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2"/>
          <w:p>
            <w:pPr>
              <w:spacing w:after="20"/>
              <w:ind w:left="20"/>
              <w:jc w:val="both"/>
            </w:pPr>
            <w:r>
              <w:rPr>
                <w:rFonts w:ascii="Times New Roman"/>
                <w:b w:val="false"/>
                <w:i w:val="false"/>
                <w:color w:val="000000"/>
                <w:sz w:val="20"/>
              </w:rPr>
              <w:t>2606 </w:t>
            </w:r>
            <w:r>
              <w:br/>
            </w:r>
            <w:r>
              <w:rPr>
                <w:rFonts w:ascii="Times New Roman"/>
                <w:b w:val="false"/>
                <w:i w:val="false"/>
                <w:color w:val="000000"/>
                <w:sz w:val="20"/>
              </w:rPr>
              <w:t>
</w:t>
            </w:r>
          </w:p>
          <w:bookmarkEnd w:id="10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3"/>
          <w:p>
            <w:pPr>
              <w:spacing w:after="20"/>
              <w:ind w:left="20"/>
              <w:jc w:val="both"/>
            </w:pPr>
            <w:r>
              <w:rPr>
                <w:rFonts w:ascii="Times New Roman"/>
                <w:b w:val="false"/>
                <w:i w:val="false"/>
                <w:color w:val="000000"/>
                <w:sz w:val="20"/>
              </w:rPr>
              <w:t>35281 </w:t>
            </w:r>
            <w:r>
              <w:br/>
            </w:r>
            <w:r>
              <w:rPr>
                <w:rFonts w:ascii="Times New Roman"/>
                <w:b w:val="false"/>
                <w:i w:val="false"/>
                <w:color w:val="000000"/>
                <w:sz w:val="20"/>
              </w:rPr>
              <w:t>
</w:t>
            </w:r>
          </w:p>
          <w:bookmarkEnd w:id="10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4"/>
          <w:p>
            <w:pPr>
              <w:spacing w:after="20"/>
              <w:ind w:left="20"/>
              <w:jc w:val="both"/>
            </w:pPr>
            <w:r>
              <w:rPr>
                <w:rFonts w:ascii="Times New Roman"/>
                <w:b w:val="false"/>
                <w:i w:val="false"/>
                <w:color w:val="000000"/>
                <w:sz w:val="20"/>
              </w:rPr>
              <w:t>24081 </w:t>
            </w:r>
            <w:r>
              <w:br/>
            </w:r>
            <w:r>
              <w:rPr>
                <w:rFonts w:ascii="Times New Roman"/>
                <w:b w:val="false"/>
                <w:i w:val="false"/>
                <w:color w:val="000000"/>
                <w:sz w:val="20"/>
              </w:rPr>
              <w:t>
</w:t>
            </w:r>
          </w:p>
          <w:bookmarkEnd w:id="10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5"/>
          <w:p>
            <w:pPr>
              <w:spacing w:after="20"/>
              <w:ind w:left="20"/>
              <w:jc w:val="both"/>
            </w:pPr>
            <w:r>
              <w:rPr>
                <w:rFonts w:ascii="Times New Roman"/>
                <w:b w:val="false"/>
                <w:i w:val="false"/>
                <w:color w:val="000000"/>
                <w:sz w:val="20"/>
              </w:rPr>
              <w:t>900 </w:t>
            </w:r>
            <w:r>
              <w:br/>
            </w:r>
            <w:r>
              <w:rPr>
                <w:rFonts w:ascii="Times New Roman"/>
                <w:b w:val="false"/>
                <w:i w:val="false"/>
                <w:color w:val="000000"/>
                <w:sz w:val="20"/>
              </w:rPr>
              <w:t>
</w:t>
            </w:r>
          </w:p>
          <w:bookmarkEnd w:id="10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
          <w:p>
            <w:pPr>
              <w:spacing w:after="20"/>
              <w:ind w:left="20"/>
              <w:jc w:val="both"/>
            </w:pPr>
            <w:r>
              <w:rPr>
                <w:rFonts w:ascii="Times New Roman"/>
                <w:b w:val="false"/>
                <w:i w:val="false"/>
                <w:color w:val="000000"/>
                <w:sz w:val="20"/>
              </w:rPr>
              <w:t>300 </w:t>
            </w:r>
            <w:r>
              <w:br/>
            </w:r>
            <w:r>
              <w:rPr>
                <w:rFonts w:ascii="Times New Roman"/>
                <w:b w:val="false"/>
                <w:i w:val="false"/>
                <w:color w:val="000000"/>
                <w:sz w:val="20"/>
              </w:rPr>
              <w:t>
</w:t>
            </w:r>
          </w:p>
          <w:bookmarkEnd w:id="10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7"/>
          <w:p>
            <w:pPr>
              <w:spacing w:after="20"/>
              <w:ind w:left="20"/>
              <w:jc w:val="both"/>
            </w:pPr>
            <w:r>
              <w:rPr>
                <w:rFonts w:ascii="Times New Roman"/>
                <w:b w:val="false"/>
                <w:i w:val="false"/>
                <w:color w:val="000000"/>
                <w:sz w:val="20"/>
              </w:rPr>
              <w:t>10000 </w:t>
            </w:r>
            <w:r>
              <w:br/>
            </w:r>
            <w:r>
              <w:rPr>
                <w:rFonts w:ascii="Times New Roman"/>
                <w:b w:val="false"/>
                <w:i w:val="false"/>
                <w:color w:val="000000"/>
                <w:sz w:val="20"/>
              </w:rPr>
              <w:t>
</w:t>
            </w:r>
          </w:p>
          <w:bookmarkEnd w:id="10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8"/>
          <w:p>
            <w:pPr>
              <w:spacing w:after="20"/>
              <w:ind w:left="20"/>
              <w:jc w:val="both"/>
            </w:pPr>
            <w:r>
              <w:rPr>
                <w:rFonts w:ascii="Times New Roman"/>
                <w:b w:val="false"/>
                <w:i w:val="false"/>
                <w:color w:val="000000"/>
                <w:sz w:val="20"/>
              </w:rPr>
              <w:t>168660 </w:t>
            </w:r>
            <w:r>
              <w:br/>
            </w:r>
            <w:r>
              <w:rPr>
                <w:rFonts w:ascii="Times New Roman"/>
                <w:b w:val="false"/>
                <w:i w:val="false"/>
                <w:color w:val="000000"/>
                <w:sz w:val="20"/>
              </w:rPr>
              <w:t>
</w:t>
            </w:r>
          </w:p>
          <w:bookmarkEnd w:id="10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9"/>
          <w:p>
            <w:pPr>
              <w:spacing w:after="20"/>
              <w:ind w:left="20"/>
              <w:jc w:val="both"/>
            </w:pPr>
            <w:r>
              <w:rPr>
                <w:rFonts w:ascii="Times New Roman"/>
                <w:b w:val="false"/>
                <w:i w:val="false"/>
                <w:color w:val="000000"/>
                <w:sz w:val="20"/>
              </w:rPr>
              <w:t>7418 </w:t>
            </w:r>
            <w:r>
              <w:br/>
            </w:r>
            <w:r>
              <w:rPr>
                <w:rFonts w:ascii="Times New Roman"/>
                <w:b w:val="false"/>
                <w:i w:val="false"/>
                <w:color w:val="000000"/>
                <w:sz w:val="20"/>
              </w:rPr>
              <w:t>
</w:t>
            </w:r>
          </w:p>
          <w:bookmarkEnd w:id="10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0"/>
          <w:p>
            <w:pPr>
              <w:spacing w:after="20"/>
              <w:ind w:left="20"/>
              <w:jc w:val="both"/>
            </w:pPr>
            <w:r>
              <w:rPr>
                <w:rFonts w:ascii="Times New Roman"/>
                <w:b w:val="false"/>
                <w:i w:val="false"/>
                <w:color w:val="000000"/>
                <w:sz w:val="20"/>
              </w:rPr>
              <w:t>418 </w:t>
            </w:r>
            <w:r>
              <w:br/>
            </w:r>
            <w:r>
              <w:rPr>
                <w:rFonts w:ascii="Times New Roman"/>
                <w:b w:val="false"/>
                <w:i w:val="false"/>
                <w:color w:val="000000"/>
                <w:sz w:val="20"/>
              </w:rPr>
              <w:t>
</w:t>
            </w:r>
          </w:p>
          <w:bookmarkEnd w:id="11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1"/>
          <w:p>
            <w:pPr>
              <w:spacing w:after="20"/>
              <w:ind w:left="20"/>
              <w:jc w:val="both"/>
            </w:pPr>
            <w:r>
              <w:rPr>
                <w:rFonts w:ascii="Times New Roman"/>
                <w:b w:val="false"/>
                <w:i w:val="false"/>
                <w:color w:val="000000"/>
                <w:sz w:val="20"/>
              </w:rPr>
              <w:t>7000 </w:t>
            </w:r>
            <w:r>
              <w:br/>
            </w:r>
            <w:r>
              <w:rPr>
                <w:rFonts w:ascii="Times New Roman"/>
                <w:b w:val="false"/>
                <w:i w:val="false"/>
                <w:color w:val="000000"/>
                <w:sz w:val="20"/>
              </w:rPr>
              <w:t>
</w:t>
            </w:r>
          </w:p>
          <w:bookmarkEnd w:id="11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2"/>
          <w:p>
            <w:pPr>
              <w:spacing w:after="20"/>
              <w:ind w:left="20"/>
              <w:jc w:val="both"/>
            </w:pPr>
            <w:r>
              <w:rPr>
                <w:rFonts w:ascii="Times New Roman"/>
                <w:b w:val="false"/>
                <w:i w:val="false"/>
                <w:color w:val="000000"/>
                <w:sz w:val="20"/>
              </w:rPr>
              <w:t>3625 </w:t>
            </w:r>
            <w:r>
              <w:br/>
            </w:r>
            <w:r>
              <w:rPr>
                <w:rFonts w:ascii="Times New Roman"/>
                <w:b w:val="false"/>
                <w:i w:val="false"/>
                <w:color w:val="000000"/>
                <w:sz w:val="20"/>
              </w:rPr>
              <w:t>
</w:t>
            </w:r>
          </w:p>
          <w:bookmarkEnd w:id="11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3"/>
          <w:p>
            <w:pPr>
              <w:spacing w:after="20"/>
              <w:ind w:left="20"/>
              <w:jc w:val="both"/>
            </w:pPr>
            <w:r>
              <w:rPr>
                <w:rFonts w:ascii="Times New Roman"/>
                <w:b w:val="false"/>
                <w:i w:val="false"/>
                <w:color w:val="000000"/>
                <w:sz w:val="20"/>
              </w:rPr>
              <w:t>3625 </w:t>
            </w:r>
            <w:r>
              <w:br/>
            </w:r>
            <w:r>
              <w:rPr>
                <w:rFonts w:ascii="Times New Roman"/>
                <w:b w:val="false"/>
                <w:i w:val="false"/>
                <w:color w:val="000000"/>
                <w:sz w:val="20"/>
              </w:rPr>
              <w:t>
</w:t>
            </w:r>
          </w:p>
          <w:bookmarkEnd w:id="11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4"/>
          <w:p>
            <w:pPr>
              <w:spacing w:after="20"/>
              <w:ind w:left="20"/>
              <w:jc w:val="both"/>
            </w:pPr>
            <w:r>
              <w:rPr>
                <w:rFonts w:ascii="Times New Roman"/>
                <w:b w:val="false"/>
                <w:i w:val="false"/>
                <w:color w:val="000000"/>
                <w:sz w:val="20"/>
              </w:rPr>
              <w:t>400 </w:t>
            </w:r>
            <w:r>
              <w:br/>
            </w:r>
            <w:r>
              <w:rPr>
                <w:rFonts w:ascii="Times New Roman"/>
                <w:b w:val="false"/>
                <w:i w:val="false"/>
                <w:color w:val="000000"/>
                <w:sz w:val="20"/>
              </w:rPr>
              <w:t>
</w:t>
            </w:r>
          </w:p>
          <w:bookmarkEnd w:id="11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5"/>
          <w:p>
            <w:pPr>
              <w:spacing w:after="20"/>
              <w:ind w:left="20"/>
              <w:jc w:val="both"/>
            </w:pPr>
            <w:r>
              <w:rPr>
                <w:rFonts w:ascii="Times New Roman"/>
                <w:b w:val="false"/>
                <w:i w:val="false"/>
                <w:color w:val="000000"/>
                <w:sz w:val="20"/>
              </w:rPr>
              <w:t>400 </w:t>
            </w:r>
            <w:r>
              <w:br/>
            </w:r>
            <w:r>
              <w:rPr>
                <w:rFonts w:ascii="Times New Roman"/>
                <w:b w:val="false"/>
                <w:i w:val="false"/>
                <w:color w:val="000000"/>
                <w:sz w:val="20"/>
              </w:rPr>
              <w:t>
</w:t>
            </w:r>
          </w:p>
          <w:bookmarkEnd w:id="11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6"/>
          <w:p>
            <w:pPr>
              <w:spacing w:after="20"/>
              <w:ind w:left="20"/>
              <w:jc w:val="both"/>
            </w:pPr>
            <w:r>
              <w:rPr>
                <w:rFonts w:ascii="Times New Roman"/>
                <w:b w:val="false"/>
                <w:i w:val="false"/>
                <w:color w:val="000000"/>
                <w:sz w:val="20"/>
              </w:rPr>
              <w:t>52000 </w:t>
            </w:r>
            <w:r>
              <w:br/>
            </w:r>
            <w:r>
              <w:rPr>
                <w:rFonts w:ascii="Times New Roman"/>
                <w:b w:val="false"/>
                <w:i w:val="false"/>
                <w:color w:val="000000"/>
                <w:sz w:val="20"/>
              </w:rPr>
              <w:t>
</w:t>
            </w:r>
          </w:p>
          <w:bookmarkEnd w:id="11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жұмыс істеуі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7"/>
          <w:p>
            <w:pPr>
              <w:spacing w:after="20"/>
              <w:ind w:left="20"/>
              <w:jc w:val="both"/>
            </w:pPr>
            <w:r>
              <w:rPr>
                <w:rFonts w:ascii="Times New Roman"/>
                <w:b w:val="false"/>
                <w:i w:val="false"/>
                <w:color w:val="000000"/>
                <w:sz w:val="20"/>
              </w:rPr>
              <w:t>48000 </w:t>
            </w:r>
            <w:r>
              <w:br/>
            </w:r>
            <w:r>
              <w:rPr>
                <w:rFonts w:ascii="Times New Roman"/>
                <w:b w:val="false"/>
                <w:i w:val="false"/>
                <w:color w:val="000000"/>
                <w:sz w:val="20"/>
              </w:rPr>
              <w:t>
</w:t>
            </w:r>
          </w:p>
          <w:bookmarkEnd w:id="11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8"/>
          <w:p>
            <w:pPr>
              <w:spacing w:after="20"/>
              <w:ind w:left="20"/>
              <w:jc w:val="both"/>
            </w:pPr>
            <w:r>
              <w:rPr>
                <w:rFonts w:ascii="Times New Roman"/>
                <w:b w:val="false"/>
                <w:i w:val="false"/>
                <w:color w:val="000000"/>
                <w:sz w:val="20"/>
              </w:rPr>
              <w:t>4000 </w:t>
            </w:r>
            <w:r>
              <w:br/>
            </w:r>
            <w:r>
              <w:rPr>
                <w:rFonts w:ascii="Times New Roman"/>
                <w:b w:val="false"/>
                <w:i w:val="false"/>
                <w:color w:val="000000"/>
                <w:sz w:val="20"/>
              </w:rPr>
              <w:t>
</w:t>
            </w:r>
          </w:p>
          <w:bookmarkEnd w:id="11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9"/>
          <w:p>
            <w:pPr>
              <w:spacing w:after="20"/>
              <w:ind w:left="20"/>
              <w:jc w:val="both"/>
            </w:pPr>
            <w:r>
              <w:rPr>
                <w:rFonts w:ascii="Times New Roman"/>
                <w:b w:val="false"/>
                <w:i w:val="false"/>
                <w:color w:val="000000"/>
                <w:sz w:val="20"/>
              </w:rPr>
              <w:t>11400 </w:t>
            </w:r>
            <w:r>
              <w:br/>
            </w:r>
            <w:r>
              <w:rPr>
                <w:rFonts w:ascii="Times New Roman"/>
                <w:b w:val="false"/>
                <w:i w:val="false"/>
                <w:color w:val="000000"/>
                <w:sz w:val="20"/>
              </w:rPr>
              <w:t>
</w:t>
            </w:r>
          </w:p>
          <w:bookmarkEnd w:id="11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20"/>
          <w:p>
            <w:pPr>
              <w:spacing w:after="20"/>
              <w:ind w:left="20"/>
              <w:jc w:val="both"/>
            </w:pPr>
            <w:r>
              <w:rPr>
                <w:rFonts w:ascii="Times New Roman"/>
                <w:b w:val="false"/>
                <w:i w:val="false"/>
                <w:color w:val="000000"/>
                <w:sz w:val="20"/>
              </w:rPr>
              <w:t>900 </w:t>
            </w:r>
            <w:r>
              <w:br/>
            </w:r>
            <w:r>
              <w:rPr>
                <w:rFonts w:ascii="Times New Roman"/>
                <w:b w:val="false"/>
                <w:i w:val="false"/>
                <w:color w:val="000000"/>
                <w:sz w:val="20"/>
              </w:rPr>
              <w:t>
</w:t>
            </w:r>
          </w:p>
          <w:bookmarkEnd w:id="12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сумен жабдықтау және су бұру жүйелерін дамыту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21"/>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bookmarkEnd w:id="12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22"/>
          <w:p>
            <w:pPr>
              <w:spacing w:after="20"/>
              <w:ind w:left="20"/>
              <w:jc w:val="both"/>
            </w:pPr>
            <w:r>
              <w:rPr>
                <w:rFonts w:ascii="Times New Roman"/>
                <w:b w:val="false"/>
                <w:i w:val="false"/>
                <w:color w:val="000000"/>
                <w:sz w:val="20"/>
              </w:rPr>
              <w:t>18317 </w:t>
            </w:r>
            <w:r>
              <w:br/>
            </w:r>
            <w:r>
              <w:rPr>
                <w:rFonts w:ascii="Times New Roman"/>
                <w:b w:val="false"/>
                <w:i w:val="false"/>
                <w:color w:val="000000"/>
                <w:sz w:val="20"/>
              </w:rPr>
              <w:t>
</w:t>
            </w:r>
          </w:p>
          <w:bookmarkEnd w:id="12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23"/>
          <w:p>
            <w:pPr>
              <w:spacing w:after="20"/>
              <w:ind w:left="20"/>
              <w:jc w:val="both"/>
            </w:pPr>
            <w:r>
              <w:rPr>
                <w:rFonts w:ascii="Times New Roman"/>
                <w:b w:val="false"/>
                <w:i w:val="false"/>
                <w:color w:val="000000"/>
                <w:sz w:val="20"/>
              </w:rPr>
              <w:t>2597 </w:t>
            </w:r>
            <w:r>
              <w:br/>
            </w:r>
            <w:r>
              <w:rPr>
                <w:rFonts w:ascii="Times New Roman"/>
                <w:b w:val="false"/>
                <w:i w:val="false"/>
                <w:color w:val="000000"/>
                <w:sz w:val="20"/>
              </w:rPr>
              <w:t>
</w:t>
            </w:r>
          </w:p>
          <w:bookmarkEnd w:id="12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24"/>
          <w:p>
            <w:pPr>
              <w:spacing w:after="20"/>
              <w:ind w:left="20"/>
              <w:jc w:val="both"/>
            </w:pPr>
            <w:r>
              <w:rPr>
                <w:rFonts w:ascii="Times New Roman"/>
                <w:b w:val="false"/>
                <w:i w:val="false"/>
                <w:color w:val="000000"/>
                <w:sz w:val="20"/>
              </w:rPr>
              <w:t>7480 </w:t>
            </w:r>
            <w:r>
              <w:br/>
            </w:r>
            <w:r>
              <w:rPr>
                <w:rFonts w:ascii="Times New Roman"/>
                <w:b w:val="false"/>
                <w:i w:val="false"/>
                <w:color w:val="000000"/>
                <w:sz w:val="20"/>
              </w:rPr>
              <w:t>
</w:t>
            </w:r>
          </w:p>
          <w:bookmarkEnd w:id="12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25"/>
          <w:p>
            <w:pPr>
              <w:spacing w:after="20"/>
              <w:ind w:left="20"/>
              <w:jc w:val="both"/>
            </w:pPr>
            <w:r>
              <w:rPr>
                <w:rFonts w:ascii="Times New Roman"/>
                <w:b w:val="false"/>
                <w:i w:val="false"/>
                <w:color w:val="000000"/>
                <w:sz w:val="20"/>
              </w:rPr>
              <w:t>8240 </w:t>
            </w:r>
            <w:r>
              <w:br/>
            </w:r>
            <w:r>
              <w:rPr>
                <w:rFonts w:ascii="Times New Roman"/>
                <w:b w:val="false"/>
                <w:i w:val="false"/>
                <w:color w:val="000000"/>
                <w:sz w:val="20"/>
              </w:rPr>
              <w:t>
</w:t>
            </w:r>
          </w:p>
          <w:bookmarkEnd w:id="12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26"/>
          <w:p>
            <w:pPr>
              <w:spacing w:after="20"/>
              <w:ind w:left="20"/>
              <w:jc w:val="both"/>
            </w:pPr>
            <w:r>
              <w:rPr>
                <w:rFonts w:ascii="Times New Roman"/>
                <w:b w:val="false"/>
                <w:i w:val="false"/>
                <w:color w:val="000000"/>
                <w:sz w:val="20"/>
              </w:rPr>
              <w:t>75500 </w:t>
            </w:r>
            <w:r>
              <w:br/>
            </w:r>
            <w:r>
              <w:rPr>
                <w:rFonts w:ascii="Times New Roman"/>
                <w:b w:val="false"/>
                <w:i w:val="false"/>
                <w:color w:val="000000"/>
                <w:sz w:val="20"/>
              </w:rPr>
              <w:t>
</w:t>
            </w:r>
          </w:p>
          <w:bookmarkEnd w:id="12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27"/>
          <w:p>
            <w:pPr>
              <w:spacing w:after="20"/>
              <w:ind w:left="20"/>
              <w:jc w:val="both"/>
            </w:pPr>
            <w:r>
              <w:rPr>
                <w:rFonts w:ascii="Times New Roman"/>
                <w:b w:val="false"/>
                <w:i w:val="false"/>
                <w:color w:val="000000"/>
                <w:sz w:val="20"/>
              </w:rPr>
              <w:t>19200 </w:t>
            </w:r>
            <w:r>
              <w:br/>
            </w:r>
            <w:r>
              <w:rPr>
                <w:rFonts w:ascii="Times New Roman"/>
                <w:b w:val="false"/>
                <w:i w:val="false"/>
                <w:color w:val="000000"/>
                <w:sz w:val="20"/>
              </w:rPr>
              <w:t>
</w:t>
            </w:r>
          </w:p>
          <w:bookmarkEnd w:id="12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28"/>
          <w:p>
            <w:pPr>
              <w:spacing w:after="20"/>
              <w:ind w:left="20"/>
              <w:jc w:val="both"/>
            </w:pPr>
            <w:r>
              <w:rPr>
                <w:rFonts w:ascii="Times New Roman"/>
                <w:b w:val="false"/>
                <w:i w:val="false"/>
                <w:color w:val="000000"/>
                <w:sz w:val="20"/>
              </w:rPr>
              <w:t>12650 </w:t>
            </w:r>
            <w:r>
              <w:br/>
            </w:r>
            <w:r>
              <w:rPr>
                <w:rFonts w:ascii="Times New Roman"/>
                <w:b w:val="false"/>
                <w:i w:val="false"/>
                <w:color w:val="000000"/>
                <w:sz w:val="20"/>
              </w:rPr>
              <w:t>
</w:t>
            </w:r>
          </w:p>
          <w:bookmarkEnd w:id="12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29"/>
          <w:p>
            <w:pPr>
              <w:spacing w:after="20"/>
              <w:ind w:left="20"/>
              <w:jc w:val="both"/>
            </w:pPr>
            <w:r>
              <w:rPr>
                <w:rFonts w:ascii="Times New Roman"/>
                <w:b w:val="false"/>
                <w:i w:val="false"/>
                <w:color w:val="000000"/>
                <w:sz w:val="20"/>
              </w:rPr>
              <w:t>43650 </w:t>
            </w:r>
            <w:r>
              <w:br/>
            </w:r>
            <w:r>
              <w:rPr>
                <w:rFonts w:ascii="Times New Roman"/>
                <w:b w:val="false"/>
                <w:i w:val="false"/>
                <w:color w:val="000000"/>
                <w:sz w:val="20"/>
              </w:rPr>
              <w:t>
</w:t>
            </w:r>
          </w:p>
          <w:bookmarkEnd w:id="12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30"/>
          <w:p>
            <w:pPr>
              <w:spacing w:after="20"/>
              <w:ind w:left="20"/>
              <w:jc w:val="both"/>
            </w:pPr>
            <w:r>
              <w:rPr>
                <w:rFonts w:ascii="Times New Roman"/>
                <w:b w:val="false"/>
                <w:i w:val="false"/>
                <w:color w:val="000000"/>
                <w:sz w:val="20"/>
              </w:rPr>
              <w:t>211403 </w:t>
            </w:r>
            <w:r>
              <w:br/>
            </w:r>
            <w:r>
              <w:rPr>
                <w:rFonts w:ascii="Times New Roman"/>
                <w:b w:val="false"/>
                <w:i w:val="false"/>
                <w:color w:val="000000"/>
                <w:sz w:val="20"/>
              </w:rPr>
              <w:t>
</w:t>
            </w:r>
          </w:p>
          <w:bookmarkEnd w:id="13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31"/>
          <w:p>
            <w:pPr>
              <w:spacing w:after="20"/>
              <w:ind w:left="20"/>
              <w:jc w:val="both"/>
            </w:pPr>
            <w:r>
              <w:rPr>
                <w:rFonts w:ascii="Times New Roman"/>
                <w:b w:val="false"/>
                <w:i w:val="false"/>
                <w:color w:val="000000"/>
                <w:sz w:val="20"/>
              </w:rPr>
              <w:t>91096 </w:t>
            </w:r>
            <w:r>
              <w:br/>
            </w:r>
            <w:r>
              <w:rPr>
                <w:rFonts w:ascii="Times New Roman"/>
                <w:b w:val="false"/>
                <w:i w:val="false"/>
                <w:color w:val="000000"/>
                <w:sz w:val="20"/>
              </w:rPr>
              <w:t>
</w:t>
            </w:r>
          </w:p>
          <w:bookmarkEnd w:id="13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32"/>
          <w:p>
            <w:pPr>
              <w:spacing w:after="20"/>
              <w:ind w:left="20"/>
              <w:jc w:val="both"/>
            </w:pPr>
            <w:r>
              <w:rPr>
                <w:rFonts w:ascii="Times New Roman"/>
                <w:b w:val="false"/>
                <w:i w:val="false"/>
                <w:color w:val="000000"/>
                <w:sz w:val="20"/>
              </w:rPr>
              <w:t>91096 </w:t>
            </w:r>
            <w:r>
              <w:br/>
            </w:r>
            <w:r>
              <w:rPr>
                <w:rFonts w:ascii="Times New Roman"/>
                <w:b w:val="false"/>
                <w:i w:val="false"/>
                <w:color w:val="000000"/>
                <w:sz w:val="20"/>
              </w:rPr>
              <w:t>
</w:t>
            </w:r>
          </w:p>
          <w:bookmarkEnd w:id="13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33"/>
          <w:p>
            <w:pPr>
              <w:spacing w:after="20"/>
              <w:ind w:left="20"/>
              <w:jc w:val="both"/>
            </w:pPr>
            <w:r>
              <w:rPr>
                <w:rFonts w:ascii="Times New Roman"/>
                <w:b w:val="false"/>
                <w:i w:val="false"/>
                <w:color w:val="000000"/>
                <w:sz w:val="20"/>
              </w:rPr>
              <w:t>18618 </w:t>
            </w:r>
            <w:r>
              <w:br/>
            </w:r>
            <w:r>
              <w:rPr>
                <w:rFonts w:ascii="Times New Roman"/>
                <w:b w:val="false"/>
                <w:i w:val="false"/>
                <w:color w:val="000000"/>
                <w:sz w:val="20"/>
              </w:rPr>
              <w:t>
</w:t>
            </w:r>
          </w:p>
          <w:bookmarkEnd w:id="13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34"/>
          <w:p>
            <w:pPr>
              <w:spacing w:after="20"/>
              <w:ind w:left="20"/>
              <w:jc w:val="both"/>
            </w:pPr>
            <w:r>
              <w:rPr>
                <w:rFonts w:ascii="Times New Roman"/>
                <w:b w:val="false"/>
                <w:i w:val="false"/>
                <w:color w:val="000000"/>
                <w:sz w:val="20"/>
              </w:rPr>
              <w:t>6798 </w:t>
            </w:r>
            <w:r>
              <w:br/>
            </w:r>
            <w:r>
              <w:rPr>
                <w:rFonts w:ascii="Times New Roman"/>
                <w:b w:val="false"/>
                <w:i w:val="false"/>
                <w:color w:val="000000"/>
                <w:sz w:val="20"/>
              </w:rPr>
              <w:t>
</w:t>
            </w:r>
          </w:p>
          <w:bookmarkEnd w:id="13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35"/>
          <w:p>
            <w:pPr>
              <w:spacing w:after="20"/>
              <w:ind w:left="20"/>
              <w:jc w:val="both"/>
            </w:pPr>
            <w:r>
              <w:rPr>
                <w:rFonts w:ascii="Times New Roman"/>
                <w:b w:val="false"/>
                <w:i w:val="false"/>
                <w:color w:val="000000"/>
                <w:sz w:val="20"/>
              </w:rPr>
              <w:t>3000 </w:t>
            </w:r>
            <w:r>
              <w:br/>
            </w:r>
            <w:r>
              <w:rPr>
                <w:rFonts w:ascii="Times New Roman"/>
                <w:b w:val="false"/>
                <w:i w:val="false"/>
                <w:color w:val="000000"/>
                <w:sz w:val="20"/>
              </w:rPr>
              <w:t>
</w:t>
            </w:r>
          </w:p>
          <w:bookmarkEnd w:id="13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36"/>
          <w:p>
            <w:pPr>
              <w:spacing w:after="20"/>
              <w:ind w:left="20"/>
              <w:jc w:val="both"/>
            </w:pPr>
            <w:r>
              <w:rPr>
                <w:rFonts w:ascii="Times New Roman"/>
                <w:b w:val="false"/>
                <w:i w:val="false"/>
                <w:color w:val="000000"/>
                <w:sz w:val="20"/>
              </w:rPr>
              <w:t>2800 </w:t>
            </w:r>
            <w:r>
              <w:br/>
            </w:r>
            <w:r>
              <w:rPr>
                <w:rFonts w:ascii="Times New Roman"/>
                <w:b w:val="false"/>
                <w:i w:val="false"/>
                <w:color w:val="000000"/>
                <w:sz w:val="20"/>
              </w:rPr>
              <w:t>
</w:t>
            </w:r>
          </w:p>
          <w:bookmarkEnd w:id="13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37"/>
          <w:p>
            <w:pPr>
              <w:spacing w:after="20"/>
              <w:ind w:left="20"/>
              <w:jc w:val="both"/>
            </w:pPr>
            <w:r>
              <w:rPr>
                <w:rFonts w:ascii="Times New Roman"/>
                <w:b w:val="false"/>
                <w:i w:val="false"/>
                <w:color w:val="000000"/>
                <w:sz w:val="20"/>
              </w:rPr>
              <w:t>6020 </w:t>
            </w:r>
            <w:r>
              <w:br/>
            </w:r>
            <w:r>
              <w:rPr>
                <w:rFonts w:ascii="Times New Roman"/>
                <w:b w:val="false"/>
                <w:i w:val="false"/>
                <w:color w:val="000000"/>
                <w:sz w:val="20"/>
              </w:rPr>
              <w:t>
</w:t>
            </w:r>
          </w:p>
          <w:bookmarkEnd w:id="13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38"/>
          <w:p>
            <w:pPr>
              <w:spacing w:after="20"/>
              <w:ind w:left="20"/>
              <w:jc w:val="both"/>
            </w:pPr>
            <w:r>
              <w:rPr>
                <w:rFonts w:ascii="Times New Roman"/>
                <w:b w:val="false"/>
                <w:i w:val="false"/>
                <w:color w:val="000000"/>
                <w:sz w:val="20"/>
              </w:rPr>
              <w:t>45534 </w:t>
            </w:r>
            <w:r>
              <w:br/>
            </w:r>
            <w:r>
              <w:rPr>
                <w:rFonts w:ascii="Times New Roman"/>
                <w:b w:val="false"/>
                <w:i w:val="false"/>
                <w:color w:val="000000"/>
                <w:sz w:val="20"/>
              </w:rPr>
              <w:t>
</w:t>
            </w:r>
          </w:p>
          <w:bookmarkEnd w:id="13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39"/>
          <w:p>
            <w:pPr>
              <w:spacing w:after="20"/>
              <w:ind w:left="20"/>
              <w:jc w:val="both"/>
            </w:pPr>
            <w:r>
              <w:rPr>
                <w:rFonts w:ascii="Times New Roman"/>
                <w:b w:val="false"/>
                <w:i w:val="false"/>
                <w:color w:val="000000"/>
                <w:sz w:val="20"/>
              </w:rPr>
              <w:t>45121 </w:t>
            </w:r>
            <w:r>
              <w:br/>
            </w:r>
            <w:r>
              <w:rPr>
                <w:rFonts w:ascii="Times New Roman"/>
                <w:b w:val="false"/>
                <w:i w:val="false"/>
                <w:color w:val="000000"/>
                <w:sz w:val="20"/>
              </w:rPr>
              <w:t>
</w:t>
            </w:r>
          </w:p>
          <w:bookmarkEnd w:id="13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40"/>
          <w:p>
            <w:pPr>
              <w:spacing w:after="20"/>
              <w:ind w:left="20"/>
              <w:jc w:val="both"/>
            </w:pPr>
            <w:r>
              <w:rPr>
                <w:rFonts w:ascii="Times New Roman"/>
                <w:b w:val="false"/>
                <w:i w:val="false"/>
                <w:color w:val="000000"/>
                <w:sz w:val="20"/>
              </w:rPr>
              <w:t>413 </w:t>
            </w:r>
            <w:r>
              <w:br/>
            </w:r>
            <w:r>
              <w:rPr>
                <w:rFonts w:ascii="Times New Roman"/>
                <w:b w:val="false"/>
                <w:i w:val="false"/>
                <w:color w:val="000000"/>
                <w:sz w:val="20"/>
              </w:rPr>
              <w:t>
</w:t>
            </w:r>
          </w:p>
          <w:bookmarkEnd w:id="14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41"/>
          <w:p>
            <w:pPr>
              <w:spacing w:after="20"/>
              <w:ind w:left="20"/>
              <w:jc w:val="both"/>
            </w:pPr>
            <w:r>
              <w:rPr>
                <w:rFonts w:ascii="Times New Roman"/>
                <w:b w:val="false"/>
                <w:i w:val="false"/>
                <w:color w:val="000000"/>
                <w:sz w:val="20"/>
              </w:rPr>
              <w:t>20250 </w:t>
            </w:r>
            <w:r>
              <w:br/>
            </w:r>
            <w:r>
              <w:rPr>
                <w:rFonts w:ascii="Times New Roman"/>
                <w:b w:val="false"/>
                <w:i w:val="false"/>
                <w:color w:val="000000"/>
                <w:sz w:val="20"/>
              </w:rPr>
              <w:t>
</w:t>
            </w:r>
          </w:p>
          <w:bookmarkEnd w:id="14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42"/>
          <w:p>
            <w:pPr>
              <w:spacing w:after="20"/>
              <w:ind w:left="20"/>
              <w:jc w:val="both"/>
            </w:pPr>
            <w:r>
              <w:rPr>
                <w:rFonts w:ascii="Times New Roman"/>
                <w:b w:val="false"/>
                <w:i w:val="false"/>
                <w:color w:val="000000"/>
                <w:sz w:val="20"/>
              </w:rPr>
              <w:t>20250 </w:t>
            </w:r>
            <w:r>
              <w:br/>
            </w:r>
            <w:r>
              <w:rPr>
                <w:rFonts w:ascii="Times New Roman"/>
                <w:b w:val="false"/>
                <w:i w:val="false"/>
                <w:color w:val="000000"/>
                <w:sz w:val="20"/>
              </w:rPr>
              <w:t>
</w:t>
            </w:r>
          </w:p>
          <w:bookmarkEnd w:id="14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43"/>
          <w:p>
            <w:pPr>
              <w:spacing w:after="20"/>
              <w:ind w:left="20"/>
              <w:jc w:val="both"/>
            </w:pPr>
            <w:r>
              <w:rPr>
                <w:rFonts w:ascii="Times New Roman"/>
                <w:b w:val="false"/>
                <w:i w:val="false"/>
                <w:color w:val="000000"/>
                <w:sz w:val="20"/>
              </w:rPr>
              <w:t>9358 </w:t>
            </w:r>
            <w:r>
              <w:br/>
            </w:r>
            <w:r>
              <w:rPr>
                <w:rFonts w:ascii="Times New Roman"/>
                <w:b w:val="false"/>
                <w:i w:val="false"/>
                <w:color w:val="000000"/>
                <w:sz w:val="20"/>
              </w:rPr>
              <w:t>
</w:t>
            </w:r>
          </w:p>
          <w:bookmarkEnd w:id="14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44"/>
          <w:p>
            <w:pPr>
              <w:spacing w:after="20"/>
              <w:ind w:left="20"/>
              <w:jc w:val="both"/>
            </w:pPr>
            <w:r>
              <w:rPr>
                <w:rFonts w:ascii="Times New Roman"/>
                <w:b w:val="false"/>
                <w:i w:val="false"/>
                <w:color w:val="000000"/>
                <w:sz w:val="20"/>
              </w:rPr>
              <w:t>7078 </w:t>
            </w:r>
            <w:r>
              <w:br/>
            </w:r>
            <w:r>
              <w:rPr>
                <w:rFonts w:ascii="Times New Roman"/>
                <w:b w:val="false"/>
                <w:i w:val="false"/>
                <w:color w:val="000000"/>
                <w:sz w:val="20"/>
              </w:rPr>
              <w:t>
</w:t>
            </w:r>
          </w:p>
          <w:bookmarkEnd w:id="14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45"/>
          <w:p>
            <w:pPr>
              <w:spacing w:after="20"/>
              <w:ind w:left="20"/>
              <w:jc w:val="both"/>
            </w:pPr>
            <w:r>
              <w:rPr>
                <w:rFonts w:ascii="Times New Roman"/>
                <w:b w:val="false"/>
                <w:i w:val="false"/>
                <w:color w:val="000000"/>
                <w:sz w:val="20"/>
              </w:rPr>
              <w:t>2280 </w:t>
            </w:r>
            <w:r>
              <w:br/>
            </w:r>
            <w:r>
              <w:rPr>
                <w:rFonts w:ascii="Times New Roman"/>
                <w:b w:val="false"/>
                <w:i w:val="false"/>
                <w:color w:val="000000"/>
                <w:sz w:val="20"/>
              </w:rPr>
              <w:t>
</w:t>
            </w:r>
          </w:p>
          <w:bookmarkEnd w:id="14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46"/>
          <w:p>
            <w:pPr>
              <w:spacing w:after="20"/>
              <w:ind w:left="20"/>
              <w:jc w:val="both"/>
            </w:pPr>
            <w:r>
              <w:rPr>
                <w:rFonts w:ascii="Times New Roman"/>
                <w:b w:val="false"/>
                <w:i w:val="false"/>
                <w:color w:val="000000"/>
                <w:sz w:val="20"/>
              </w:rPr>
              <w:t>26547 </w:t>
            </w:r>
            <w:r>
              <w:br/>
            </w:r>
            <w:r>
              <w:rPr>
                <w:rFonts w:ascii="Times New Roman"/>
                <w:b w:val="false"/>
                <w:i w:val="false"/>
                <w:color w:val="000000"/>
                <w:sz w:val="20"/>
              </w:rPr>
              <w:t>
</w:t>
            </w:r>
          </w:p>
          <w:bookmarkEnd w:id="14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47"/>
          <w:p>
            <w:pPr>
              <w:spacing w:after="20"/>
              <w:ind w:left="20"/>
              <w:jc w:val="both"/>
            </w:pPr>
            <w:r>
              <w:rPr>
                <w:rFonts w:ascii="Times New Roman"/>
                <w:b w:val="false"/>
                <w:i w:val="false"/>
                <w:color w:val="000000"/>
                <w:sz w:val="20"/>
              </w:rPr>
              <w:t>10328 </w:t>
            </w:r>
            <w:r>
              <w:br/>
            </w:r>
            <w:r>
              <w:rPr>
                <w:rFonts w:ascii="Times New Roman"/>
                <w:b w:val="false"/>
                <w:i w:val="false"/>
                <w:color w:val="000000"/>
                <w:sz w:val="20"/>
              </w:rPr>
              <w:t>
</w:t>
            </w:r>
          </w:p>
          <w:bookmarkEnd w:id="14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48"/>
          <w:p>
            <w:pPr>
              <w:spacing w:after="20"/>
              <w:ind w:left="20"/>
              <w:jc w:val="both"/>
            </w:pPr>
            <w:r>
              <w:rPr>
                <w:rFonts w:ascii="Times New Roman"/>
                <w:b w:val="false"/>
                <w:i w:val="false"/>
                <w:color w:val="000000"/>
                <w:sz w:val="20"/>
              </w:rPr>
              <w:t>15549 </w:t>
            </w:r>
            <w:r>
              <w:br/>
            </w:r>
            <w:r>
              <w:rPr>
                <w:rFonts w:ascii="Times New Roman"/>
                <w:b w:val="false"/>
                <w:i w:val="false"/>
                <w:color w:val="000000"/>
                <w:sz w:val="20"/>
              </w:rPr>
              <w:t>
</w:t>
            </w:r>
          </w:p>
          <w:bookmarkEnd w:id="14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49"/>
          <w:p>
            <w:pPr>
              <w:spacing w:after="20"/>
              <w:ind w:left="20"/>
              <w:jc w:val="both"/>
            </w:pPr>
            <w:r>
              <w:rPr>
                <w:rFonts w:ascii="Times New Roman"/>
                <w:b w:val="false"/>
                <w:i w:val="false"/>
                <w:color w:val="000000"/>
                <w:sz w:val="20"/>
              </w:rPr>
              <w:t>230 </w:t>
            </w:r>
            <w:r>
              <w:br/>
            </w:r>
            <w:r>
              <w:rPr>
                <w:rFonts w:ascii="Times New Roman"/>
                <w:b w:val="false"/>
                <w:i w:val="false"/>
                <w:color w:val="000000"/>
                <w:sz w:val="20"/>
              </w:rPr>
              <w:t>
</w:t>
            </w:r>
          </w:p>
          <w:bookmarkEnd w:id="14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50"/>
          <w:p>
            <w:pPr>
              <w:spacing w:after="20"/>
              <w:ind w:left="20"/>
              <w:jc w:val="both"/>
            </w:pPr>
            <w:r>
              <w:rPr>
                <w:rFonts w:ascii="Times New Roman"/>
                <w:b w:val="false"/>
                <w:i w:val="false"/>
                <w:color w:val="000000"/>
                <w:sz w:val="20"/>
              </w:rPr>
              <w:t>440 </w:t>
            </w:r>
            <w:r>
              <w:br/>
            </w:r>
            <w:r>
              <w:rPr>
                <w:rFonts w:ascii="Times New Roman"/>
                <w:b w:val="false"/>
                <w:i w:val="false"/>
                <w:color w:val="000000"/>
                <w:sz w:val="20"/>
              </w:rPr>
              <w:t>
</w:t>
            </w:r>
          </w:p>
          <w:bookmarkEnd w:id="15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51"/>
          <w:p>
            <w:pPr>
              <w:spacing w:after="20"/>
              <w:ind w:left="20"/>
              <w:jc w:val="both"/>
            </w:pPr>
            <w:r>
              <w:rPr>
                <w:rFonts w:ascii="Times New Roman"/>
                <w:b w:val="false"/>
                <w:i w:val="false"/>
                <w:color w:val="000000"/>
                <w:sz w:val="20"/>
              </w:rPr>
              <w:t>198804 </w:t>
            </w:r>
            <w:r>
              <w:br/>
            </w:r>
            <w:r>
              <w:rPr>
                <w:rFonts w:ascii="Times New Roman"/>
                <w:b w:val="false"/>
                <w:i w:val="false"/>
                <w:color w:val="000000"/>
                <w:sz w:val="20"/>
              </w:rPr>
              <w:t>
</w:t>
            </w:r>
          </w:p>
          <w:bookmarkEnd w:id="15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52"/>
          <w:p>
            <w:pPr>
              <w:spacing w:after="20"/>
              <w:ind w:left="20"/>
              <w:jc w:val="both"/>
            </w:pPr>
            <w:r>
              <w:rPr>
                <w:rFonts w:ascii="Times New Roman"/>
                <w:b w:val="false"/>
                <w:i w:val="false"/>
                <w:color w:val="000000"/>
                <w:sz w:val="20"/>
              </w:rPr>
              <w:t>28646 </w:t>
            </w:r>
            <w:r>
              <w:br/>
            </w:r>
            <w:r>
              <w:rPr>
                <w:rFonts w:ascii="Times New Roman"/>
                <w:b w:val="false"/>
                <w:i w:val="false"/>
                <w:color w:val="000000"/>
                <w:sz w:val="20"/>
              </w:rPr>
              <w:t>
</w:t>
            </w:r>
          </w:p>
          <w:bookmarkEnd w:id="15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53"/>
          <w:p>
            <w:pPr>
              <w:spacing w:after="20"/>
              <w:ind w:left="20"/>
              <w:jc w:val="both"/>
            </w:pPr>
            <w:r>
              <w:rPr>
                <w:rFonts w:ascii="Times New Roman"/>
                <w:b w:val="false"/>
                <w:i w:val="false"/>
                <w:color w:val="000000"/>
                <w:sz w:val="20"/>
              </w:rPr>
              <w:t>18897 </w:t>
            </w:r>
            <w:r>
              <w:br/>
            </w:r>
            <w:r>
              <w:rPr>
                <w:rFonts w:ascii="Times New Roman"/>
                <w:b w:val="false"/>
                <w:i w:val="false"/>
                <w:color w:val="000000"/>
                <w:sz w:val="20"/>
              </w:rPr>
              <w:t>
</w:t>
            </w:r>
          </w:p>
          <w:bookmarkEnd w:id="15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54"/>
          <w:p>
            <w:pPr>
              <w:spacing w:after="20"/>
              <w:ind w:left="20"/>
              <w:jc w:val="both"/>
            </w:pPr>
            <w:r>
              <w:rPr>
                <w:rFonts w:ascii="Times New Roman"/>
                <w:b w:val="false"/>
                <w:i w:val="false"/>
                <w:color w:val="000000"/>
                <w:sz w:val="20"/>
              </w:rPr>
              <w:t>250 </w:t>
            </w:r>
            <w:r>
              <w:br/>
            </w:r>
            <w:r>
              <w:rPr>
                <w:rFonts w:ascii="Times New Roman"/>
                <w:b w:val="false"/>
                <w:i w:val="false"/>
                <w:color w:val="000000"/>
                <w:sz w:val="20"/>
              </w:rPr>
              <w:t>
</w:t>
            </w:r>
          </w:p>
          <w:bookmarkEnd w:id="15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55"/>
          <w:p>
            <w:pPr>
              <w:spacing w:after="20"/>
              <w:ind w:left="20"/>
              <w:jc w:val="both"/>
            </w:pPr>
            <w:r>
              <w:rPr>
                <w:rFonts w:ascii="Times New Roman"/>
                <w:b w:val="false"/>
                <w:i w:val="false"/>
                <w:color w:val="000000"/>
                <w:sz w:val="20"/>
              </w:rPr>
              <w:t>9499 </w:t>
            </w:r>
            <w:r>
              <w:br/>
            </w:r>
            <w:r>
              <w:rPr>
                <w:rFonts w:ascii="Times New Roman"/>
                <w:b w:val="false"/>
                <w:i w:val="false"/>
                <w:color w:val="000000"/>
                <w:sz w:val="20"/>
              </w:rPr>
              <w:t>
</w:t>
            </w:r>
          </w:p>
          <w:bookmarkEnd w:id="15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56"/>
          <w:p>
            <w:pPr>
              <w:spacing w:after="20"/>
              <w:ind w:left="20"/>
              <w:jc w:val="both"/>
            </w:pPr>
            <w:r>
              <w:rPr>
                <w:rFonts w:ascii="Times New Roman"/>
                <w:b w:val="false"/>
                <w:i w:val="false"/>
                <w:color w:val="000000"/>
                <w:sz w:val="20"/>
              </w:rPr>
              <w:t>35300 </w:t>
            </w:r>
            <w:r>
              <w:br/>
            </w:r>
            <w:r>
              <w:rPr>
                <w:rFonts w:ascii="Times New Roman"/>
                <w:b w:val="false"/>
                <w:i w:val="false"/>
                <w:color w:val="000000"/>
                <w:sz w:val="20"/>
              </w:rPr>
              <w:t>
</w:t>
            </w:r>
          </w:p>
          <w:bookmarkEnd w:id="15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57"/>
          <w:p>
            <w:pPr>
              <w:spacing w:after="20"/>
              <w:ind w:left="20"/>
              <w:jc w:val="both"/>
            </w:pPr>
            <w:r>
              <w:rPr>
                <w:rFonts w:ascii="Times New Roman"/>
                <w:b w:val="false"/>
                <w:i w:val="false"/>
                <w:color w:val="000000"/>
                <w:sz w:val="20"/>
              </w:rPr>
              <w:t>35300 </w:t>
            </w:r>
            <w:r>
              <w:br/>
            </w:r>
            <w:r>
              <w:rPr>
                <w:rFonts w:ascii="Times New Roman"/>
                <w:b w:val="false"/>
                <w:i w:val="false"/>
                <w:color w:val="000000"/>
                <w:sz w:val="20"/>
              </w:rPr>
              <w:t>
</w:t>
            </w:r>
          </w:p>
          <w:bookmarkEnd w:id="15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33535 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58"/>
          <w:p>
            <w:pPr>
              <w:spacing w:after="20"/>
              <w:ind w:left="20"/>
              <w:jc w:val="both"/>
            </w:pPr>
            <w:r>
              <w:rPr>
                <w:rFonts w:ascii="Times New Roman"/>
                <w:b w:val="false"/>
                <w:i w:val="false"/>
                <w:color w:val="000000"/>
                <w:sz w:val="20"/>
              </w:rPr>
              <w:t>8512 </w:t>
            </w:r>
            <w:r>
              <w:br/>
            </w:r>
            <w:r>
              <w:rPr>
                <w:rFonts w:ascii="Times New Roman"/>
                <w:b w:val="false"/>
                <w:i w:val="false"/>
                <w:color w:val="000000"/>
                <w:sz w:val="20"/>
              </w:rPr>
              <w:t>
</w:t>
            </w:r>
          </w:p>
          <w:bookmarkEnd w:id="15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59"/>
          <w:p>
            <w:pPr>
              <w:spacing w:after="20"/>
              <w:ind w:left="20"/>
              <w:jc w:val="both"/>
            </w:pPr>
            <w:r>
              <w:rPr>
                <w:rFonts w:ascii="Times New Roman"/>
                <w:b w:val="false"/>
                <w:i w:val="false"/>
                <w:color w:val="000000"/>
                <w:sz w:val="20"/>
              </w:rPr>
              <w:t>900 </w:t>
            </w:r>
            <w:r>
              <w:br/>
            </w:r>
            <w:r>
              <w:rPr>
                <w:rFonts w:ascii="Times New Roman"/>
                <w:b w:val="false"/>
                <w:i w:val="false"/>
                <w:color w:val="000000"/>
                <w:sz w:val="20"/>
              </w:rPr>
              <w:t>
</w:t>
            </w:r>
          </w:p>
          <w:bookmarkEnd w:id="15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60"/>
          <w:p>
            <w:pPr>
              <w:spacing w:after="20"/>
              <w:ind w:left="20"/>
              <w:jc w:val="both"/>
            </w:pPr>
            <w:r>
              <w:rPr>
                <w:rFonts w:ascii="Times New Roman"/>
                <w:b w:val="false"/>
                <w:i w:val="false"/>
                <w:color w:val="000000"/>
                <w:sz w:val="20"/>
              </w:rPr>
              <w:t>3400 </w:t>
            </w:r>
            <w:r>
              <w:br/>
            </w:r>
            <w:r>
              <w:rPr>
                <w:rFonts w:ascii="Times New Roman"/>
                <w:b w:val="false"/>
                <w:i w:val="false"/>
                <w:color w:val="000000"/>
                <w:sz w:val="20"/>
              </w:rPr>
              <w:t>
</w:t>
            </w:r>
          </w:p>
          <w:bookmarkEnd w:id="16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61"/>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p>
          <w:bookmarkEnd w:id="16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62"/>
          <w:p>
            <w:pPr>
              <w:spacing w:after="20"/>
              <w:ind w:left="20"/>
              <w:jc w:val="both"/>
            </w:pPr>
            <w:r>
              <w:rPr>
                <w:rFonts w:ascii="Times New Roman"/>
                <w:b w:val="false"/>
                <w:i w:val="false"/>
                <w:color w:val="000000"/>
                <w:sz w:val="20"/>
              </w:rPr>
              <w:t>17223 </w:t>
            </w:r>
            <w:r>
              <w:br/>
            </w:r>
            <w:r>
              <w:rPr>
                <w:rFonts w:ascii="Times New Roman"/>
                <w:b w:val="false"/>
                <w:i w:val="false"/>
                <w:color w:val="000000"/>
                <w:sz w:val="20"/>
              </w:rPr>
              <w:t>
</w:t>
            </w:r>
          </w:p>
          <w:bookmarkEnd w:id="16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63"/>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w:t>
            </w:r>
          </w:p>
          <w:bookmarkEnd w:id="16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64"/>
          <w:p>
            <w:pPr>
              <w:spacing w:after="20"/>
              <w:ind w:left="20"/>
              <w:jc w:val="both"/>
            </w:pPr>
            <w:r>
              <w:rPr>
                <w:rFonts w:ascii="Times New Roman"/>
                <w:b w:val="false"/>
                <w:i w:val="false"/>
                <w:color w:val="000000"/>
                <w:sz w:val="20"/>
              </w:rPr>
              <w:t>14323 </w:t>
            </w:r>
            <w:r>
              <w:br/>
            </w:r>
            <w:r>
              <w:rPr>
                <w:rFonts w:ascii="Times New Roman"/>
                <w:b w:val="false"/>
                <w:i w:val="false"/>
                <w:color w:val="000000"/>
                <w:sz w:val="20"/>
              </w:rPr>
              <w:t>
</w:t>
            </w:r>
          </w:p>
          <w:bookmarkEnd w:id="16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65"/>
          <w:p>
            <w:pPr>
              <w:spacing w:after="20"/>
              <w:ind w:left="20"/>
              <w:jc w:val="both"/>
            </w:pPr>
            <w:r>
              <w:rPr>
                <w:rFonts w:ascii="Times New Roman"/>
                <w:b w:val="false"/>
                <w:i w:val="false"/>
                <w:color w:val="000000"/>
                <w:sz w:val="20"/>
              </w:rPr>
              <w:t>10573 </w:t>
            </w:r>
            <w:r>
              <w:br/>
            </w:r>
            <w:r>
              <w:rPr>
                <w:rFonts w:ascii="Times New Roman"/>
                <w:b w:val="false"/>
                <w:i w:val="false"/>
                <w:color w:val="000000"/>
                <w:sz w:val="20"/>
              </w:rPr>
              <w:t>
</w:t>
            </w:r>
          </w:p>
          <w:bookmarkEnd w:id="16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66"/>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w:t>
            </w:r>
          </w:p>
          <w:bookmarkEnd w:id="16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67"/>
          <w:p>
            <w:pPr>
              <w:spacing w:after="20"/>
              <w:ind w:left="20"/>
              <w:jc w:val="both"/>
            </w:pPr>
            <w:r>
              <w:rPr>
                <w:rFonts w:ascii="Times New Roman"/>
                <w:b w:val="false"/>
                <w:i w:val="false"/>
                <w:color w:val="000000"/>
                <w:sz w:val="20"/>
              </w:rPr>
              <w:t>1750 </w:t>
            </w:r>
            <w:r>
              <w:br/>
            </w:r>
            <w:r>
              <w:rPr>
                <w:rFonts w:ascii="Times New Roman"/>
                <w:b w:val="false"/>
                <w:i w:val="false"/>
                <w:color w:val="000000"/>
                <w:sz w:val="20"/>
              </w:rPr>
              <w:t>
</w:t>
            </w:r>
          </w:p>
          <w:bookmarkEnd w:id="16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68"/>
          <w:p>
            <w:pPr>
              <w:spacing w:after="20"/>
              <w:ind w:left="20"/>
              <w:jc w:val="both"/>
            </w:pPr>
            <w:r>
              <w:rPr>
                <w:rFonts w:ascii="Times New Roman"/>
                <w:b w:val="false"/>
                <w:i w:val="false"/>
                <w:color w:val="000000"/>
                <w:sz w:val="20"/>
              </w:rPr>
              <w:t>87000 </w:t>
            </w:r>
            <w:r>
              <w:br/>
            </w:r>
            <w:r>
              <w:rPr>
                <w:rFonts w:ascii="Times New Roman"/>
                <w:b w:val="false"/>
                <w:i w:val="false"/>
                <w:color w:val="000000"/>
                <w:sz w:val="20"/>
              </w:rPr>
              <w:t>
</w:t>
            </w:r>
          </w:p>
          <w:bookmarkEnd w:id="16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69"/>
          <w:p>
            <w:pPr>
              <w:spacing w:after="20"/>
              <w:ind w:left="20"/>
              <w:jc w:val="both"/>
            </w:pPr>
            <w:r>
              <w:rPr>
                <w:rFonts w:ascii="Times New Roman"/>
                <w:b w:val="false"/>
                <w:i w:val="false"/>
                <w:color w:val="000000"/>
                <w:sz w:val="20"/>
              </w:rPr>
              <w:t>87000 </w:t>
            </w:r>
            <w:r>
              <w:br/>
            </w:r>
            <w:r>
              <w:rPr>
                <w:rFonts w:ascii="Times New Roman"/>
                <w:b w:val="false"/>
                <w:i w:val="false"/>
                <w:color w:val="000000"/>
                <w:sz w:val="20"/>
              </w:rPr>
              <w:t>
</w:t>
            </w:r>
          </w:p>
          <w:bookmarkEnd w:id="16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70"/>
          <w:p>
            <w:pPr>
              <w:spacing w:after="20"/>
              <w:ind w:left="20"/>
              <w:jc w:val="both"/>
            </w:pPr>
            <w:r>
              <w:rPr>
                <w:rFonts w:ascii="Times New Roman"/>
                <w:b w:val="false"/>
                <w:i w:val="false"/>
                <w:color w:val="000000"/>
                <w:sz w:val="20"/>
              </w:rPr>
              <w:t>18665 </w:t>
            </w:r>
            <w:r>
              <w:br/>
            </w:r>
            <w:r>
              <w:rPr>
                <w:rFonts w:ascii="Times New Roman"/>
                <w:b w:val="false"/>
                <w:i w:val="false"/>
                <w:color w:val="000000"/>
                <w:sz w:val="20"/>
              </w:rPr>
              <w:t>
</w:t>
            </w:r>
          </w:p>
          <w:bookmarkEnd w:id="17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71"/>
          <w:p>
            <w:pPr>
              <w:spacing w:after="20"/>
              <w:ind w:left="20"/>
              <w:jc w:val="both"/>
            </w:pPr>
            <w:r>
              <w:rPr>
                <w:rFonts w:ascii="Times New Roman"/>
                <w:b w:val="false"/>
                <w:i w:val="false"/>
                <w:color w:val="000000"/>
                <w:sz w:val="20"/>
              </w:rPr>
              <w:t>18665 </w:t>
            </w:r>
            <w:r>
              <w:br/>
            </w:r>
            <w:r>
              <w:rPr>
                <w:rFonts w:ascii="Times New Roman"/>
                <w:b w:val="false"/>
                <w:i w:val="false"/>
                <w:color w:val="000000"/>
                <w:sz w:val="20"/>
              </w:rPr>
              <w:t>
</w:t>
            </w:r>
          </w:p>
          <w:bookmarkEnd w:id="17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72"/>
          <w:p>
            <w:pPr>
              <w:spacing w:after="20"/>
              <w:ind w:left="20"/>
              <w:jc w:val="both"/>
            </w:pPr>
            <w:r>
              <w:rPr>
                <w:rFonts w:ascii="Times New Roman"/>
                <w:b w:val="false"/>
                <w:i w:val="false"/>
                <w:color w:val="000000"/>
                <w:sz w:val="20"/>
              </w:rPr>
              <w:t>8665 </w:t>
            </w:r>
            <w:r>
              <w:br/>
            </w:r>
            <w:r>
              <w:rPr>
                <w:rFonts w:ascii="Times New Roman"/>
                <w:b w:val="false"/>
                <w:i w:val="false"/>
                <w:color w:val="000000"/>
                <w:sz w:val="20"/>
              </w:rPr>
              <w:t>
</w:t>
            </w:r>
          </w:p>
          <w:bookmarkEnd w:id="17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73"/>
          <w:p>
            <w:pPr>
              <w:spacing w:after="20"/>
              <w:ind w:left="20"/>
              <w:jc w:val="both"/>
            </w:pPr>
            <w:r>
              <w:rPr>
                <w:rFonts w:ascii="Times New Roman"/>
                <w:b w:val="false"/>
                <w:i w:val="false"/>
                <w:color w:val="000000"/>
                <w:sz w:val="20"/>
              </w:rPr>
              <w:t>10000 </w:t>
            </w:r>
            <w:r>
              <w:br/>
            </w:r>
            <w:r>
              <w:rPr>
                <w:rFonts w:ascii="Times New Roman"/>
                <w:b w:val="false"/>
                <w:i w:val="false"/>
                <w:color w:val="000000"/>
                <w:sz w:val="20"/>
              </w:rPr>
              <w:t>
</w:t>
            </w:r>
          </w:p>
          <w:bookmarkEnd w:id="17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74"/>
          <w:p>
            <w:pPr>
              <w:spacing w:after="20"/>
              <w:ind w:left="20"/>
              <w:jc w:val="both"/>
            </w:pPr>
            <w:r>
              <w:rPr>
                <w:rFonts w:ascii="Times New Roman"/>
                <w:b w:val="false"/>
                <w:i w:val="false"/>
                <w:color w:val="000000"/>
                <w:sz w:val="20"/>
              </w:rPr>
              <w:t>216730 </w:t>
            </w:r>
            <w:r>
              <w:br/>
            </w:r>
            <w:r>
              <w:rPr>
                <w:rFonts w:ascii="Times New Roman"/>
                <w:b w:val="false"/>
                <w:i w:val="false"/>
                <w:color w:val="000000"/>
                <w:sz w:val="20"/>
              </w:rPr>
              <w:t>
</w:t>
            </w:r>
          </w:p>
          <w:bookmarkEnd w:id="17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75"/>
          <w:p>
            <w:pPr>
              <w:spacing w:after="20"/>
              <w:ind w:left="20"/>
              <w:jc w:val="both"/>
            </w:pPr>
            <w:r>
              <w:rPr>
                <w:rFonts w:ascii="Times New Roman"/>
                <w:b w:val="false"/>
                <w:i w:val="false"/>
                <w:color w:val="000000"/>
                <w:sz w:val="20"/>
              </w:rPr>
              <w:t>216730 </w:t>
            </w:r>
            <w:r>
              <w:br/>
            </w:r>
            <w:r>
              <w:rPr>
                <w:rFonts w:ascii="Times New Roman"/>
                <w:b w:val="false"/>
                <w:i w:val="false"/>
                <w:color w:val="000000"/>
                <w:sz w:val="20"/>
              </w:rPr>
              <w:t>
</w:t>
            </w:r>
          </w:p>
          <w:bookmarkEnd w:id="17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76"/>
          <w:p>
            <w:pPr>
              <w:spacing w:after="20"/>
              <w:ind w:left="20"/>
              <w:jc w:val="both"/>
            </w:pPr>
            <w:r>
              <w:rPr>
                <w:rFonts w:ascii="Times New Roman"/>
                <w:b w:val="false"/>
                <w:i w:val="false"/>
                <w:color w:val="000000"/>
                <w:sz w:val="20"/>
              </w:rPr>
              <w:t>216730 </w:t>
            </w:r>
            <w:r>
              <w:br/>
            </w:r>
            <w:r>
              <w:rPr>
                <w:rFonts w:ascii="Times New Roman"/>
                <w:b w:val="false"/>
                <w:i w:val="false"/>
                <w:color w:val="000000"/>
                <w:sz w:val="20"/>
              </w:rPr>
              <w:t>
</w:t>
            </w:r>
          </w:p>
          <w:bookmarkEnd w:id="17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77"/>
          <w:p>
            <w:pPr>
              <w:spacing w:after="20"/>
              <w:ind w:left="20"/>
              <w:jc w:val="both"/>
            </w:pPr>
            <w:r>
              <w:rPr>
                <w:rFonts w:ascii="Times New Roman"/>
                <w:b w:val="false"/>
                <w:i w:val="false"/>
                <w:color w:val="000000"/>
                <w:sz w:val="20"/>
              </w:rPr>
              <w:t>60644 </w:t>
            </w:r>
            <w:r>
              <w:br/>
            </w:r>
            <w:r>
              <w:rPr>
                <w:rFonts w:ascii="Times New Roman"/>
                <w:b w:val="false"/>
                <w:i w:val="false"/>
                <w:color w:val="000000"/>
                <w:sz w:val="20"/>
              </w:rPr>
              <w:t>
</w:t>
            </w:r>
          </w:p>
          <w:bookmarkEnd w:id="17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78"/>
          <w:p>
            <w:pPr>
              <w:spacing w:after="20"/>
              <w:ind w:left="20"/>
              <w:jc w:val="both"/>
            </w:pPr>
            <w:r>
              <w:rPr>
                <w:rFonts w:ascii="Times New Roman"/>
                <w:b w:val="false"/>
                <w:i w:val="false"/>
                <w:color w:val="000000"/>
                <w:sz w:val="20"/>
              </w:rPr>
              <w:t>3164 </w:t>
            </w:r>
            <w:r>
              <w:br/>
            </w:r>
            <w:r>
              <w:rPr>
                <w:rFonts w:ascii="Times New Roman"/>
                <w:b w:val="false"/>
                <w:i w:val="false"/>
                <w:color w:val="000000"/>
                <w:sz w:val="20"/>
              </w:rPr>
              <w:t>
</w:t>
            </w:r>
          </w:p>
          <w:bookmarkEnd w:id="17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79"/>
          <w:p>
            <w:pPr>
              <w:spacing w:after="20"/>
              <w:ind w:left="20"/>
              <w:jc w:val="both"/>
            </w:pPr>
            <w:r>
              <w:rPr>
                <w:rFonts w:ascii="Times New Roman"/>
                <w:b w:val="false"/>
                <w:i w:val="false"/>
                <w:color w:val="000000"/>
                <w:sz w:val="20"/>
              </w:rPr>
              <w:t>3164 </w:t>
            </w:r>
            <w:r>
              <w:br/>
            </w:r>
            <w:r>
              <w:rPr>
                <w:rFonts w:ascii="Times New Roman"/>
                <w:b w:val="false"/>
                <w:i w:val="false"/>
                <w:color w:val="000000"/>
                <w:sz w:val="20"/>
              </w:rPr>
              <w:t>
</w:t>
            </w:r>
          </w:p>
          <w:bookmarkEnd w:id="17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80"/>
          <w:p>
            <w:pPr>
              <w:spacing w:after="20"/>
              <w:ind w:left="20"/>
              <w:jc w:val="both"/>
            </w:pPr>
            <w:r>
              <w:rPr>
                <w:rFonts w:ascii="Times New Roman"/>
                <w:b w:val="false"/>
                <w:i w:val="false"/>
                <w:color w:val="000000"/>
                <w:sz w:val="20"/>
              </w:rPr>
              <w:t>49480 </w:t>
            </w:r>
            <w:r>
              <w:br/>
            </w:r>
            <w:r>
              <w:rPr>
                <w:rFonts w:ascii="Times New Roman"/>
                <w:b w:val="false"/>
                <w:i w:val="false"/>
                <w:color w:val="000000"/>
                <w:sz w:val="20"/>
              </w:rPr>
              <w:t>
</w:t>
            </w:r>
          </w:p>
          <w:bookmarkEnd w:id="18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81"/>
          <w:p>
            <w:pPr>
              <w:spacing w:after="20"/>
              <w:ind w:left="20"/>
              <w:jc w:val="both"/>
            </w:pPr>
            <w:r>
              <w:rPr>
                <w:rFonts w:ascii="Times New Roman"/>
                <w:b w:val="false"/>
                <w:i w:val="false"/>
                <w:color w:val="000000"/>
                <w:sz w:val="20"/>
              </w:rPr>
              <w:t>49480 </w:t>
            </w:r>
            <w:r>
              <w:br/>
            </w:r>
            <w:r>
              <w:rPr>
                <w:rFonts w:ascii="Times New Roman"/>
                <w:b w:val="false"/>
                <w:i w:val="false"/>
                <w:color w:val="000000"/>
                <w:sz w:val="20"/>
              </w:rPr>
              <w:t>
</w:t>
            </w:r>
          </w:p>
          <w:bookmarkEnd w:id="18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82"/>
          <w:p>
            <w:pPr>
              <w:spacing w:after="20"/>
              <w:ind w:left="20"/>
              <w:jc w:val="both"/>
            </w:pPr>
            <w:r>
              <w:rPr>
                <w:rFonts w:ascii="Times New Roman"/>
                <w:b w:val="false"/>
                <w:i w:val="false"/>
                <w:color w:val="000000"/>
                <w:sz w:val="20"/>
              </w:rPr>
              <w:t>8000 </w:t>
            </w:r>
            <w:r>
              <w:br/>
            </w:r>
            <w:r>
              <w:rPr>
                <w:rFonts w:ascii="Times New Roman"/>
                <w:b w:val="false"/>
                <w:i w:val="false"/>
                <w:color w:val="000000"/>
                <w:sz w:val="20"/>
              </w:rPr>
              <w:t>
</w:t>
            </w:r>
          </w:p>
          <w:bookmarkEnd w:id="18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83"/>
          <w:p>
            <w:pPr>
              <w:spacing w:after="20"/>
              <w:ind w:left="20"/>
              <w:jc w:val="both"/>
            </w:pPr>
            <w:r>
              <w:rPr>
                <w:rFonts w:ascii="Times New Roman"/>
                <w:b w:val="false"/>
                <w:i w:val="false"/>
                <w:color w:val="000000"/>
                <w:sz w:val="20"/>
              </w:rPr>
              <w:t>8000 </w:t>
            </w:r>
            <w:r>
              <w:br/>
            </w:r>
            <w:r>
              <w:rPr>
                <w:rFonts w:ascii="Times New Roman"/>
                <w:b w:val="false"/>
                <w:i w:val="false"/>
                <w:color w:val="000000"/>
                <w:sz w:val="20"/>
              </w:rPr>
              <w:t>
</w:t>
            </w:r>
          </w:p>
          <w:bookmarkEnd w:id="18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84"/>
          <w:p>
            <w:pPr>
              <w:spacing w:after="20"/>
              <w:ind w:left="20"/>
              <w:jc w:val="both"/>
            </w:pPr>
            <w:r>
              <w:rPr>
                <w:rFonts w:ascii="Times New Roman"/>
                <w:b w:val="false"/>
                <w:i w:val="false"/>
                <w:color w:val="000000"/>
                <w:sz w:val="20"/>
              </w:rPr>
              <w:t>40978 </w:t>
            </w:r>
            <w:r>
              <w:br/>
            </w:r>
            <w:r>
              <w:rPr>
                <w:rFonts w:ascii="Times New Roman"/>
                <w:b w:val="false"/>
                <w:i w:val="false"/>
                <w:color w:val="000000"/>
                <w:sz w:val="20"/>
              </w:rPr>
              <w:t>
</w:t>
            </w:r>
          </w:p>
          <w:bookmarkEnd w:id="18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85"/>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18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86"/>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18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87"/>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18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88"/>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188"/>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045"/>
        <w:gridCol w:w="1195"/>
        <w:gridCol w:w="2480"/>
        <w:gridCol w:w="53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89"/>
          <w:p>
            <w:pPr>
              <w:spacing w:after="20"/>
              <w:ind w:left="20"/>
              <w:jc w:val="both"/>
            </w:pPr>
            <w:r>
              <w:rPr>
                <w:rFonts w:ascii="Times New Roman"/>
                <w:b w:val="false"/>
                <w:i w:val="false"/>
                <w:color w:val="000000"/>
                <w:sz w:val="20"/>
              </w:rPr>
              <w:t>12536 </w:t>
            </w:r>
            <w:r>
              <w:br/>
            </w:r>
            <w:r>
              <w:rPr>
                <w:rFonts w:ascii="Times New Roman"/>
                <w:b w:val="false"/>
                <w:i w:val="false"/>
                <w:color w:val="000000"/>
                <w:sz w:val="20"/>
              </w:rPr>
              <w:t>
</w:t>
            </w:r>
          </w:p>
          <w:bookmarkEnd w:id="189"/>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630"/>
        <w:gridCol w:w="5162"/>
        <w:gridCol w:w="52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9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0"/>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 </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91"/>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bookmarkEnd w:id="191"/>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 </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92"/>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192"/>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 </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93"/>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193"/>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 </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94"/>
          <w:p>
            <w:pPr>
              <w:spacing w:after="20"/>
              <w:ind w:left="20"/>
              <w:jc w:val="both"/>
            </w:pPr>
            <w:r>
              <w:rPr>
                <w:rFonts w:ascii="Times New Roman"/>
                <w:b w:val="false"/>
                <w:i w:val="false"/>
                <w:color w:val="000000"/>
                <w:sz w:val="20"/>
              </w:rPr>
              <w:t>-40 978 </w:t>
            </w:r>
            <w:r>
              <w:br/>
            </w:r>
            <w:r>
              <w:rPr>
                <w:rFonts w:ascii="Times New Roman"/>
                <w:b w:val="false"/>
                <w:i w:val="false"/>
                <w:color w:val="000000"/>
                <w:sz w:val="20"/>
              </w:rPr>
              <w:t>
</w:t>
            </w:r>
          </w:p>
          <w:bookmarkEnd w:id="194"/>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 </w:t>
            </w:r>
            <w:r>
              <w:br/>
            </w:r>
            <w:r>
              <w:rPr>
                <w:rFonts w:ascii="Times New Roman"/>
                <w:b w:val="false"/>
                <w:i w:val="false"/>
                <w:color w:val="000000"/>
                <w:sz w:val="20"/>
              </w:rPr>
              <w:t>
</w:t>
            </w:r>
          </w:p>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95"/>
          <w:p>
            <w:pPr>
              <w:spacing w:after="20"/>
              <w:ind w:left="20"/>
              <w:jc w:val="both"/>
            </w:pPr>
            <w:r>
              <w:rPr>
                <w:rFonts w:ascii="Times New Roman"/>
                <w:b w:val="false"/>
                <w:i w:val="false"/>
                <w:color w:val="000000"/>
                <w:sz w:val="20"/>
              </w:rPr>
              <w:t>40978 </w:t>
            </w:r>
            <w:r>
              <w:br/>
            </w:r>
            <w:r>
              <w:rPr>
                <w:rFonts w:ascii="Times New Roman"/>
                <w:b w:val="false"/>
                <w:i w:val="false"/>
                <w:color w:val="000000"/>
                <w:sz w:val="20"/>
              </w:rPr>
              <w:t>
</w:t>
            </w:r>
          </w:p>
          <w:bookmarkEnd w:id="195"/>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2156"/>
        <w:gridCol w:w="2157"/>
        <w:gridCol w:w="2898"/>
        <w:gridCol w:w="3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9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6"/>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97"/>
          <w:p>
            <w:pPr>
              <w:spacing w:after="20"/>
              <w:ind w:left="20"/>
              <w:jc w:val="both"/>
            </w:pPr>
            <w:r>
              <w:rPr>
                <w:rFonts w:ascii="Times New Roman"/>
                <w:b w:val="false"/>
                <w:i w:val="false"/>
                <w:color w:val="000000"/>
                <w:sz w:val="20"/>
              </w:rPr>
              <w:t>12536 </w:t>
            </w:r>
            <w:r>
              <w:br/>
            </w:r>
            <w:r>
              <w:rPr>
                <w:rFonts w:ascii="Times New Roman"/>
                <w:b w:val="false"/>
                <w:i w:val="false"/>
                <w:color w:val="000000"/>
                <w:sz w:val="20"/>
              </w:rPr>
              <w:t>
</w:t>
            </w:r>
          </w:p>
          <w:bookmarkEnd w:id="197"/>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98"/>
          <w:p>
            <w:pPr>
              <w:spacing w:after="20"/>
              <w:ind w:left="20"/>
              <w:jc w:val="both"/>
            </w:pPr>
            <w:r>
              <w:rPr>
                <w:rFonts w:ascii="Times New Roman"/>
                <w:b w:val="false"/>
                <w:i w:val="false"/>
                <w:color w:val="000000"/>
                <w:sz w:val="20"/>
              </w:rPr>
              <w:t>12536 </w:t>
            </w:r>
            <w:r>
              <w:br/>
            </w:r>
            <w:r>
              <w:rPr>
                <w:rFonts w:ascii="Times New Roman"/>
                <w:b w:val="false"/>
                <w:i w:val="false"/>
                <w:color w:val="000000"/>
                <w:sz w:val="20"/>
              </w:rPr>
              <w:t>
</w:t>
            </w:r>
          </w:p>
          <w:bookmarkEnd w:id="198"/>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99"/>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1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3 қосымша</w:t>
            </w:r>
          </w:p>
        </w:tc>
      </w:tr>
    </w:tbl>
    <w:bookmarkStart w:name="z1481" w:id="200"/>
    <w:p>
      <w:pPr>
        <w:spacing w:after="0"/>
        <w:ind w:left="0"/>
        <w:jc w:val="left"/>
      </w:pPr>
      <w:r>
        <w:rPr>
          <w:rFonts w:ascii="Times New Roman"/>
          <w:b/>
          <w:i w:val="false"/>
          <w:color w:val="000000"/>
        </w:rPr>
        <w:t xml:space="preserve"> 2017 жылға арналған аудандық бюджет</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19"/>
        <w:gridCol w:w="669"/>
        <w:gridCol w:w="6667"/>
        <w:gridCol w:w="32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0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1"/>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20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2"/>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20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3"/>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20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04"/>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20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05"/>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206"/>
          <w:p>
            <w:pPr>
              <w:spacing w:after="20"/>
              <w:ind w:left="20"/>
              <w:jc w:val="both"/>
            </w:pPr>
            <w:r>
              <w:rPr>
                <w:rFonts w:ascii="Times New Roman"/>
                <w:b w:val="false"/>
                <w:i w:val="false"/>
                <w:color w:val="000000"/>
                <w:sz w:val="20"/>
              </w:rPr>
              <w:t>5 198 757 </w:t>
            </w:r>
            <w:r>
              <w:br/>
            </w:r>
            <w:r>
              <w:rPr>
                <w:rFonts w:ascii="Times New Roman"/>
                <w:b w:val="false"/>
                <w:i w:val="false"/>
                <w:color w:val="000000"/>
                <w:sz w:val="20"/>
              </w:rPr>
              <w:t>
</w:t>
            </w:r>
          </w:p>
          <w:bookmarkEnd w:id="206"/>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207"/>
          <w:p>
            <w:pPr>
              <w:spacing w:after="20"/>
              <w:ind w:left="20"/>
              <w:jc w:val="both"/>
            </w:pPr>
            <w:r>
              <w:rPr>
                <w:rFonts w:ascii="Times New Roman"/>
                <w:b w:val="false"/>
                <w:i w:val="false"/>
                <w:color w:val="000000"/>
                <w:sz w:val="20"/>
              </w:rPr>
              <w:t>970 847 </w:t>
            </w:r>
            <w:r>
              <w:br/>
            </w:r>
            <w:r>
              <w:rPr>
                <w:rFonts w:ascii="Times New Roman"/>
                <w:b w:val="false"/>
                <w:i w:val="false"/>
                <w:color w:val="000000"/>
                <w:sz w:val="20"/>
              </w:rPr>
              <w:t>
</w:t>
            </w:r>
          </w:p>
          <w:bookmarkEnd w:id="207"/>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208"/>
          <w:p>
            <w:pPr>
              <w:spacing w:after="20"/>
              <w:ind w:left="20"/>
              <w:jc w:val="both"/>
            </w:pPr>
            <w:r>
              <w:rPr>
                <w:rFonts w:ascii="Times New Roman"/>
                <w:b w:val="false"/>
                <w:i w:val="false"/>
                <w:color w:val="000000"/>
                <w:sz w:val="20"/>
              </w:rPr>
              <w:t>239 370 </w:t>
            </w:r>
            <w:r>
              <w:br/>
            </w:r>
            <w:r>
              <w:rPr>
                <w:rFonts w:ascii="Times New Roman"/>
                <w:b w:val="false"/>
                <w:i w:val="false"/>
                <w:color w:val="000000"/>
                <w:sz w:val="20"/>
              </w:rPr>
              <w:t>
</w:t>
            </w:r>
          </w:p>
          <w:bookmarkEnd w:id="208"/>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09"/>
          <w:p>
            <w:pPr>
              <w:spacing w:after="20"/>
              <w:ind w:left="20"/>
              <w:jc w:val="both"/>
            </w:pPr>
            <w:r>
              <w:rPr>
                <w:rFonts w:ascii="Times New Roman"/>
                <w:b w:val="false"/>
                <w:i w:val="false"/>
                <w:color w:val="000000"/>
                <w:sz w:val="20"/>
              </w:rPr>
              <w:t>239 370 </w:t>
            </w:r>
            <w:r>
              <w:br/>
            </w:r>
            <w:r>
              <w:rPr>
                <w:rFonts w:ascii="Times New Roman"/>
                <w:b w:val="false"/>
                <w:i w:val="false"/>
                <w:color w:val="000000"/>
                <w:sz w:val="20"/>
              </w:rPr>
              <w:t>
</w:t>
            </w:r>
          </w:p>
          <w:bookmarkEnd w:id="209"/>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210"/>
          <w:p>
            <w:pPr>
              <w:spacing w:after="20"/>
              <w:ind w:left="20"/>
              <w:jc w:val="both"/>
            </w:pPr>
            <w:r>
              <w:rPr>
                <w:rFonts w:ascii="Times New Roman"/>
                <w:b w:val="false"/>
                <w:i w:val="false"/>
                <w:color w:val="000000"/>
                <w:sz w:val="20"/>
              </w:rPr>
              <w:t>165 864 </w:t>
            </w:r>
            <w:r>
              <w:br/>
            </w:r>
            <w:r>
              <w:rPr>
                <w:rFonts w:ascii="Times New Roman"/>
                <w:b w:val="false"/>
                <w:i w:val="false"/>
                <w:color w:val="000000"/>
                <w:sz w:val="20"/>
              </w:rPr>
              <w:t>
</w:t>
            </w:r>
          </w:p>
          <w:bookmarkEnd w:id="210"/>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211"/>
          <w:p>
            <w:pPr>
              <w:spacing w:after="20"/>
              <w:ind w:left="20"/>
              <w:jc w:val="both"/>
            </w:pPr>
            <w:r>
              <w:rPr>
                <w:rFonts w:ascii="Times New Roman"/>
                <w:b w:val="false"/>
                <w:i w:val="false"/>
                <w:color w:val="000000"/>
                <w:sz w:val="20"/>
              </w:rPr>
              <w:t>165 864 </w:t>
            </w:r>
            <w:r>
              <w:br/>
            </w:r>
            <w:r>
              <w:rPr>
                <w:rFonts w:ascii="Times New Roman"/>
                <w:b w:val="false"/>
                <w:i w:val="false"/>
                <w:color w:val="000000"/>
                <w:sz w:val="20"/>
              </w:rPr>
              <w:t>
</w:t>
            </w:r>
          </w:p>
          <w:bookmarkEnd w:id="211"/>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212"/>
          <w:p>
            <w:pPr>
              <w:spacing w:after="20"/>
              <w:ind w:left="20"/>
              <w:jc w:val="both"/>
            </w:pPr>
            <w:r>
              <w:rPr>
                <w:rFonts w:ascii="Times New Roman"/>
                <w:b w:val="false"/>
                <w:i w:val="false"/>
                <w:color w:val="000000"/>
                <w:sz w:val="20"/>
              </w:rPr>
              <w:t>545 595 </w:t>
            </w:r>
            <w:r>
              <w:br/>
            </w:r>
            <w:r>
              <w:rPr>
                <w:rFonts w:ascii="Times New Roman"/>
                <w:b w:val="false"/>
                <w:i w:val="false"/>
                <w:color w:val="000000"/>
                <w:sz w:val="20"/>
              </w:rPr>
              <w:t>
</w:t>
            </w:r>
          </w:p>
          <w:bookmarkEnd w:id="212"/>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213"/>
          <w:p>
            <w:pPr>
              <w:spacing w:after="20"/>
              <w:ind w:left="20"/>
              <w:jc w:val="both"/>
            </w:pPr>
            <w:r>
              <w:rPr>
                <w:rFonts w:ascii="Times New Roman"/>
                <w:b w:val="false"/>
                <w:i w:val="false"/>
                <w:color w:val="000000"/>
                <w:sz w:val="20"/>
              </w:rPr>
              <w:t>500 741 </w:t>
            </w:r>
            <w:r>
              <w:br/>
            </w:r>
            <w:r>
              <w:rPr>
                <w:rFonts w:ascii="Times New Roman"/>
                <w:b w:val="false"/>
                <w:i w:val="false"/>
                <w:color w:val="000000"/>
                <w:sz w:val="20"/>
              </w:rPr>
              <w:t>
</w:t>
            </w:r>
          </w:p>
          <w:bookmarkEnd w:id="213"/>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214"/>
          <w:p>
            <w:pPr>
              <w:spacing w:after="20"/>
              <w:ind w:left="20"/>
              <w:jc w:val="both"/>
            </w:pPr>
            <w:r>
              <w:rPr>
                <w:rFonts w:ascii="Times New Roman"/>
                <w:b w:val="false"/>
                <w:i w:val="false"/>
                <w:color w:val="000000"/>
                <w:sz w:val="20"/>
              </w:rPr>
              <w:t>5 547 </w:t>
            </w:r>
            <w:r>
              <w:br/>
            </w:r>
            <w:r>
              <w:rPr>
                <w:rFonts w:ascii="Times New Roman"/>
                <w:b w:val="false"/>
                <w:i w:val="false"/>
                <w:color w:val="000000"/>
                <w:sz w:val="20"/>
              </w:rPr>
              <w:t>
</w:t>
            </w:r>
          </w:p>
          <w:bookmarkEnd w:id="214"/>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215"/>
          <w:p>
            <w:pPr>
              <w:spacing w:after="20"/>
              <w:ind w:left="20"/>
              <w:jc w:val="both"/>
            </w:pPr>
            <w:r>
              <w:rPr>
                <w:rFonts w:ascii="Times New Roman"/>
                <w:b w:val="false"/>
                <w:i w:val="false"/>
                <w:color w:val="000000"/>
                <w:sz w:val="20"/>
              </w:rPr>
              <w:t>35 514</w:t>
            </w:r>
            <w:r>
              <w:br/>
            </w:r>
            <w:r>
              <w:rPr>
                <w:rFonts w:ascii="Times New Roman"/>
                <w:b w:val="false"/>
                <w:i w:val="false"/>
                <w:color w:val="000000"/>
                <w:sz w:val="20"/>
              </w:rPr>
              <w:t>
</w:t>
            </w:r>
          </w:p>
          <w:bookmarkEnd w:id="215"/>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216"/>
          <w:p>
            <w:pPr>
              <w:spacing w:after="20"/>
              <w:ind w:left="20"/>
              <w:jc w:val="both"/>
            </w:pPr>
            <w:r>
              <w:rPr>
                <w:rFonts w:ascii="Times New Roman"/>
                <w:b w:val="false"/>
                <w:i w:val="false"/>
                <w:color w:val="000000"/>
                <w:sz w:val="20"/>
              </w:rPr>
              <w:t>3 793 </w:t>
            </w:r>
            <w:r>
              <w:br/>
            </w:r>
            <w:r>
              <w:rPr>
                <w:rFonts w:ascii="Times New Roman"/>
                <w:b w:val="false"/>
                <w:i w:val="false"/>
                <w:color w:val="000000"/>
                <w:sz w:val="20"/>
              </w:rPr>
              <w:t>
</w:t>
            </w:r>
          </w:p>
          <w:bookmarkEnd w:id="216"/>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217"/>
          <w:p>
            <w:pPr>
              <w:spacing w:after="20"/>
              <w:ind w:left="20"/>
              <w:jc w:val="both"/>
            </w:pPr>
            <w:r>
              <w:rPr>
                <w:rFonts w:ascii="Times New Roman"/>
                <w:b w:val="false"/>
                <w:i w:val="false"/>
                <w:color w:val="000000"/>
                <w:sz w:val="20"/>
              </w:rPr>
              <w:t>10 745 </w:t>
            </w:r>
            <w:r>
              <w:br/>
            </w:r>
            <w:r>
              <w:rPr>
                <w:rFonts w:ascii="Times New Roman"/>
                <w:b w:val="false"/>
                <w:i w:val="false"/>
                <w:color w:val="000000"/>
                <w:sz w:val="20"/>
              </w:rPr>
              <w:t>
</w:t>
            </w:r>
          </w:p>
          <w:bookmarkEnd w:id="217"/>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218"/>
          <w:p>
            <w:pPr>
              <w:spacing w:after="20"/>
              <w:ind w:left="20"/>
              <w:jc w:val="both"/>
            </w:pPr>
            <w:r>
              <w:rPr>
                <w:rFonts w:ascii="Times New Roman"/>
                <w:b w:val="false"/>
                <w:i w:val="false"/>
                <w:color w:val="000000"/>
                <w:sz w:val="20"/>
              </w:rPr>
              <w:t>2 095 </w:t>
            </w:r>
            <w:r>
              <w:br/>
            </w:r>
            <w:r>
              <w:rPr>
                <w:rFonts w:ascii="Times New Roman"/>
                <w:b w:val="false"/>
                <w:i w:val="false"/>
                <w:color w:val="000000"/>
                <w:sz w:val="20"/>
              </w:rPr>
              <w:t>
</w:t>
            </w:r>
          </w:p>
          <w:bookmarkEnd w:id="218"/>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219"/>
          <w:p>
            <w:pPr>
              <w:spacing w:after="20"/>
              <w:ind w:left="20"/>
              <w:jc w:val="both"/>
            </w:pPr>
            <w:r>
              <w:rPr>
                <w:rFonts w:ascii="Times New Roman"/>
                <w:b w:val="false"/>
                <w:i w:val="false"/>
                <w:color w:val="000000"/>
                <w:sz w:val="20"/>
              </w:rPr>
              <w:t>1 546 </w:t>
            </w:r>
            <w:r>
              <w:br/>
            </w:r>
            <w:r>
              <w:rPr>
                <w:rFonts w:ascii="Times New Roman"/>
                <w:b w:val="false"/>
                <w:i w:val="false"/>
                <w:color w:val="000000"/>
                <w:sz w:val="20"/>
              </w:rPr>
              <w:t>
</w:t>
            </w:r>
          </w:p>
          <w:bookmarkEnd w:id="219"/>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220"/>
          <w:p>
            <w:pPr>
              <w:spacing w:after="20"/>
              <w:ind w:left="20"/>
              <w:jc w:val="both"/>
            </w:pPr>
            <w:r>
              <w:rPr>
                <w:rFonts w:ascii="Times New Roman"/>
                <w:b w:val="false"/>
                <w:i w:val="false"/>
                <w:color w:val="000000"/>
                <w:sz w:val="20"/>
              </w:rPr>
              <w:t>7 104 </w:t>
            </w:r>
            <w:r>
              <w:br/>
            </w:r>
            <w:r>
              <w:rPr>
                <w:rFonts w:ascii="Times New Roman"/>
                <w:b w:val="false"/>
                <w:i w:val="false"/>
                <w:color w:val="000000"/>
                <w:sz w:val="20"/>
              </w:rPr>
              <w:t>
</w:t>
            </w:r>
          </w:p>
          <w:bookmarkEnd w:id="220"/>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21"/>
          <w:p>
            <w:pPr>
              <w:spacing w:after="20"/>
              <w:ind w:left="20"/>
              <w:jc w:val="both"/>
            </w:pPr>
            <w:r>
              <w:rPr>
                <w:rFonts w:ascii="Times New Roman"/>
                <w:b w:val="false"/>
                <w:i w:val="false"/>
                <w:color w:val="000000"/>
                <w:sz w:val="20"/>
              </w:rPr>
              <w:t>9 273 </w:t>
            </w:r>
            <w:r>
              <w:br/>
            </w:r>
            <w:r>
              <w:rPr>
                <w:rFonts w:ascii="Times New Roman"/>
                <w:b w:val="false"/>
                <w:i w:val="false"/>
                <w:color w:val="000000"/>
                <w:sz w:val="20"/>
              </w:rPr>
              <w:t>
</w:t>
            </w:r>
          </w:p>
          <w:bookmarkEnd w:id="221"/>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222"/>
          <w:p>
            <w:pPr>
              <w:spacing w:after="20"/>
              <w:ind w:left="20"/>
              <w:jc w:val="both"/>
            </w:pPr>
            <w:r>
              <w:rPr>
                <w:rFonts w:ascii="Times New Roman"/>
                <w:b w:val="false"/>
                <w:i w:val="false"/>
                <w:color w:val="000000"/>
                <w:sz w:val="20"/>
              </w:rPr>
              <w:t>9 273 </w:t>
            </w:r>
            <w:r>
              <w:br/>
            </w:r>
            <w:r>
              <w:rPr>
                <w:rFonts w:ascii="Times New Roman"/>
                <w:b w:val="false"/>
                <w:i w:val="false"/>
                <w:color w:val="000000"/>
                <w:sz w:val="20"/>
              </w:rPr>
              <w:t>
</w:t>
            </w:r>
          </w:p>
          <w:bookmarkEnd w:id="222"/>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223"/>
          <w:p>
            <w:pPr>
              <w:spacing w:after="20"/>
              <w:ind w:left="20"/>
              <w:jc w:val="both"/>
            </w:pPr>
            <w:r>
              <w:rPr>
                <w:rFonts w:ascii="Times New Roman"/>
                <w:b w:val="false"/>
                <w:i w:val="false"/>
                <w:color w:val="000000"/>
                <w:sz w:val="20"/>
              </w:rPr>
              <w:t>3 736 </w:t>
            </w:r>
            <w:r>
              <w:br/>
            </w:r>
            <w:r>
              <w:rPr>
                <w:rFonts w:ascii="Times New Roman"/>
                <w:b w:val="false"/>
                <w:i w:val="false"/>
                <w:color w:val="000000"/>
                <w:sz w:val="20"/>
              </w:rPr>
              <w:t>
</w:t>
            </w:r>
          </w:p>
          <w:bookmarkEnd w:id="223"/>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224"/>
          <w:p>
            <w:pPr>
              <w:spacing w:after="20"/>
              <w:ind w:left="20"/>
              <w:jc w:val="both"/>
            </w:pPr>
            <w:r>
              <w:rPr>
                <w:rFonts w:ascii="Times New Roman"/>
                <w:b w:val="false"/>
                <w:i w:val="false"/>
                <w:color w:val="000000"/>
                <w:sz w:val="20"/>
              </w:rPr>
              <w:t>966 </w:t>
            </w:r>
            <w:r>
              <w:br/>
            </w:r>
            <w:r>
              <w:rPr>
                <w:rFonts w:ascii="Times New Roman"/>
                <w:b w:val="false"/>
                <w:i w:val="false"/>
                <w:color w:val="000000"/>
                <w:sz w:val="20"/>
              </w:rPr>
              <w:t>
</w:t>
            </w:r>
          </w:p>
          <w:bookmarkEnd w:id="224"/>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225"/>
          <w:p>
            <w:pPr>
              <w:spacing w:after="20"/>
              <w:ind w:left="20"/>
              <w:jc w:val="both"/>
            </w:pPr>
            <w:r>
              <w:rPr>
                <w:rFonts w:ascii="Times New Roman"/>
                <w:b w:val="false"/>
                <w:i w:val="false"/>
                <w:color w:val="000000"/>
                <w:sz w:val="20"/>
              </w:rPr>
              <w:t>711 </w:t>
            </w:r>
            <w:r>
              <w:br/>
            </w:r>
            <w:r>
              <w:rPr>
                <w:rFonts w:ascii="Times New Roman"/>
                <w:b w:val="false"/>
                <w:i w:val="false"/>
                <w:color w:val="000000"/>
                <w:sz w:val="20"/>
              </w:rPr>
              <w:t>
</w:t>
            </w:r>
          </w:p>
          <w:bookmarkEnd w:id="225"/>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226"/>
          <w:p>
            <w:pPr>
              <w:spacing w:after="20"/>
              <w:ind w:left="20"/>
              <w:jc w:val="both"/>
            </w:pPr>
            <w:r>
              <w:rPr>
                <w:rFonts w:ascii="Times New Roman"/>
                <w:b w:val="false"/>
                <w:i w:val="false"/>
                <w:color w:val="000000"/>
                <w:sz w:val="20"/>
              </w:rPr>
              <w:t>255 </w:t>
            </w:r>
            <w:r>
              <w:br/>
            </w:r>
            <w:r>
              <w:rPr>
                <w:rFonts w:ascii="Times New Roman"/>
                <w:b w:val="false"/>
                <w:i w:val="false"/>
                <w:color w:val="000000"/>
                <w:sz w:val="20"/>
              </w:rPr>
              <w:t>
</w:t>
            </w:r>
          </w:p>
          <w:bookmarkEnd w:id="226"/>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227"/>
          <w:p>
            <w:pPr>
              <w:spacing w:after="20"/>
              <w:ind w:left="20"/>
              <w:jc w:val="both"/>
            </w:pPr>
            <w:r>
              <w:rPr>
                <w:rFonts w:ascii="Times New Roman"/>
                <w:b w:val="false"/>
                <w:i w:val="false"/>
                <w:color w:val="000000"/>
                <w:sz w:val="20"/>
              </w:rPr>
              <w:t>56 </w:t>
            </w:r>
            <w:r>
              <w:br/>
            </w:r>
            <w:r>
              <w:rPr>
                <w:rFonts w:ascii="Times New Roman"/>
                <w:b w:val="false"/>
                <w:i w:val="false"/>
                <w:color w:val="000000"/>
                <w:sz w:val="20"/>
              </w:rPr>
              <w:t>
</w:t>
            </w:r>
          </w:p>
          <w:bookmarkEnd w:id="227"/>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228"/>
          <w:p>
            <w:pPr>
              <w:spacing w:after="20"/>
              <w:ind w:left="20"/>
              <w:jc w:val="both"/>
            </w:pPr>
            <w:r>
              <w:rPr>
                <w:rFonts w:ascii="Times New Roman"/>
                <w:b w:val="false"/>
                <w:i w:val="false"/>
                <w:color w:val="000000"/>
                <w:sz w:val="20"/>
              </w:rPr>
              <w:t>56 </w:t>
            </w:r>
            <w:r>
              <w:br/>
            </w:r>
            <w:r>
              <w:rPr>
                <w:rFonts w:ascii="Times New Roman"/>
                <w:b w:val="false"/>
                <w:i w:val="false"/>
                <w:color w:val="000000"/>
                <w:sz w:val="20"/>
              </w:rPr>
              <w:t>
</w:t>
            </w:r>
          </w:p>
          <w:bookmarkEnd w:id="228"/>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229"/>
          <w:p>
            <w:pPr>
              <w:spacing w:after="20"/>
              <w:ind w:left="20"/>
              <w:jc w:val="both"/>
            </w:pPr>
            <w:r>
              <w:rPr>
                <w:rFonts w:ascii="Times New Roman"/>
                <w:b w:val="false"/>
                <w:i w:val="false"/>
                <w:color w:val="000000"/>
                <w:sz w:val="20"/>
              </w:rPr>
              <w:t>17 </w:t>
            </w:r>
            <w:r>
              <w:br/>
            </w:r>
            <w:r>
              <w:rPr>
                <w:rFonts w:ascii="Times New Roman"/>
                <w:b w:val="false"/>
                <w:i w:val="false"/>
                <w:color w:val="000000"/>
                <w:sz w:val="20"/>
              </w:rPr>
              <w:t>
</w:t>
            </w:r>
          </w:p>
          <w:bookmarkEnd w:id="229"/>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230"/>
          <w:p>
            <w:pPr>
              <w:spacing w:after="20"/>
              <w:ind w:left="20"/>
              <w:jc w:val="both"/>
            </w:pPr>
            <w:r>
              <w:rPr>
                <w:rFonts w:ascii="Times New Roman"/>
                <w:b w:val="false"/>
                <w:i w:val="false"/>
                <w:color w:val="000000"/>
                <w:sz w:val="20"/>
              </w:rPr>
              <w:t>17 </w:t>
            </w:r>
            <w:r>
              <w:br/>
            </w:r>
            <w:r>
              <w:rPr>
                <w:rFonts w:ascii="Times New Roman"/>
                <w:b w:val="false"/>
                <w:i w:val="false"/>
                <w:color w:val="000000"/>
                <w:sz w:val="20"/>
              </w:rPr>
              <w:t>
</w:t>
            </w:r>
          </w:p>
          <w:bookmarkEnd w:id="230"/>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231"/>
          <w:p>
            <w:pPr>
              <w:spacing w:after="20"/>
              <w:ind w:left="20"/>
              <w:jc w:val="both"/>
            </w:pPr>
            <w:r>
              <w:rPr>
                <w:rFonts w:ascii="Times New Roman"/>
                <w:b w:val="false"/>
                <w:i w:val="false"/>
                <w:color w:val="000000"/>
                <w:sz w:val="20"/>
              </w:rPr>
              <w:t>517</w:t>
            </w:r>
            <w:r>
              <w:br/>
            </w:r>
            <w:r>
              <w:rPr>
                <w:rFonts w:ascii="Times New Roman"/>
                <w:b w:val="false"/>
                <w:i w:val="false"/>
                <w:color w:val="000000"/>
                <w:sz w:val="20"/>
              </w:rPr>
              <w:t>
</w:t>
            </w:r>
          </w:p>
          <w:bookmarkEnd w:id="231"/>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232"/>
          <w:p>
            <w:pPr>
              <w:spacing w:after="20"/>
              <w:ind w:left="20"/>
              <w:jc w:val="both"/>
            </w:pPr>
            <w:r>
              <w:rPr>
                <w:rFonts w:ascii="Times New Roman"/>
                <w:b w:val="false"/>
                <w:i w:val="false"/>
                <w:color w:val="000000"/>
                <w:sz w:val="20"/>
              </w:rPr>
              <w:t>517 </w:t>
            </w:r>
            <w:r>
              <w:br/>
            </w:r>
            <w:r>
              <w:rPr>
                <w:rFonts w:ascii="Times New Roman"/>
                <w:b w:val="false"/>
                <w:i w:val="false"/>
                <w:color w:val="000000"/>
                <w:sz w:val="20"/>
              </w:rPr>
              <w:t>
</w:t>
            </w:r>
          </w:p>
          <w:bookmarkEnd w:id="232"/>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233"/>
          <w:p>
            <w:pPr>
              <w:spacing w:after="20"/>
              <w:ind w:left="20"/>
              <w:jc w:val="both"/>
            </w:pPr>
            <w:r>
              <w:rPr>
                <w:rFonts w:ascii="Times New Roman"/>
                <w:b w:val="false"/>
                <w:i w:val="false"/>
                <w:color w:val="000000"/>
                <w:sz w:val="20"/>
              </w:rPr>
              <w:t>2 180 </w:t>
            </w:r>
            <w:r>
              <w:br/>
            </w:r>
            <w:r>
              <w:rPr>
                <w:rFonts w:ascii="Times New Roman"/>
                <w:b w:val="false"/>
                <w:i w:val="false"/>
                <w:color w:val="000000"/>
                <w:sz w:val="20"/>
              </w:rPr>
              <w:t>
</w:t>
            </w:r>
          </w:p>
          <w:bookmarkEnd w:id="233"/>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234"/>
          <w:p>
            <w:pPr>
              <w:spacing w:after="20"/>
              <w:ind w:left="20"/>
              <w:jc w:val="both"/>
            </w:pPr>
            <w:r>
              <w:rPr>
                <w:rFonts w:ascii="Times New Roman"/>
                <w:b w:val="false"/>
                <w:i w:val="false"/>
                <w:color w:val="000000"/>
                <w:sz w:val="20"/>
              </w:rPr>
              <w:t>2 180 </w:t>
            </w:r>
            <w:r>
              <w:br/>
            </w:r>
            <w:r>
              <w:rPr>
                <w:rFonts w:ascii="Times New Roman"/>
                <w:b w:val="false"/>
                <w:i w:val="false"/>
                <w:color w:val="000000"/>
                <w:sz w:val="20"/>
              </w:rPr>
              <w:t>
</w:t>
            </w:r>
          </w:p>
          <w:bookmarkEnd w:id="234"/>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235"/>
          <w:p>
            <w:pPr>
              <w:spacing w:after="20"/>
              <w:ind w:left="20"/>
              <w:jc w:val="both"/>
            </w:pPr>
            <w:r>
              <w:rPr>
                <w:rFonts w:ascii="Times New Roman"/>
                <w:b w:val="false"/>
                <w:i w:val="false"/>
                <w:color w:val="000000"/>
                <w:sz w:val="20"/>
              </w:rPr>
              <w:t>2 375 </w:t>
            </w:r>
            <w:r>
              <w:br/>
            </w:r>
            <w:r>
              <w:rPr>
                <w:rFonts w:ascii="Times New Roman"/>
                <w:b w:val="false"/>
                <w:i w:val="false"/>
                <w:color w:val="000000"/>
                <w:sz w:val="20"/>
              </w:rPr>
              <w:t>
</w:t>
            </w:r>
          </w:p>
          <w:bookmarkEnd w:id="235"/>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236"/>
          <w:p>
            <w:pPr>
              <w:spacing w:after="20"/>
              <w:ind w:left="20"/>
              <w:jc w:val="both"/>
            </w:pPr>
            <w:r>
              <w:rPr>
                <w:rFonts w:ascii="Times New Roman"/>
                <w:b w:val="false"/>
                <w:i w:val="false"/>
                <w:color w:val="000000"/>
                <w:sz w:val="20"/>
              </w:rPr>
              <w:t>2 375 </w:t>
            </w:r>
            <w:r>
              <w:br/>
            </w:r>
            <w:r>
              <w:rPr>
                <w:rFonts w:ascii="Times New Roman"/>
                <w:b w:val="false"/>
                <w:i w:val="false"/>
                <w:color w:val="000000"/>
                <w:sz w:val="20"/>
              </w:rPr>
              <w:t>
</w:t>
            </w:r>
          </w:p>
          <w:bookmarkEnd w:id="236"/>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237"/>
          <w:p>
            <w:pPr>
              <w:spacing w:after="20"/>
              <w:ind w:left="20"/>
              <w:jc w:val="both"/>
            </w:pPr>
            <w:r>
              <w:rPr>
                <w:rFonts w:ascii="Times New Roman"/>
                <w:b w:val="false"/>
                <w:i w:val="false"/>
                <w:color w:val="000000"/>
                <w:sz w:val="20"/>
              </w:rPr>
              <w:t>2 000 </w:t>
            </w:r>
            <w:r>
              <w:br/>
            </w:r>
            <w:r>
              <w:rPr>
                <w:rFonts w:ascii="Times New Roman"/>
                <w:b w:val="false"/>
                <w:i w:val="false"/>
                <w:color w:val="000000"/>
                <w:sz w:val="20"/>
              </w:rPr>
              <w:t>
</w:t>
            </w:r>
          </w:p>
          <w:bookmarkEnd w:id="237"/>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238"/>
          <w:p>
            <w:pPr>
              <w:spacing w:after="20"/>
              <w:ind w:left="20"/>
              <w:jc w:val="both"/>
            </w:pPr>
            <w:r>
              <w:rPr>
                <w:rFonts w:ascii="Times New Roman"/>
                <w:b w:val="false"/>
                <w:i w:val="false"/>
                <w:color w:val="000000"/>
                <w:sz w:val="20"/>
              </w:rPr>
              <w:t>375 </w:t>
            </w:r>
            <w:r>
              <w:br/>
            </w:r>
            <w:r>
              <w:rPr>
                <w:rFonts w:ascii="Times New Roman"/>
                <w:b w:val="false"/>
                <w:i w:val="false"/>
                <w:color w:val="000000"/>
                <w:sz w:val="20"/>
              </w:rPr>
              <w:t>
</w:t>
            </w:r>
          </w:p>
          <w:bookmarkEnd w:id="238"/>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239"/>
          <w:p>
            <w:pPr>
              <w:spacing w:after="20"/>
              <w:ind w:left="20"/>
              <w:jc w:val="both"/>
            </w:pPr>
            <w:r>
              <w:rPr>
                <w:rFonts w:ascii="Times New Roman"/>
                <w:b w:val="false"/>
                <w:i w:val="false"/>
                <w:color w:val="000000"/>
                <w:sz w:val="20"/>
              </w:rPr>
              <w:t>4 221 799 </w:t>
            </w:r>
            <w:r>
              <w:br/>
            </w:r>
            <w:r>
              <w:rPr>
                <w:rFonts w:ascii="Times New Roman"/>
                <w:b w:val="false"/>
                <w:i w:val="false"/>
                <w:color w:val="000000"/>
                <w:sz w:val="20"/>
              </w:rPr>
              <w:t>
</w:t>
            </w:r>
          </w:p>
          <w:bookmarkEnd w:id="239"/>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240"/>
          <w:p>
            <w:pPr>
              <w:spacing w:after="20"/>
              <w:ind w:left="20"/>
              <w:jc w:val="both"/>
            </w:pPr>
            <w:r>
              <w:rPr>
                <w:rFonts w:ascii="Times New Roman"/>
                <w:b w:val="false"/>
                <w:i w:val="false"/>
                <w:color w:val="000000"/>
                <w:sz w:val="20"/>
              </w:rPr>
              <w:t>4 221 799 </w:t>
            </w:r>
            <w:r>
              <w:br/>
            </w:r>
            <w:r>
              <w:rPr>
                <w:rFonts w:ascii="Times New Roman"/>
                <w:b w:val="false"/>
                <w:i w:val="false"/>
                <w:color w:val="000000"/>
                <w:sz w:val="20"/>
              </w:rPr>
              <w:t>
</w:t>
            </w:r>
          </w:p>
          <w:bookmarkEnd w:id="240"/>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 </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241"/>
          <w:p>
            <w:pPr>
              <w:spacing w:after="20"/>
              <w:ind w:left="20"/>
              <w:jc w:val="both"/>
            </w:pPr>
            <w:r>
              <w:rPr>
                <w:rFonts w:ascii="Times New Roman"/>
                <w:b w:val="false"/>
                <w:i w:val="false"/>
                <w:color w:val="000000"/>
                <w:sz w:val="20"/>
              </w:rPr>
              <w:t>4 221 799 </w:t>
            </w:r>
            <w:r>
              <w:br/>
            </w:r>
            <w:r>
              <w:rPr>
                <w:rFonts w:ascii="Times New Roman"/>
                <w:b w:val="false"/>
                <w:i w:val="false"/>
                <w:color w:val="000000"/>
                <w:sz w:val="20"/>
              </w:rPr>
              <w:t>
</w:t>
            </w:r>
          </w:p>
          <w:bookmarkEnd w:id="241"/>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86"/>
        <w:gridCol w:w="1287"/>
        <w:gridCol w:w="603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4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2"/>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243"/>
          <w:p>
            <w:pPr>
              <w:spacing w:after="20"/>
              <w:ind w:left="20"/>
              <w:jc w:val="both"/>
            </w:pPr>
            <w:r>
              <w:rPr>
                <w:rFonts w:ascii="Times New Roman"/>
                <w:b w:val="false"/>
                <w:i w:val="false"/>
                <w:color w:val="000000"/>
                <w:sz w:val="20"/>
              </w:rPr>
              <w:t>5198757 </w:t>
            </w:r>
            <w:r>
              <w:br/>
            </w:r>
            <w:r>
              <w:rPr>
                <w:rFonts w:ascii="Times New Roman"/>
                <w:b w:val="false"/>
                <w:i w:val="false"/>
                <w:color w:val="000000"/>
                <w:sz w:val="20"/>
              </w:rPr>
              <w:t>
</w:t>
            </w:r>
          </w:p>
          <w:bookmarkEnd w:id="24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244"/>
          <w:p>
            <w:pPr>
              <w:spacing w:after="20"/>
              <w:ind w:left="20"/>
              <w:jc w:val="both"/>
            </w:pPr>
            <w:r>
              <w:rPr>
                <w:rFonts w:ascii="Times New Roman"/>
                <w:b w:val="false"/>
                <w:i w:val="false"/>
                <w:color w:val="000000"/>
                <w:sz w:val="20"/>
              </w:rPr>
              <w:t>340907 </w:t>
            </w:r>
            <w:r>
              <w:br/>
            </w:r>
            <w:r>
              <w:rPr>
                <w:rFonts w:ascii="Times New Roman"/>
                <w:b w:val="false"/>
                <w:i w:val="false"/>
                <w:color w:val="000000"/>
                <w:sz w:val="20"/>
              </w:rPr>
              <w:t>
</w:t>
            </w:r>
          </w:p>
          <w:bookmarkEnd w:id="24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245"/>
          <w:p>
            <w:pPr>
              <w:spacing w:after="20"/>
              <w:ind w:left="20"/>
              <w:jc w:val="both"/>
            </w:pPr>
            <w:r>
              <w:rPr>
                <w:rFonts w:ascii="Times New Roman"/>
                <w:b w:val="false"/>
                <w:i w:val="false"/>
                <w:color w:val="000000"/>
                <w:sz w:val="20"/>
              </w:rPr>
              <w:t>17956 </w:t>
            </w:r>
            <w:r>
              <w:br/>
            </w:r>
            <w:r>
              <w:rPr>
                <w:rFonts w:ascii="Times New Roman"/>
                <w:b w:val="false"/>
                <w:i w:val="false"/>
                <w:color w:val="000000"/>
                <w:sz w:val="20"/>
              </w:rPr>
              <w:t>
</w:t>
            </w:r>
          </w:p>
          <w:bookmarkEnd w:id="24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246"/>
          <w:p>
            <w:pPr>
              <w:spacing w:after="20"/>
              <w:ind w:left="20"/>
              <w:jc w:val="both"/>
            </w:pPr>
            <w:r>
              <w:rPr>
                <w:rFonts w:ascii="Times New Roman"/>
                <w:b w:val="false"/>
                <w:i w:val="false"/>
                <w:color w:val="000000"/>
                <w:sz w:val="20"/>
              </w:rPr>
              <w:t>16956 </w:t>
            </w:r>
            <w:r>
              <w:br/>
            </w:r>
            <w:r>
              <w:rPr>
                <w:rFonts w:ascii="Times New Roman"/>
                <w:b w:val="false"/>
                <w:i w:val="false"/>
                <w:color w:val="000000"/>
                <w:sz w:val="20"/>
              </w:rPr>
              <w:t>
</w:t>
            </w:r>
          </w:p>
          <w:bookmarkEnd w:id="24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247"/>
          <w:p>
            <w:pPr>
              <w:spacing w:after="20"/>
              <w:ind w:left="20"/>
              <w:jc w:val="both"/>
            </w:pPr>
            <w:r>
              <w:rPr>
                <w:rFonts w:ascii="Times New Roman"/>
                <w:b w:val="false"/>
                <w:i w:val="false"/>
                <w:color w:val="000000"/>
                <w:sz w:val="20"/>
              </w:rPr>
              <w:t>1000 </w:t>
            </w:r>
            <w:r>
              <w:br/>
            </w:r>
            <w:r>
              <w:rPr>
                <w:rFonts w:ascii="Times New Roman"/>
                <w:b w:val="false"/>
                <w:i w:val="false"/>
                <w:color w:val="000000"/>
                <w:sz w:val="20"/>
              </w:rPr>
              <w:t>
</w:t>
            </w:r>
          </w:p>
          <w:bookmarkEnd w:id="24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248"/>
          <w:p>
            <w:pPr>
              <w:spacing w:after="20"/>
              <w:ind w:left="20"/>
              <w:jc w:val="both"/>
            </w:pPr>
            <w:r>
              <w:rPr>
                <w:rFonts w:ascii="Times New Roman"/>
                <w:b w:val="false"/>
                <w:i w:val="false"/>
                <w:color w:val="000000"/>
                <w:sz w:val="20"/>
              </w:rPr>
              <w:t>79277 </w:t>
            </w:r>
            <w:r>
              <w:br/>
            </w:r>
            <w:r>
              <w:rPr>
                <w:rFonts w:ascii="Times New Roman"/>
                <w:b w:val="false"/>
                <w:i w:val="false"/>
                <w:color w:val="000000"/>
                <w:sz w:val="20"/>
              </w:rPr>
              <w:t>
</w:t>
            </w:r>
          </w:p>
          <w:bookmarkEnd w:id="24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249"/>
          <w:p>
            <w:pPr>
              <w:spacing w:after="20"/>
              <w:ind w:left="20"/>
              <w:jc w:val="both"/>
            </w:pPr>
            <w:r>
              <w:rPr>
                <w:rFonts w:ascii="Times New Roman"/>
                <w:b w:val="false"/>
                <w:i w:val="false"/>
                <w:color w:val="000000"/>
                <w:sz w:val="20"/>
              </w:rPr>
              <w:t>75977 </w:t>
            </w:r>
            <w:r>
              <w:br/>
            </w:r>
            <w:r>
              <w:rPr>
                <w:rFonts w:ascii="Times New Roman"/>
                <w:b w:val="false"/>
                <w:i w:val="false"/>
                <w:color w:val="000000"/>
                <w:sz w:val="20"/>
              </w:rPr>
              <w:t>
</w:t>
            </w:r>
          </w:p>
          <w:bookmarkEnd w:id="24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250"/>
          <w:p>
            <w:pPr>
              <w:spacing w:after="20"/>
              <w:ind w:left="20"/>
              <w:jc w:val="both"/>
            </w:pPr>
            <w:r>
              <w:rPr>
                <w:rFonts w:ascii="Times New Roman"/>
                <w:b w:val="false"/>
                <w:i w:val="false"/>
                <w:color w:val="000000"/>
                <w:sz w:val="20"/>
              </w:rPr>
              <w:t>3300 </w:t>
            </w:r>
            <w:r>
              <w:br/>
            </w:r>
            <w:r>
              <w:rPr>
                <w:rFonts w:ascii="Times New Roman"/>
                <w:b w:val="false"/>
                <w:i w:val="false"/>
                <w:color w:val="000000"/>
                <w:sz w:val="20"/>
              </w:rPr>
              <w:t>
</w:t>
            </w:r>
          </w:p>
          <w:bookmarkEnd w:id="25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251"/>
          <w:p>
            <w:pPr>
              <w:spacing w:after="20"/>
              <w:ind w:left="20"/>
              <w:jc w:val="both"/>
            </w:pPr>
            <w:r>
              <w:rPr>
                <w:rFonts w:ascii="Times New Roman"/>
                <w:b w:val="false"/>
                <w:i w:val="false"/>
                <w:color w:val="000000"/>
                <w:sz w:val="20"/>
              </w:rPr>
              <w:t>195095 </w:t>
            </w:r>
            <w:r>
              <w:br/>
            </w:r>
            <w:r>
              <w:rPr>
                <w:rFonts w:ascii="Times New Roman"/>
                <w:b w:val="false"/>
                <w:i w:val="false"/>
                <w:color w:val="000000"/>
                <w:sz w:val="20"/>
              </w:rPr>
              <w:t>
</w:t>
            </w:r>
          </w:p>
          <w:bookmarkEnd w:id="25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252"/>
          <w:p>
            <w:pPr>
              <w:spacing w:after="20"/>
              <w:ind w:left="20"/>
              <w:jc w:val="both"/>
            </w:pPr>
            <w:r>
              <w:rPr>
                <w:rFonts w:ascii="Times New Roman"/>
                <w:b w:val="false"/>
                <w:i w:val="false"/>
                <w:color w:val="000000"/>
                <w:sz w:val="20"/>
              </w:rPr>
              <w:t>192595 </w:t>
            </w:r>
            <w:r>
              <w:br/>
            </w:r>
            <w:r>
              <w:rPr>
                <w:rFonts w:ascii="Times New Roman"/>
                <w:b w:val="false"/>
                <w:i w:val="false"/>
                <w:color w:val="000000"/>
                <w:sz w:val="20"/>
              </w:rPr>
              <w:t>
</w:t>
            </w:r>
          </w:p>
          <w:bookmarkEnd w:id="25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253"/>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25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254"/>
          <w:p>
            <w:pPr>
              <w:spacing w:after="20"/>
              <w:ind w:left="20"/>
              <w:jc w:val="both"/>
            </w:pPr>
            <w:r>
              <w:rPr>
                <w:rFonts w:ascii="Times New Roman"/>
                <w:b w:val="false"/>
                <w:i w:val="false"/>
                <w:color w:val="000000"/>
                <w:sz w:val="20"/>
              </w:rPr>
              <w:t>18430 </w:t>
            </w:r>
            <w:r>
              <w:br/>
            </w:r>
            <w:r>
              <w:rPr>
                <w:rFonts w:ascii="Times New Roman"/>
                <w:b w:val="false"/>
                <w:i w:val="false"/>
                <w:color w:val="000000"/>
                <w:sz w:val="20"/>
              </w:rPr>
              <w:t>
</w:t>
            </w:r>
          </w:p>
          <w:bookmarkEnd w:id="25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255"/>
          <w:p>
            <w:pPr>
              <w:spacing w:after="20"/>
              <w:ind w:left="20"/>
              <w:jc w:val="both"/>
            </w:pPr>
            <w:r>
              <w:rPr>
                <w:rFonts w:ascii="Times New Roman"/>
                <w:b w:val="false"/>
                <w:i w:val="false"/>
                <w:color w:val="000000"/>
                <w:sz w:val="20"/>
              </w:rPr>
              <w:t>16325 </w:t>
            </w:r>
            <w:r>
              <w:br/>
            </w:r>
            <w:r>
              <w:rPr>
                <w:rFonts w:ascii="Times New Roman"/>
                <w:b w:val="false"/>
                <w:i w:val="false"/>
                <w:color w:val="000000"/>
                <w:sz w:val="20"/>
              </w:rPr>
              <w:t>
</w:t>
            </w:r>
          </w:p>
          <w:bookmarkEnd w:id="25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256"/>
          <w:p>
            <w:pPr>
              <w:spacing w:after="20"/>
              <w:ind w:left="20"/>
              <w:jc w:val="both"/>
            </w:pPr>
            <w:r>
              <w:rPr>
                <w:rFonts w:ascii="Times New Roman"/>
                <w:b w:val="false"/>
                <w:i w:val="false"/>
                <w:color w:val="000000"/>
                <w:sz w:val="20"/>
              </w:rPr>
              <w:t>1325 </w:t>
            </w:r>
            <w:r>
              <w:br/>
            </w:r>
            <w:r>
              <w:rPr>
                <w:rFonts w:ascii="Times New Roman"/>
                <w:b w:val="false"/>
                <w:i w:val="false"/>
                <w:color w:val="000000"/>
                <w:sz w:val="20"/>
              </w:rPr>
              <w:t>
</w:t>
            </w:r>
          </w:p>
          <w:bookmarkEnd w:id="25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257"/>
          <w:p>
            <w:pPr>
              <w:spacing w:after="20"/>
              <w:ind w:left="20"/>
              <w:jc w:val="both"/>
            </w:pPr>
            <w:r>
              <w:rPr>
                <w:rFonts w:ascii="Times New Roman"/>
                <w:b w:val="false"/>
                <w:i w:val="false"/>
                <w:color w:val="000000"/>
                <w:sz w:val="20"/>
              </w:rPr>
              <w:t>500 </w:t>
            </w:r>
            <w:r>
              <w:br/>
            </w:r>
            <w:r>
              <w:rPr>
                <w:rFonts w:ascii="Times New Roman"/>
                <w:b w:val="false"/>
                <w:i w:val="false"/>
                <w:color w:val="000000"/>
                <w:sz w:val="20"/>
              </w:rPr>
              <w:t>
</w:t>
            </w:r>
          </w:p>
          <w:bookmarkEnd w:id="25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258"/>
          <w:p>
            <w:pPr>
              <w:spacing w:after="20"/>
              <w:ind w:left="20"/>
              <w:jc w:val="both"/>
            </w:pPr>
            <w:r>
              <w:rPr>
                <w:rFonts w:ascii="Times New Roman"/>
                <w:b w:val="false"/>
                <w:i w:val="false"/>
                <w:color w:val="000000"/>
                <w:sz w:val="20"/>
              </w:rPr>
              <w:t>280 </w:t>
            </w:r>
            <w:r>
              <w:br/>
            </w:r>
            <w:r>
              <w:rPr>
                <w:rFonts w:ascii="Times New Roman"/>
                <w:b w:val="false"/>
                <w:i w:val="false"/>
                <w:color w:val="000000"/>
                <w:sz w:val="20"/>
              </w:rPr>
              <w:t>
</w:t>
            </w:r>
          </w:p>
          <w:bookmarkEnd w:id="25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259"/>
          <w:p>
            <w:pPr>
              <w:spacing w:after="20"/>
              <w:ind w:left="20"/>
              <w:jc w:val="both"/>
            </w:pPr>
            <w:r>
              <w:rPr>
                <w:rFonts w:ascii="Times New Roman"/>
                <w:b w:val="false"/>
                <w:i w:val="false"/>
                <w:color w:val="000000"/>
                <w:sz w:val="20"/>
              </w:rPr>
              <w:t>15333 </w:t>
            </w:r>
            <w:r>
              <w:br/>
            </w:r>
            <w:r>
              <w:rPr>
                <w:rFonts w:ascii="Times New Roman"/>
                <w:b w:val="false"/>
                <w:i w:val="false"/>
                <w:color w:val="000000"/>
                <w:sz w:val="20"/>
              </w:rPr>
              <w:t>
</w:t>
            </w:r>
          </w:p>
          <w:bookmarkEnd w:id="25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260"/>
          <w:p>
            <w:pPr>
              <w:spacing w:after="20"/>
              <w:ind w:left="20"/>
              <w:jc w:val="both"/>
            </w:pPr>
            <w:r>
              <w:rPr>
                <w:rFonts w:ascii="Times New Roman"/>
                <w:b w:val="false"/>
                <w:i w:val="false"/>
                <w:color w:val="000000"/>
                <w:sz w:val="20"/>
              </w:rPr>
              <w:t>15033</w:t>
            </w:r>
            <w:r>
              <w:br/>
            </w:r>
            <w:r>
              <w:rPr>
                <w:rFonts w:ascii="Times New Roman"/>
                <w:b w:val="false"/>
                <w:i w:val="false"/>
                <w:color w:val="000000"/>
                <w:sz w:val="20"/>
              </w:rPr>
              <w:t>
</w:t>
            </w:r>
          </w:p>
          <w:bookmarkEnd w:id="26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261"/>
          <w:p>
            <w:pPr>
              <w:spacing w:after="20"/>
              <w:ind w:left="20"/>
              <w:jc w:val="both"/>
            </w:pPr>
            <w:r>
              <w:rPr>
                <w:rFonts w:ascii="Times New Roman"/>
                <w:b w:val="false"/>
                <w:i w:val="false"/>
                <w:color w:val="000000"/>
                <w:sz w:val="20"/>
              </w:rPr>
              <w:t>300 </w:t>
            </w:r>
            <w:r>
              <w:br/>
            </w:r>
            <w:r>
              <w:rPr>
                <w:rFonts w:ascii="Times New Roman"/>
                <w:b w:val="false"/>
                <w:i w:val="false"/>
                <w:color w:val="000000"/>
                <w:sz w:val="20"/>
              </w:rPr>
              <w:t>
</w:t>
            </w:r>
          </w:p>
          <w:bookmarkEnd w:id="26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262"/>
          <w:p>
            <w:pPr>
              <w:spacing w:after="20"/>
              <w:ind w:left="20"/>
              <w:jc w:val="both"/>
            </w:pPr>
            <w:r>
              <w:rPr>
                <w:rFonts w:ascii="Times New Roman"/>
                <w:b w:val="false"/>
                <w:i w:val="false"/>
                <w:color w:val="000000"/>
                <w:sz w:val="20"/>
              </w:rPr>
              <w:t>8774</w:t>
            </w:r>
            <w:r>
              <w:br/>
            </w:r>
            <w:r>
              <w:rPr>
                <w:rFonts w:ascii="Times New Roman"/>
                <w:b w:val="false"/>
                <w:i w:val="false"/>
                <w:color w:val="000000"/>
                <w:sz w:val="20"/>
              </w:rPr>
              <w:t>
</w:t>
            </w:r>
          </w:p>
          <w:bookmarkEnd w:id="26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263"/>
          <w:p>
            <w:pPr>
              <w:spacing w:after="20"/>
              <w:ind w:left="20"/>
              <w:jc w:val="both"/>
            </w:pPr>
            <w:r>
              <w:rPr>
                <w:rFonts w:ascii="Times New Roman"/>
                <w:b w:val="false"/>
                <w:i w:val="false"/>
                <w:color w:val="000000"/>
                <w:sz w:val="20"/>
              </w:rPr>
              <w:t>8774 </w:t>
            </w:r>
            <w:r>
              <w:br/>
            </w:r>
            <w:r>
              <w:rPr>
                <w:rFonts w:ascii="Times New Roman"/>
                <w:b w:val="false"/>
                <w:i w:val="false"/>
                <w:color w:val="000000"/>
                <w:sz w:val="20"/>
              </w:rPr>
              <w:t>
</w:t>
            </w:r>
          </w:p>
          <w:bookmarkEnd w:id="26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264"/>
          <w:p>
            <w:pPr>
              <w:spacing w:after="20"/>
              <w:ind w:left="20"/>
              <w:jc w:val="both"/>
            </w:pPr>
            <w:r>
              <w:rPr>
                <w:rFonts w:ascii="Times New Roman"/>
                <w:b w:val="false"/>
                <w:i w:val="false"/>
                <w:color w:val="000000"/>
                <w:sz w:val="20"/>
              </w:rPr>
              <w:t>6042</w:t>
            </w:r>
            <w:r>
              <w:br/>
            </w:r>
            <w:r>
              <w:rPr>
                <w:rFonts w:ascii="Times New Roman"/>
                <w:b w:val="false"/>
                <w:i w:val="false"/>
                <w:color w:val="000000"/>
                <w:sz w:val="20"/>
              </w:rPr>
              <w:t>
</w:t>
            </w:r>
          </w:p>
          <w:bookmarkEnd w:id="26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265"/>
          <w:p>
            <w:pPr>
              <w:spacing w:after="20"/>
              <w:ind w:left="20"/>
              <w:jc w:val="both"/>
            </w:pPr>
            <w:r>
              <w:rPr>
                <w:rFonts w:ascii="Times New Roman"/>
                <w:b w:val="false"/>
                <w:i w:val="false"/>
                <w:color w:val="000000"/>
                <w:sz w:val="20"/>
              </w:rPr>
              <w:t>5792 </w:t>
            </w:r>
            <w:r>
              <w:br/>
            </w:r>
            <w:r>
              <w:rPr>
                <w:rFonts w:ascii="Times New Roman"/>
                <w:b w:val="false"/>
                <w:i w:val="false"/>
                <w:color w:val="000000"/>
                <w:sz w:val="20"/>
              </w:rPr>
              <w:t>
</w:t>
            </w:r>
          </w:p>
          <w:bookmarkEnd w:id="26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266"/>
          <w:p>
            <w:pPr>
              <w:spacing w:after="20"/>
              <w:ind w:left="20"/>
              <w:jc w:val="both"/>
            </w:pPr>
            <w:r>
              <w:rPr>
                <w:rFonts w:ascii="Times New Roman"/>
                <w:b w:val="false"/>
                <w:i w:val="false"/>
                <w:color w:val="000000"/>
                <w:sz w:val="20"/>
              </w:rPr>
              <w:t>250 </w:t>
            </w:r>
            <w:r>
              <w:br/>
            </w:r>
            <w:r>
              <w:rPr>
                <w:rFonts w:ascii="Times New Roman"/>
                <w:b w:val="false"/>
                <w:i w:val="false"/>
                <w:color w:val="000000"/>
                <w:sz w:val="20"/>
              </w:rPr>
              <w:t>
</w:t>
            </w:r>
          </w:p>
          <w:bookmarkEnd w:id="26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267"/>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26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268"/>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26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269"/>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26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270"/>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p>
          <w:bookmarkEnd w:id="27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271"/>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p>
          <w:bookmarkEnd w:id="27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272"/>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p>
          <w:bookmarkEnd w:id="27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273"/>
          <w:p>
            <w:pPr>
              <w:spacing w:after="20"/>
              <w:ind w:left="20"/>
              <w:jc w:val="both"/>
            </w:pPr>
            <w:r>
              <w:rPr>
                <w:rFonts w:ascii="Times New Roman"/>
                <w:b w:val="false"/>
                <w:i w:val="false"/>
                <w:color w:val="000000"/>
                <w:sz w:val="20"/>
              </w:rPr>
              <w:t>3678927 </w:t>
            </w:r>
            <w:r>
              <w:br/>
            </w:r>
            <w:r>
              <w:rPr>
                <w:rFonts w:ascii="Times New Roman"/>
                <w:b w:val="false"/>
                <w:i w:val="false"/>
                <w:color w:val="000000"/>
                <w:sz w:val="20"/>
              </w:rPr>
              <w:t>
</w:t>
            </w:r>
          </w:p>
          <w:bookmarkEnd w:id="27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274"/>
          <w:p>
            <w:pPr>
              <w:spacing w:after="20"/>
              <w:ind w:left="20"/>
              <w:jc w:val="both"/>
            </w:pPr>
            <w:r>
              <w:rPr>
                <w:rFonts w:ascii="Times New Roman"/>
                <w:b w:val="false"/>
                <w:i w:val="false"/>
                <w:color w:val="000000"/>
                <w:sz w:val="20"/>
              </w:rPr>
              <w:t>485537 </w:t>
            </w:r>
            <w:r>
              <w:br/>
            </w:r>
            <w:r>
              <w:rPr>
                <w:rFonts w:ascii="Times New Roman"/>
                <w:b w:val="false"/>
                <w:i w:val="false"/>
                <w:color w:val="000000"/>
                <w:sz w:val="20"/>
              </w:rPr>
              <w:t>
</w:t>
            </w:r>
          </w:p>
          <w:bookmarkEnd w:id="27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275"/>
          <w:p>
            <w:pPr>
              <w:spacing w:after="20"/>
              <w:ind w:left="20"/>
              <w:jc w:val="both"/>
            </w:pPr>
            <w:r>
              <w:rPr>
                <w:rFonts w:ascii="Times New Roman"/>
                <w:b w:val="false"/>
                <w:i w:val="false"/>
                <w:color w:val="000000"/>
                <w:sz w:val="20"/>
              </w:rPr>
              <w:t>485537 </w:t>
            </w:r>
            <w:r>
              <w:br/>
            </w:r>
            <w:r>
              <w:rPr>
                <w:rFonts w:ascii="Times New Roman"/>
                <w:b w:val="false"/>
                <w:i w:val="false"/>
                <w:color w:val="000000"/>
                <w:sz w:val="20"/>
              </w:rPr>
              <w:t>
</w:t>
            </w:r>
          </w:p>
          <w:bookmarkEnd w:id="27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276"/>
          <w:p>
            <w:pPr>
              <w:spacing w:after="20"/>
              <w:ind w:left="20"/>
              <w:jc w:val="both"/>
            </w:pPr>
            <w:r>
              <w:rPr>
                <w:rFonts w:ascii="Times New Roman"/>
                <w:b w:val="false"/>
                <w:i w:val="false"/>
                <w:color w:val="000000"/>
                <w:sz w:val="20"/>
              </w:rPr>
              <w:t>3095595 </w:t>
            </w:r>
            <w:r>
              <w:br/>
            </w:r>
            <w:r>
              <w:rPr>
                <w:rFonts w:ascii="Times New Roman"/>
                <w:b w:val="false"/>
                <w:i w:val="false"/>
                <w:color w:val="000000"/>
                <w:sz w:val="20"/>
              </w:rPr>
              <w:t>
</w:t>
            </w:r>
          </w:p>
          <w:bookmarkEnd w:id="27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277"/>
          <w:p>
            <w:pPr>
              <w:spacing w:after="20"/>
              <w:ind w:left="20"/>
              <w:jc w:val="both"/>
            </w:pPr>
            <w:r>
              <w:rPr>
                <w:rFonts w:ascii="Times New Roman"/>
                <w:b w:val="false"/>
                <w:i w:val="false"/>
                <w:color w:val="000000"/>
                <w:sz w:val="20"/>
              </w:rPr>
              <w:t>2937373 </w:t>
            </w:r>
            <w:r>
              <w:br/>
            </w:r>
            <w:r>
              <w:rPr>
                <w:rFonts w:ascii="Times New Roman"/>
                <w:b w:val="false"/>
                <w:i w:val="false"/>
                <w:color w:val="000000"/>
                <w:sz w:val="20"/>
              </w:rPr>
              <w:t>
</w:t>
            </w:r>
          </w:p>
          <w:bookmarkEnd w:id="27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278"/>
          <w:p>
            <w:pPr>
              <w:spacing w:after="20"/>
              <w:ind w:left="20"/>
              <w:jc w:val="both"/>
            </w:pPr>
            <w:r>
              <w:rPr>
                <w:rFonts w:ascii="Times New Roman"/>
                <w:b w:val="false"/>
                <w:i w:val="false"/>
                <w:color w:val="000000"/>
                <w:sz w:val="20"/>
              </w:rPr>
              <w:t>158222 </w:t>
            </w:r>
            <w:r>
              <w:br/>
            </w:r>
            <w:r>
              <w:rPr>
                <w:rFonts w:ascii="Times New Roman"/>
                <w:b w:val="false"/>
                <w:i w:val="false"/>
                <w:color w:val="000000"/>
                <w:sz w:val="20"/>
              </w:rPr>
              <w:t>
</w:t>
            </w:r>
          </w:p>
          <w:bookmarkEnd w:id="27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279"/>
          <w:p>
            <w:pPr>
              <w:spacing w:after="20"/>
              <w:ind w:left="20"/>
              <w:jc w:val="both"/>
            </w:pPr>
            <w:r>
              <w:rPr>
                <w:rFonts w:ascii="Times New Roman"/>
                <w:b w:val="false"/>
                <w:i w:val="false"/>
                <w:color w:val="000000"/>
                <w:sz w:val="20"/>
              </w:rPr>
              <w:t>97795 </w:t>
            </w:r>
            <w:r>
              <w:br/>
            </w:r>
            <w:r>
              <w:rPr>
                <w:rFonts w:ascii="Times New Roman"/>
                <w:b w:val="false"/>
                <w:i w:val="false"/>
                <w:color w:val="000000"/>
                <w:sz w:val="20"/>
              </w:rPr>
              <w:t>
</w:t>
            </w:r>
          </w:p>
          <w:bookmarkEnd w:id="27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280"/>
          <w:p>
            <w:pPr>
              <w:spacing w:after="20"/>
              <w:ind w:left="20"/>
              <w:jc w:val="both"/>
            </w:pPr>
            <w:r>
              <w:rPr>
                <w:rFonts w:ascii="Times New Roman"/>
                <w:b w:val="false"/>
                <w:i w:val="false"/>
                <w:color w:val="000000"/>
                <w:sz w:val="20"/>
              </w:rPr>
              <w:t>11637 </w:t>
            </w:r>
            <w:r>
              <w:br/>
            </w:r>
            <w:r>
              <w:rPr>
                <w:rFonts w:ascii="Times New Roman"/>
                <w:b w:val="false"/>
                <w:i w:val="false"/>
                <w:color w:val="000000"/>
                <w:sz w:val="20"/>
              </w:rPr>
              <w:t>
</w:t>
            </w:r>
          </w:p>
          <w:bookmarkEnd w:id="28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281"/>
          <w:p>
            <w:pPr>
              <w:spacing w:after="20"/>
              <w:ind w:left="20"/>
              <w:jc w:val="both"/>
            </w:pPr>
            <w:r>
              <w:rPr>
                <w:rFonts w:ascii="Times New Roman"/>
                <w:b w:val="false"/>
                <w:i w:val="false"/>
                <w:color w:val="000000"/>
                <w:sz w:val="20"/>
              </w:rPr>
              <w:t>35721 </w:t>
            </w:r>
            <w:r>
              <w:br/>
            </w:r>
            <w:r>
              <w:rPr>
                <w:rFonts w:ascii="Times New Roman"/>
                <w:b w:val="false"/>
                <w:i w:val="false"/>
                <w:color w:val="000000"/>
                <w:sz w:val="20"/>
              </w:rPr>
              <w:t>
</w:t>
            </w:r>
          </w:p>
          <w:bookmarkEnd w:id="28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282"/>
          <w:p>
            <w:pPr>
              <w:spacing w:after="20"/>
              <w:ind w:left="20"/>
              <w:jc w:val="both"/>
            </w:pPr>
            <w:r>
              <w:rPr>
                <w:rFonts w:ascii="Times New Roman"/>
                <w:b w:val="false"/>
                <w:i w:val="false"/>
                <w:color w:val="000000"/>
                <w:sz w:val="20"/>
              </w:rPr>
              <w:t>200 </w:t>
            </w:r>
            <w:r>
              <w:br/>
            </w:r>
            <w:r>
              <w:rPr>
                <w:rFonts w:ascii="Times New Roman"/>
                <w:b w:val="false"/>
                <w:i w:val="false"/>
                <w:color w:val="000000"/>
                <w:sz w:val="20"/>
              </w:rPr>
              <w:t>
</w:t>
            </w:r>
          </w:p>
          <w:bookmarkEnd w:id="28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283"/>
          <w:p>
            <w:pPr>
              <w:spacing w:after="20"/>
              <w:ind w:left="20"/>
              <w:jc w:val="both"/>
            </w:pPr>
            <w:r>
              <w:rPr>
                <w:rFonts w:ascii="Times New Roman"/>
                <w:b w:val="false"/>
                <w:i w:val="false"/>
                <w:color w:val="000000"/>
                <w:sz w:val="20"/>
              </w:rPr>
              <w:t>12405 </w:t>
            </w:r>
            <w:r>
              <w:br/>
            </w:r>
            <w:r>
              <w:rPr>
                <w:rFonts w:ascii="Times New Roman"/>
                <w:b w:val="false"/>
                <w:i w:val="false"/>
                <w:color w:val="000000"/>
                <w:sz w:val="20"/>
              </w:rPr>
              <w:t>
</w:t>
            </w:r>
          </w:p>
          <w:bookmarkEnd w:id="28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284"/>
          <w:p>
            <w:pPr>
              <w:spacing w:after="20"/>
              <w:ind w:left="20"/>
              <w:jc w:val="both"/>
            </w:pPr>
            <w:r>
              <w:rPr>
                <w:rFonts w:ascii="Times New Roman"/>
                <w:b w:val="false"/>
                <w:i w:val="false"/>
                <w:color w:val="000000"/>
                <w:sz w:val="20"/>
              </w:rPr>
              <w:t>37832 </w:t>
            </w:r>
            <w:r>
              <w:br/>
            </w:r>
            <w:r>
              <w:rPr>
                <w:rFonts w:ascii="Times New Roman"/>
                <w:b w:val="false"/>
                <w:i w:val="false"/>
                <w:color w:val="000000"/>
                <w:sz w:val="20"/>
              </w:rPr>
              <w:t>
</w:t>
            </w:r>
          </w:p>
          <w:bookmarkEnd w:id="28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285"/>
          <w:p>
            <w:pPr>
              <w:spacing w:after="20"/>
              <w:ind w:left="20"/>
              <w:jc w:val="both"/>
            </w:pPr>
            <w:r>
              <w:rPr>
                <w:rFonts w:ascii="Times New Roman"/>
                <w:b w:val="false"/>
                <w:i w:val="false"/>
                <w:color w:val="000000"/>
                <w:sz w:val="20"/>
              </w:rPr>
              <w:t>237387 </w:t>
            </w:r>
            <w:r>
              <w:br/>
            </w:r>
            <w:r>
              <w:rPr>
                <w:rFonts w:ascii="Times New Roman"/>
                <w:b w:val="false"/>
                <w:i w:val="false"/>
                <w:color w:val="000000"/>
                <w:sz w:val="20"/>
              </w:rPr>
              <w:t>
</w:t>
            </w:r>
          </w:p>
          <w:bookmarkEnd w:id="28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286"/>
          <w:p>
            <w:pPr>
              <w:spacing w:after="20"/>
              <w:ind w:left="20"/>
              <w:jc w:val="both"/>
            </w:pPr>
            <w:r>
              <w:rPr>
                <w:rFonts w:ascii="Times New Roman"/>
                <w:b w:val="false"/>
                <w:i w:val="false"/>
                <w:color w:val="000000"/>
                <w:sz w:val="20"/>
              </w:rPr>
              <w:t>202106 </w:t>
            </w:r>
            <w:r>
              <w:br/>
            </w:r>
            <w:r>
              <w:rPr>
                <w:rFonts w:ascii="Times New Roman"/>
                <w:b w:val="false"/>
                <w:i w:val="false"/>
                <w:color w:val="000000"/>
                <w:sz w:val="20"/>
              </w:rPr>
              <w:t>
</w:t>
            </w:r>
          </w:p>
          <w:bookmarkEnd w:id="28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287"/>
          <w:p>
            <w:pPr>
              <w:spacing w:after="20"/>
              <w:ind w:left="20"/>
              <w:jc w:val="both"/>
            </w:pPr>
            <w:r>
              <w:rPr>
                <w:rFonts w:ascii="Times New Roman"/>
                <w:b w:val="false"/>
                <w:i w:val="false"/>
                <w:color w:val="000000"/>
                <w:sz w:val="20"/>
              </w:rPr>
              <w:t>37386 </w:t>
            </w:r>
            <w:r>
              <w:br/>
            </w:r>
            <w:r>
              <w:rPr>
                <w:rFonts w:ascii="Times New Roman"/>
                <w:b w:val="false"/>
                <w:i w:val="false"/>
                <w:color w:val="000000"/>
                <w:sz w:val="20"/>
              </w:rPr>
              <w:t>
</w:t>
            </w:r>
          </w:p>
          <w:bookmarkEnd w:id="28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288"/>
          <w:p>
            <w:pPr>
              <w:spacing w:after="20"/>
              <w:ind w:left="20"/>
              <w:jc w:val="both"/>
            </w:pPr>
            <w:r>
              <w:rPr>
                <w:rFonts w:ascii="Times New Roman"/>
                <w:b w:val="false"/>
                <w:i w:val="false"/>
                <w:color w:val="000000"/>
                <w:sz w:val="20"/>
              </w:rPr>
              <w:t>8897 </w:t>
            </w:r>
            <w:r>
              <w:br/>
            </w:r>
            <w:r>
              <w:rPr>
                <w:rFonts w:ascii="Times New Roman"/>
                <w:b w:val="false"/>
                <w:i w:val="false"/>
                <w:color w:val="000000"/>
                <w:sz w:val="20"/>
              </w:rPr>
              <w:t>
</w:t>
            </w:r>
          </w:p>
          <w:bookmarkEnd w:id="28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289"/>
          <w:p>
            <w:pPr>
              <w:spacing w:after="20"/>
              <w:ind w:left="20"/>
              <w:jc w:val="both"/>
            </w:pPr>
            <w:r>
              <w:rPr>
                <w:rFonts w:ascii="Times New Roman"/>
                <w:b w:val="false"/>
                <w:i w:val="false"/>
                <w:color w:val="000000"/>
                <w:sz w:val="20"/>
              </w:rPr>
              <w:t>4876 </w:t>
            </w:r>
            <w:r>
              <w:br/>
            </w:r>
            <w:r>
              <w:rPr>
                <w:rFonts w:ascii="Times New Roman"/>
                <w:b w:val="false"/>
                <w:i w:val="false"/>
                <w:color w:val="000000"/>
                <w:sz w:val="20"/>
              </w:rPr>
              <w:t>
</w:t>
            </w:r>
          </w:p>
          <w:bookmarkEnd w:id="28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290"/>
          <w:p>
            <w:pPr>
              <w:spacing w:after="20"/>
              <w:ind w:left="20"/>
              <w:jc w:val="both"/>
            </w:pPr>
            <w:r>
              <w:rPr>
                <w:rFonts w:ascii="Times New Roman"/>
                <w:b w:val="false"/>
                <w:i w:val="false"/>
                <w:color w:val="000000"/>
                <w:sz w:val="20"/>
              </w:rPr>
              <w:t>2500 </w:t>
            </w:r>
            <w:r>
              <w:br/>
            </w:r>
            <w:r>
              <w:rPr>
                <w:rFonts w:ascii="Times New Roman"/>
                <w:b w:val="false"/>
                <w:i w:val="false"/>
                <w:color w:val="000000"/>
                <w:sz w:val="20"/>
              </w:rPr>
              <w:t>
</w:t>
            </w:r>
          </w:p>
          <w:bookmarkEnd w:id="29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291"/>
          <w:p>
            <w:pPr>
              <w:spacing w:after="20"/>
              <w:ind w:left="20"/>
              <w:jc w:val="both"/>
            </w:pPr>
            <w:r>
              <w:rPr>
                <w:rFonts w:ascii="Times New Roman"/>
                <w:b w:val="false"/>
                <w:i w:val="false"/>
                <w:color w:val="000000"/>
                <w:sz w:val="20"/>
              </w:rPr>
              <w:t>12160 </w:t>
            </w:r>
            <w:r>
              <w:br/>
            </w:r>
            <w:r>
              <w:rPr>
                <w:rFonts w:ascii="Times New Roman"/>
                <w:b w:val="false"/>
                <w:i w:val="false"/>
                <w:color w:val="000000"/>
                <w:sz w:val="20"/>
              </w:rPr>
              <w:t>
</w:t>
            </w:r>
          </w:p>
          <w:bookmarkEnd w:id="29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292"/>
          <w:p>
            <w:pPr>
              <w:spacing w:after="20"/>
              <w:ind w:left="20"/>
              <w:jc w:val="both"/>
            </w:pPr>
            <w:r>
              <w:rPr>
                <w:rFonts w:ascii="Times New Roman"/>
                <w:b w:val="false"/>
                <w:i w:val="false"/>
                <w:color w:val="000000"/>
                <w:sz w:val="20"/>
              </w:rPr>
              <w:t>4560 </w:t>
            </w:r>
            <w:r>
              <w:br/>
            </w:r>
            <w:r>
              <w:rPr>
                <w:rFonts w:ascii="Times New Roman"/>
                <w:b w:val="false"/>
                <w:i w:val="false"/>
                <w:color w:val="000000"/>
                <w:sz w:val="20"/>
              </w:rPr>
              <w:t>
</w:t>
            </w:r>
          </w:p>
          <w:bookmarkEnd w:id="29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293"/>
          <w:p>
            <w:pPr>
              <w:spacing w:after="20"/>
              <w:ind w:left="20"/>
              <w:jc w:val="both"/>
            </w:pPr>
            <w:r>
              <w:rPr>
                <w:rFonts w:ascii="Times New Roman"/>
                <w:b w:val="false"/>
                <w:i w:val="false"/>
                <w:color w:val="000000"/>
                <w:sz w:val="20"/>
              </w:rPr>
              <w:t>17499 </w:t>
            </w:r>
            <w:r>
              <w:br/>
            </w:r>
            <w:r>
              <w:rPr>
                <w:rFonts w:ascii="Times New Roman"/>
                <w:b w:val="false"/>
                <w:i w:val="false"/>
                <w:color w:val="000000"/>
                <w:sz w:val="20"/>
              </w:rPr>
              <w:t>
</w:t>
            </w:r>
          </w:p>
          <w:bookmarkEnd w:id="29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294"/>
          <w:p>
            <w:pPr>
              <w:spacing w:after="20"/>
              <w:ind w:left="20"/>
              <w:jc w:val="both"/>
            </w:pPr>
            <w:r>
              <w:rPr>
                <w:rFonts w:ascii="Times New Roman"/>
                <w:b w:val="false"/>
                <w:i w:val="false"/>
                <w:color w:val="000000"/>
                <w:sz w:val="20"/>
              </w:rPr>
              <w:t>99550 </w:t>
            </w:r>
            <w:r>
              <w:br/>
            </w:r>
            <w:r>
              <w:rPr>
                <w:rFonts w:ascii="Times New Roman"/>
                <w:b w:val="false"/>
                <w:i w:val="false"/>
                <w:color w:val="000000"/>
                <w:sz w:val="20"/>
              </w:rPr>
              <w:t>
</w:t>
            </w:r>
          </w:p>
          <w:bookmarkEnd w:id="29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295"/>
          <w:p>
            <w:pPr>
              <w:spacing w:after="20"/>
              <w:ind w:left="20"/>
              <w:jc w:val="both"/>
            </w:pPr>
            <w:r>
              <w:rPr>
                <w:rFonts w:ascii="Times New Roman"/>
                <w:b w:val="false"/>
                <w:i w:val="false"/>
                <w:color w:val="000000"/>
                <w:sz w:val="20"/>
              </w:rPr>
              <w:t>12072 </w:t>
            </w:r>
            <w:r>
              <w:br/>
            </w:r>
            <w:r>
              <w:rPr>
                <w:rFonts w:ascii="Times New Roman"/>
                <w:b w:val="false"/>
                <w:i w:val="false"/>
                <w:color w:val="000000"/>
                <w:sz w:val="20"/>
              </w:rPr>
              <w:t>
</w:t>
            </w:r>
          </w:p>
          <w:bookmarkEnd w:id="29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296"/>
          <w:p>
            <w:pPr>
              <w:spacing w:after="20"/>
              <w:ind w:left="20"/>
              <w:jc w:val="both"/>
            </w:pPr>
            <w:r>
              <w:rPr>
                <w:rFonts w:ascii="Times New Roman"/>
                <w:b w:val="false"/>
                <w:i w:val="false"/>
                <w:color w:val="000000"/>
                <w:sz w:val="20"/>
              </w:rPr>
              <w:t>2606 </w:t>
            </w:r>
            <w:r>
              <w:br/>
            </w:r>
            <w:r>
              <w:rPr>
                <w:rFonts w:ascii="Times New Roman"/>
                <w:b w:val="false"/>
                <w:i w:val="false"/>
                <w:color w:val="000000"/>
                <w:sz w:val="20"/>
              </w:rPr>
              <w:t>
</w:t>
            </w:r>
          </w:p>
          <w:bookmarkEnd w:id="29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297"/>
          <w:p>
            <w:pPr>
              <w:spacing w:after="20"/>
              <w:ind w:left="20"/>
              <w:jc w:val="both"/>
            </w:pPr>
            <w:r>
              <w:rPr>
                <w:rFonts w:ascii="Times New Roman"/>
                <w:b w:val="false"/>
                <w:i w:val="false"/>
                <w:color w:val="000000"/>
                <w:sz w:val="20"/>
              </w:rPr>
              <w:t>35281 </w:t>
            </w:r>
            <w:r>
              <w:br/>
            </w:r>
            <w:r>
              <w:rPr>
                <w:rFonts w:ascii="Times New Roman"/>
                <w:b w:val="false"/>
                <w:i w:val="false"/>
                <w:color w:val="000000"/>
                <w:sz w:val="20"/>
              </w:rPr>
              <w:t>
</w:t>
            </w:r>
          </w:p>
          <w:bookmarkEnd w:id="29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298"/>
          <w:p>
            <w:pPr>
              <w:spacing w:after="20"/>
              <w:ind w:left="20"/>
              <w:jc w:val="both"/>
            </w:pPr>
            <w:r>
              <w:rPr>
                <w:rFonts w:ascii="Times New Roman"/>
                <w:b w:val="false"/>
                <w:i w:val="false"/>
                <w:color w:val="000000"/>
                <w:sz w:val="20"/>
              </w:rPr>
              <w:t>24081 </w:t>
            </w:r>
            <w:r>
              <w:br/>
            </w:r>
            <w:r>
              <w:rPr>
                <w:rFonts w:ascii="Times New Roman"/>
                <w:b w:val="false"/>
                <w:i w:val="false"/>
                <w:color w:val="000000"/>
                <w:sz w:val="20"/>
              </w:rPr>
              <w:t>
</w:t>
            </w:r>
          </w:p>
          <w:bookmarkEnd w:id="29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299"/>
          <w:p>
            <w:pPr>
              <w:spacing w:after="20"/>
              <w:ind w:left="20"/>
              <w:jc w:val="both"/>
            </w:pPr>
            <w:r>
              <w:rPr>
                <w:rFonts w:ascii="Times New Roman"/>
                <w:b w:val="false"/>
                <w:i w:val="false"/>
                <w:color w:val="000000"/>
                <w:sz w:val="20"/>
              </w:rPr>
              <w:t>900 </w:t>
            </w:r>
            <w:r>
              <w:br/>
            </w:r>
            <w:r>
              <w:rPr>
                <w:rFonts w:ascii="Times New Roman"/>
                <w:b w:val="false"/>
                <w:i w:val="false"/>
                <w:color w:val="000000"/>
                <w:sz w:val="20"/>
              </w:rPr>
              <w:t>
</w:t>
            </w:r>
          </w:p>
          <w:bookmarkEnd w:id="29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300"/>
          <w:p>
            <w:pPr>
              <w:spacing w:after="20"/>
              <w:ind w:left="20"/>
              <w:jc w:val="both"/>
            </w:pPr>
            <w:r>
              <w:rPr>
                <w:rFonts w:ascii="Times New Roman"/>
                <w:b w:val="false"/>
                <w:i w:val="false"/>
                <w:color w:val="000000"/>
                <w:sz w:val="20"/>
              </w:rPr>
              <w:t>300 </w:t>
            </w:r>
            <w:r>
              <w:br/>
            </w:r>
            <w:r>
              <w:rPr>
                <w:rFonts w:ascii="Times New Roman"/>
                <w:b w:val="false"/>
                <w:i w:val="false"/>
                <w:color w:val="000000"/>
                <w:sz w:val="20"/>
              </w:rPr>
              <w:t>
</w:t>
            </w:r>
          </w:p>
          <w:bookmarkEnd w:id="30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301"/>
          <w:p>
            <w:pPr>
              <w:spacing w:after="20"/>
              <w:ind w:left="20"/>
              <w:jc w:val="both"/>
            </w:pPr>
            <w:r>
              <w:rPr>
                <w:rFonts w:ascii="Times New Roman"/>
                <w:b w:val="false"/>
                <w:i w:val="false"/>
                <w:color w:val="000000"/>
                <w:sz w:val="20"/>
              </w:rPr>
              <w:t>10000 </w:t>
            </w:r>
            <w:r>
              <w:br/>
            </w:r>
            <w:r>
              <w:rPr>
                <w:rFonts w:ascii="Times New Roman"/>
                <w:b w:val="false"/>
                <w:i w:val="false"/>
                <w:color w:val="000000"/>
                <w:sz w:val="20"/>
              </w:rPr>
              <w:t>
</w:t>
            </w:r>
          </w:p>
          <w:bookmarkEnd w:id="30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302"/>
          <w:p>
            <w:pPr>
              <w:spacing w:after="20"/>
              <w:ind w:left="20"/>
              <w:jc w:val="both"/>
            </w:pPr>
            <w:r>
              <w:rPr>
                <w:rFonts w:ascii="Times New Roman"/>
                <w:b w:val="false"/>
                <w:i w:val="false"/>
                <w:color w:val="000000"/>
                <w:sz w:val="20"/>
              </w:rPr>
              <w:t>182590 </w:t>
            </w:r>
            <w:r>
              <w:br/>
            </w:r>
            <w:r>
              <w:rPr>
                <w:rFonts w:ascii="Times New Roman"/>
                <w:b w:val="false"/>
                <w:i w:val="false"/>
                <w:color w:val="000000"/>
                <w:sz w:val="20"/>
              </w:rPr>
              <w:t>
</w:t>
            </w:r>
          </w:p>
          <w:bookmarkEnd w:id="30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303"/>
          <w:p>
            <w:pPr>
              <w:spacing w:after="20"/>
              <w:ind w:left="20"/>
              <w:jc w:val="both"/>
            </w:pPr>
            <w:r>
              <w:rPr>
                <w:rFonts w:ascii="Times New Roman"/>
                <w:b w:val="false"/>
                <w:i w:val="false"/>
                <w:color w:val="000000"/>
                <w:sz w:val="20"/>
              </w:rPr>
              <w:t>400 </w:t>
            </w:r>
            <w:r>
              <w:br/>
            </w:r>
            <w:r>
              <w:rPr>
                <w:rFonts w:ascii="Times New Roman"/>
                <w:b w:val="false"/>
                <w:i w:val="false"/>
                <w:color w:val="000000"/>
                <w:sz w:val="20"/>
              </w:rPr>
              <w:t>
</w:t>
            </w:r>
          </w:p>
          <w:bookmarkEnd w:id="30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304"/>
          <w:p>
            <w:pPr>
              <w:spacing w:after="20"/>
              <w:ind w:left="20"/>
              <w:jc w:val="both"/>
            </w:pPr>
            <w:r>
              <w:rPr>
                <w:rFonts w:ascii="Times New Roman"/>
                <w:b w:val="false"/>
                <w:i w:val="false"/>
                <w:color w:val="000000"/>
                <w:sz w:val="20"/>
              </w:rPr>
              <w:t>400 </w:t>
            </w:r>
            <w:r>
              <w:br/>
            </w:r>
            <w:r>
              <w:rPr>
                <w:rFonts w:ascii="Times New Roman"/>
                <w:b w:val="false"/>
                <w:i w:val="false"/>
                <w:color w:val="000000"/>
                <w:sz w:val="20"/>
              </w:rPr>
              <w:t>
</w:t>
            </w:r>
          </w:p>
          <w:bookmarkEnd w:id="30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305"/>
          <w:p>
            <w:pPr>
              <w:spacing w:after="20"/>
              <w:ind w:left="20"/>
              <w:jc w:val="both"/>
            </w:pPr>
            <w:r>
              <w:rPr>
                <w:rFonts w:ascii="Times New Roman"/>
                <w:b w:val="false"/>
                <w:i w:val="false"/>
                <w:color w:val="000000"/>
                <w:sz w:val="20"/>
              </w:rPr>
              <w:t>52000 </w:t>
            </w:r>
            <w:r>
              <w:br/>
            </w:r>
            <w:r>
              <w:rPr>
                <w:rFonts w:ascii="Times New Roman"/>
                <w:b w:val="false"/>
                <w:i w:val="false"/>
                <w:color w:val="000000"/>
                <w:sz w:val="20"/>
              </w:rPr>
              <w:t>
</w:t>
            </w:r>
          </w:p>
          <w:bookmarkEnd w:id="30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жұмыс істеуі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306"/>
          <w:p>
            <w:pPr>
              <w:spacing w:after="20"/>
              <w:ind w:left="20"/>
              <w:jc w:val="both"/>
            </w:pPr>
            <w:r>
              <w:rPr>
                <w:rFonts w:ascii="Times New Roman"/>
                <w:b w:val="false"/>
                <w:i w:val="false"/>
                <w:color w:val="000000"/>
                <w:sz w:val="20"/>
              </w:rPr>
              <w:t>48000 </w:t>
            </w:r>
            <w:r>
              <w:br/>
            </w:r>
            <w:r>
              <w:rPr>
                <w:rFonts w:ascii="Times New Roman"/>
                <w:b w:val="false"/>
                <w:i w:val="false"/>
                <w:color w:val="000000"/>
                <w:sz w:val="20"/>
              </w:rPr>
              <w:t>
</w:t>
            </w:r>
          </w:p>
          <w:bookmarkEnd w:id="30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307"/>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bookmarkEnd w:id="30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308"/>
          <w:p>
            <w:pPr>
              <w:spacing w:after="20"/>
              <w:ind w:left="20"/>
              <w:jc w:val="both"/>
            </w:pPr>
            <w:r>
              <w:rPr>
                <w:rFonts w:ascii="Times New Roman"/>
                <w:b w:val="false"/>
                <w:i w:val="false"/>
                <w:color w:val="000000"/>
                <w:sz w:val="20"/>
              </w:rPr>
              <w:t>18317 </w:t>
            </w:r>
            <w:r>
              <w:br/>
            </w:r>
            <w:r>
              <w:rPr>
                <w:rFonts w:ascii="Times New Roman"/>
                <w:b w:val="false"/>
                <w:i w:val="false"/>
                <w:color w:val="000000"/>
                <w:sz w:val="20"/>
              </w:rPr>
              <w:t>
</w:t>
            </w:r>
          </w:p>
          <w:bookmarkEnd w:id="30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09"/>
          <w:p>
            <w:pPr>
              <w:spacing w:after="20"/>
              <w:ind w:left="20"/>
              <w:jc w:val="both"/>
            </w:pPr>
            <w:r>
              <w:rPr>
                <w:rFonts w:ascii="Times New Roman"/>
                <w:b w:val="false"/>
                <w:i w:val="false"/>
                <w:color w:val="000000"/>
                <w:sz w:val="20"/>
              </w:rPr>
              <w:t>2597 </w:t>
            </w:r>
            <w:r>
              <w:br/>
            </w:r>
            <w:r>
              <w:rPr>
                <w:rFonts w:ascii="Times New Roman"/>
                <w:b w:val="false"/>
                <w:i w:val="false"/>
                <w:color w:val="000000"/>
                <w:sz w:val="20"/>
              </w:rPr>
              <w:t>
</w:t>
            </w:r>
          </w:p>
          <w:bookmarkEnd w:id="30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310"/>
          <w:p>
            <w:pPr>
              <w:spacing w:after="20"/>
              <w:ind w:left="20"/>
              <w:jc w:val="both"/>
            </w:pPr>
            <w:r>
              <w:rPr>
                <w:rFonts w:ascii="Times New Roman"/>
                <w:b w:val="false"/>
                <w:i w:val="false"/>
                <w:color w:val="000000"/>
                <w:sz w:val="20"/>
              </w:rPr>
              <w:t>7480 </w:t>
            </w:r>
            <w:r>
              <w:br/>
            </w:r>
            <w:r>
              <w:rPr>
                <w:rFonts w:ascii="Times New Roman"/>
                <w:b w:val="false"/>
                <w:i w:val="false"/>
                <w:color w:val="000000"/>
                <w:sz w:val="20"/>
              </w:rPr>
              <w:t>
</w:t>
            </w:r>
          </w:p>
          <w:bookmarkEnd w:id="31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311"/>
          <w:p>
            <w:pPr>
              <w:spacing w:after="20"/>
              <w:ind w:left="20"/>
              <w:jc w:val="both"/>
            </w:pPr>
            <w:r>
              <w:rPr>
                <w:rFonts w:ascii="Times New Roman"/>
                <w:b w:val="false"/>
                <w:i w:val="false"/>
                <w:color w:val="000000"/>
                <w:sz w:val="20"/>
              </w:rPr>
              <w:t>8240 </w:t>
            </w:r>
            <w:r>
              <w:br/>
            </w:r>
            <w:r>
              <w:rPr>
                <w:rFonts w:ascii="Times New Roman"/>
                <w:b w:val="false"/>
                <w:i w:val="false"/>
                <w:color w:val="000000"/>
                <w:sz w:val="20"/>
              </w:rPr>
              <w:t>
</w:t>
            </w:r>
          </w:p>
          <w:bookmarkEnd w:id="31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312"/>
          <w:p>
            <w:pPr>
              <w:spacing w:after="20"/>
              <w:ind w:left="20"/>
              <w:jc w:val="both"/>
            </w:pPr>
            <w:r>
              <w:rPr>
                <w:rFonts w:ascii="Times New Roman"/>
                <w:b w:val="false"/>
                <w:i w:val="false"/>
                <w:color w:val="000000"/>
                <w:sz w:val="20"/>
              </w:rPr>
              <w:t>111873 </w:t>
            </w:r>
            <w:r>
              <w:br/>
            </w:r>
            <w:r>
              <w:rPr>
                <w:rFonts w:ascii="Times New Roman"/>
                <w:b w:val="false"/>
                <w:i w:val="false"/>
                <w:color w:val="000000"/>
                <w:sz w:val="20"/>
              </w:rPr>
              <w:t>
</w:t>
            </w:r>
          </w:p>
          <w:bookmarkEnd w:id="31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313"/>
          <w:p>
            <w:pPr>
              <w:spacing w:after="20"/>
              <w:ind w:left="20"/>
              <w:jc w:val="both"/>
            </w:pPr>
            <w:r>
              <w:rPr>
                <w:rFonts w:ascii="Times New Roman"/>
                <w:b w:val="false"/>
                <w:i w:val="false"/>
                <w:color w:val="000000"/>
                <w:sz w:val="20"/>
              </w:rPr>
              <w:t>19200 </w:t>
            </w:r>
            <w:r>
              <w:br/>
            </w:r>
            <w:r>
              <w:rPr>
                <w:rFonts w:ascii="Times New Roman"/>
                <w:b w:val="false"/>
                <w:i w:val="false"/>
                <w:color w:val="000000"/>
                <w:sz w:val="20"/>
              </w:rPr>
              <w:t>
</w:t>
            </w:r>
          </w:p>
          <w:bookmarkEnd w:id="31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314"/>
          <w:p>
            <w:pPr>
              <w:spacing w:after="20"/>
              <w:ind w:left="20"/>
              <w:jc w:val="both"/>
            </w:pPr>
            <w:r>
              <w:rPr>
                <w:rFonts w:ascii="Times New Roman"/>
                <w:b w:val="false"/>
                <w:i w:val="false"/>
                <w:color w:val="000000"/>
                <w:sz w:val="20"/>
              </w:rPr>
              <w:t>12650 </w:t>
            </w:r>
            <w:r>
              <w:br/>
            </w:r>
            <w:r>
              <w:rPr>
                <w:rFonts w:ascii="Times New Roman"/>
                <w:b w:val="false"/>
                <w:i w:val="false"/>
                <w:color w:val="000000"/>
                <w:sz w:val="20"/>
              </w:rPr>
              <w:t>
</w:t>
            </w:r>
          </w:p>
          <w:bookmarkEnd w:id="31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315"/>
          <w:p>
            <w:pPr>
              <w:spacing w:after="20"/>
              <w:ind w:left="20"/>
              <w:jc w:val="both"/>
            </w:pPr>
            <w:r>
              <w:rPr>
                <w:rFonts w:ascii="Times New Roman"/>
                <w:b w:val="false"/>
                <w:i w:val="false"/>
                <w:color w:val="000000"/>
                <w:sz w:val="20"/>
              </w:rPr>
              <w:t>80023 </w:t>
            </w:r>
            <w:r>
              <w:br/>
            </w:r>
            <w:r>
              <w:rPr>
                <w:rFonts w:ascii="Times New Roman"/>
                <w:b w:val="false"/>
                <w:i w:val="false"/>
                <w:color w:val="000000"/>
                <w:sz w:val="20"/>
              </w:rPr>
              <w:t>
</w:t>
            </w:r>
          </w:p>
          <w:bookmarkEnd w:id="31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316"/>
          <w:p>
            <w:pPr>
              <w:spacing w:after="20"/>
              <w:ind w:left="20"/>
              <w:jc w:val="both"/>
            </w:pPr>
            <w:r>
              <w:rPr>
                <w:rFonts w:ascii="Times New Roman"/>
                <w:b w:val="false"/>
                <w:i w:val="false"/>
                <w:color w:val="000000"/>
                <w:sz w:val="20"/>
              </w:rPr>
              <w:t>211403 </w:t>
            </w:r>
            <w:r>
              <w:br/>
            </w:r>
            <w:r>
              <w:rPr>
                <w:rFonts w:ascii="Times New Roman"/>
                <w:b w:val="false"/>
                <w:i w:val="false"/>
                <w:color w:val="000000"/>
                <w:sz w:val="20"/>
              </w:rPr>
              <w:t>
</w:t>
            </w:r>
          </w:p>
          <w:bookmarkEnd w:id="31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317"/>
          <w:p>
            <w:pPr>
              <w:spacing w:after="20"/>
              <w:ind w:left="20"/>
              <w:jc w:val="both"/>
            </w:pPr>
            <w:r>
              <w:rPr>
                <w:rFonts w:ascii="Times New Roman"/>
                <w:b w:val="false"/>
                <w:i w:val="false"/>
                <w:color w:val="000000"/>
                <w:sz w:val="20"/>
              </w:rPr>
              <w:t>91096 </w:t>
            </w:r>
            <w:r>
              <w:br/>
            </w:r>
            <w:r>
              <w:rPr>
                <w:rFonts w:ascii="Times New Roman"/>
                <w:b w:val="false"/>
                <w:i w:val="false"/>
                <w:color w:val="000000"/>
                <w:sz w:val="20"/>
              </w:rPr>
              <w:t>
</w:t>
            </w:r>
          </w:p>
          <w:bookmarkEnd w:id="31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318"/>
          <w:p>
            <w:pPr>
              <w:spacing w:after="20"/>
              <w:ind w:left="20"/>
              <w:jc w:val="both"/>
            </w:pPr>
            <w:r>
              <w:rPr>
                <w:rFonts w:ascii="Times New Roman"/>
                <w:b w:val="false"/>
                <w:i w:val="false"/>
                <w:color w:val="000000"/>
                <w:sz w:val="20"/>
              </w:rPr>
              <w:t>91096 </w:t>
            </w:r>
            <w:r>
              <w:br/>
            </w:r>
            <w:r>
              <w:rPr>
                <w:rFonts w:ascii="Times New Roman"/>
                <w:b w:val="false"/>
                <w:i w:val="false"/>
                <w:color w:val="000000"/>
                <w:sz w:val="20"/>
              </w:rPr>
              <w:t>
</w:t>
            </w:r>
          </w:p>
          <w:bookmarkEnd w:id="31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319"/>
          <w:p>
            <w:pPr>
              <w:spacing w:after="20"/>
              <w:ind w:left="20"/>
              <w:jc w:val="both"/>
            </w:pPr>
            <w:r>
              <w:rPr>
                <w:rFonts w:ascii="Times New Roman"/>
                <w:b w:val="false"/>
                <w:i w:val="false"/>
                <w:color w:val="000000"/>
                <w:sz w:val="20"/>
              </w:rPr>
              <w:t>18618 </w:t>
            </w:r>
            <w:r>
              <w:br/>
            </w:r>
            <w:r>
              <w:rPr>
                <w:rFonts w:ascii="Times New Roman"/>
                <w:b w:val="false"/>
                <w:i w:val="false"/>
                <w:color w:val="000000"/>
                <w:sz w:val="20"/>
              </w:rPr>
              <w:t>
</w:t>
            </w:r>
          </w:p>
          <w:bookmarkEnd w:id="31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320"/>
          <w:p>
            <w:pPr>
              <w:spacing w:after="20"/>
              <w:ind w:left="20"/>
              <w:jc w:val="both"/>
            </w:pPr>
            <w:r>
              <w:rPr>
                <w:rFonts w:ascii="Times New Roman"/>
                <w:b w:val="false"/>
                <w:i w:val="false"/>
                <w:color w:val="000000"/>
                <w:sz w:val="20"/>
              </w:rPr>
              <w:t>6798 </w:t>
            </w:r>
            <w:r>
              <w:br/>
            </w:r>
            <w:r>
              <w:rPr>
                <w:rFonts w:ascii="Times New Roman"/>
                <w:b w:val="false"/>
                <w:i w:val="false"/>
                <w:color w:val="000000"/>
                <w:sz w:val="20"/>
              </w:rPr>
              <w:t>
</w:t>
            </w:r>
          </w:p>
          <w:bookmarkEnd w:id="32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321"/>
          <w:p>
            <w:pPr>
              <w:spacing w:after="20"/>
              <w:ind w:left="20"/>
              <w:jc w:val="both"/>
            </w:pPr>
            <w:r>
              <w:rPr>
                <w:rFonts w:ascii="Times New Roman"/>
                <w:b w:val="false"/>
                <w:i w:val="false"/>
                <w:color w:val="000000"/>
                <w:sz w:val="20"/>
              </w:rPr>
              <w:t>3000 </w:t>
            </w:r>
            <w:r>
              <w:br/>
            </w:r>
            <w:r>
              <w:rPr>
                <w:rFonts w:ascii="Times New Roman"/>
                <w:b w:val="false"/>
                <w:i w:val="false"/>
                <w:color w:val="000000"/>
                <w:sz w:val="20"/>
              </w:rPr>
              <w:t>
</w:t>
            </w:r>
          </w:p>
          <w:bookmarkEnd w:id="32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322"/>
          <w:p>
            <w:pPr>
              <w:spacing w:after="20"/>
              <w:ind w:left="20"/>
              <w:jc w:val="both"/>
            </w:pPr>
            <w:r>
              <w:rPr>
                <w:rFonts w:ascii="Times New Roman"/>
                <w:b w:val="false"/>
                <w:i w:val="false"/>
                <w:color w:val="000000"/>
                <w:sz w:val="20"/>
              </w:rPr>
              <w:t>2800 </w:t>
            </w:r>
            <w:r>
              <w:br/>
            </w:r>
            <w:r>
              <w:rPr>
                <w:rFonts w:ascii="Times New Roman"/>
                <w:b w:val="false"/>
                <w:i w:val="false"/>
                <w:color w:val="000000"/>
                <w:sz w:val="20"/>
              </w:rPr>
              <w:t>
</w:t>
            </w:r>
          </w:p>
          <w:bookmarkEnd w:id="32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323"/>
          <w:p>
            <w:pPr>
              <w:spacing w:after="20"/>
              <w:ind w:left="20"/>
              <w:jc w:val="both"/>
            </w:pPr>
            <w:r>
              <w:rPr>
                <w:rFonts w:ascii="Times New Roman"/>
                <w:b w:val="false"/>
                <w:i w:val="false"/>
                <w:color w:val="000000"/>
                <w:sz w:val="20"/>
              </w:rPr>
              <w:t>6020 </w:t>
            </w:r>
            <w:r>
              <w:br/>
            </w:r>
            <w:r>
              <w:rPr>
                <w:rFonts w:ascii="Times New Roman"/>
                <w:b w:val="false"/>
                <w:i w:val="false"/>
                <w:color w:val="000000"/>
                <w:sz w:val="20"/>
              </w:rPr>
              <w:t>
</w:t>
            </w:r>
          </w:p>
          <w:bookmarkEnd w:id="32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324"/>
          <w:p>
            <w:pPr>
              <w:spacing w:after="20"/>
              <w:ind w:left="20"/>
              <w:jc w:val="both"/>
            </w:pPr>
            <w:r>
              <w:rPr>
                <w:rFonts w:ascii="Times New Roman"/>
                <w:b w:val="false"/>
                <w:i w:val="false"/>
                <w:color w:val="000000"/>
                <w:sz w:val="20"/>
              </w:rPr>
              <w:t>45534 </w:t>
            </w:r>
            <w:r>
              <w:br/>
            </w:r>
            <w:r>
              <w:rPr>
                <w:rFonts w:ascii="Times New Roman"/>
                <w:b w:val="false"/>
                <w:i w:val="false"/>
                <w:color w:val="000000"/>
                <w:sz w:val="20"/>
              </w:rPr>
              <w:t>
</w:t>
            </w:r>
          </w:p>
          <w:bookmarkEnd w:id="32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325"/>
          <w:p>
            <w:pPr>
              <w:spacing w:after="20"/>
              <w:ind w:left="20"/>
              <w:jc w:val="both"/>
            </w:pPr>
            <w:r>
              <w:rPr>
                <w:rFonts w:ascii="Times New Roman"/>
                <w:b w:val="false"/>
                <w:i w:val="false"/>
                <w:color w:val="000000"/>
                <w:sz w:val="20"/>
              </w:rPr>
              <w:t>45121 </w:t>
            </w:r>
            <w:r>
              <w:br/>
            </w:r>
            <w:r>
              <w:rPr>
                <w:rFonts w:ascii="Times New Roman"/>
                <w:b w:val="false"/>
                <w:i w:val="false"/>
                <w:color w:val="000000"/>
                <w:sz w:val="20"/>
              </w:rPr>
              <w:t>
</w:t>
            </w:r>
          </w:p>
          <w:bookmarkEnd w:id="32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326"/>
          <w:p>
            <w:pPr>
              <w:spacing w:after="20"/>
              <w:ind w:left="20"/>
              <w:jc w:val="both"/>
            </w:pPr>
            <w:r>
              <w:rPr>
                <w:rFonts w:ascii="Times New Roman"/>
                <w:b w:val="false"/>
                <w:i w:val="false"/>
                <w:color w:val="000000"/>
                <w:sz w:val="20"/>
              </w:rPr>
              <w:t>413 </w:t>
            </w:r>
            <w:r>
              <w:br/>
            </w:r>
            <w:r>
              <w:rPr>
                <w:rFonts w:ascii="Times New Roman"/>
                <w:b w:val="false"/>
                <w:i w:val="false"/>
                <w:color w:val="000000"/>
                <w:sz w:val="20"/>
              </w:rPr>
              <w:t>
</w:t>
            </w:r>
          </w:p>
          <w:bookmarkEnd w:id="32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327"/>
          <w:p>
            <w:pPr>
              <w:spacing w:after="20"/>
              <w:ind w:left="20"/>
              <w:jc w:val="both"/>
            </w:pPr>
            <w:r>
              <w:rPr>
                <w:rFonts w:ascii="Times New Roman"/>
                <w:b w:val="false"/>
                <w:i w:val="false"/>
                <w:color w:val="000000"/>
                <w:sz w:val="20"/>
              </w:rPr>
              <w:t>20250 </w:t>
            </w:r>
            <w:r>
              <w:br/>
            </w:r>
            <w:r>
              <w:rPr>
                <w:rFonts w:ascii="Times New Roman"/>
                <w:b w:val="false"/>
                <w:i w:val="false"/>
                <w:color w:val="000000"/>
                <w:sz w:val="20"/>
              </w:rPr>
              <w:t>
</w:t>
            </w:r>
          </w:p>
          <w:bookmarkEnd w:id="32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328"/>
          <w:p>
            <w:pPr>
              <w:spacing w:after="20"/>
              <w:ind w:left="20"/>
              <w:jc w:val="both"/>
            </w:pPr>
            <w:r>
              <w:rPr>
                <w:rFonts w:ascii="Times New Roman"/>
                <w:b w:val="false"/>
                <w:i w:val="false"/>
                <w:color w:val="000000"/>
                <w:sz w:val="20"/>
              </w:rPr>
              <w:t>20250 </w:t>
            </w:r>
            <w:r>
              <w:br/>
            </w:r>
            <w:r>
              <w:rPr>
                <w:rFonts w:ascii="Times New Roman"/>
                <w:b w:val="false"/>
                <w:i w:val="false"/>
                <w:color w:val="000000"/>
                <w:sz w:val="20"/>
              </w:rPr>
              <w:t>
</w:t>
            </w:r>
          </w:p>
          <w:bookmarkEnd w:id="32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329"/>
          <w:p>
            <w:pPr>
              <w:spacing w:after="20"/>
              <w:ind w:left="20"/>
              <w:jc w:val="both"/>
            </w:pPr>
            <w:r>
              <w:rPr>
                <w:rFonts w:ascii="Times New Roman"/>
                <w:b w:val="false"/>
                <w:i w:val="false"/>
                <w:color w:val="000000"/>
                <w:sz w:val="20"/>
              </w:rPr>
              <w:t>9358 </w:t>
            </w:r>
            <w:r>
              <w:br/>
            </w:r>
            <w:r>
              <w:rPr>
                <w:rFonts w:ascii="Times New Roman"/>
                <w:b w:val="false"/>
                <w:i w:val="false"/>
                <w:color w:val="000000"/>
                <w:sz w:val="20"/>
              </w:rPr>
              <w:t>
</w:t>
            </w:r>
          </w:p>
          <w:bookmarkEnd w:id="32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330"/>
          <w:p>
            <w:pPr>
              <w:spacing w:after="20"/>
              <w:ind w:left="20"/>
              <w:jc w:val="both"/>
            </w:pPr>
            <w:r>
              <w:rPr>
                <w:rFonts w:ascii="Times New Roman"/>
                <w:b w:val="false"/>
                <w:i w:val="false"/>
                <w:color w:val="000000"/>
                <w:sz w:val="20"/>
              </w:rPr>
              <w:t>7078 </w:t>
            </w:r>
            <w:r>
              <w:br/>
            </w:r>
            <w:r>
              <w:rPr>
                <w:rFonts w:ascii="Times New Roman"/>
                <w:b w:val="false"/>
                <w:i w:val="false"/>
                <w:color w:val="000000"/>
                <w:sz w:val="20"/>
              </w:rPr>
              <w:t>
</w:t>
            </w:r>
          </w:p>
          <w:bookmarkEnd w:id="33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331"/>
          <w:p>
            <w:pPr>
              <w:spacing w:after="20"/>
              <w:ind w:left="20"/>
              <w:jc w:val="both"/>
            </w:pPr>
            <w:r>
              <w:rPr>
                <w:rFonts w:ascii="Times New Roman"/>
                <w:b w:val="false"/>
                <w:i w:val="false"/>
                <w:color w:val="000000"/>
                <w:sz w:val="20"/>
              </w:rPr>
              <w:t>2280 </w:t>
            </w:r>
            <w:r>
              <w:br/>
            </w:r>
            <w:r>
              <w:rPr>
                <w:rFonts w:ascii="Times New Roman"/>
                <w:b w:val="false"/>
                <w:i w:val="false"/>
                <w:color w:val="000000"/>
                <w:sz w:val="20"/>
              </w:rPr>
              <w:t>
</w:t>
            </w:r>
          </w:p>
          <w:bookmarkEnd w:id="33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332"/>
          <w:p>
            <w:pPr>
              <w:spacing w:after="20"/>
              <w:ind w:left="20"/>
              <w:jc w:val="both"/>
            </w:pPr>
            <w:r>
              <w:rPr>
                <w:rFonts w:ascii="Times New Roman"/>
                <w:b w:val="false"/>
                <w:i w:val="false"/>
                <w:color w:val="000000"/>
                <w:sz w:val="20"/>
              </w:rPr>
              <w:t>26547 </w:t>
            </w:r>
            <w:r>
              <w:br/>
            </w:r>
            <w:r>
              <w:rPr>
                <w:rFonts w:ascii="Times New Roman"/>
                <w:b w:val="false"/>
                <w:i w:val="false"/>
                <w:color w:val="000000"/>
                <w:sz w:val="20"/>
              </w:rPr>
              <w:t>
</w:t>
            </w:r>
          </w:p>
          <w:bookmarkEnd w:id="33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333"/>
          <w:p>
            <w:pPr>
              <w:spacing w:after="20"/>
              <w:ind w:left="20"/>
              <w:jc w:val="both"/>
            </w:pPr>
            <w:r>
              <w:rPr>
                <w:rFonts w:ascii="Times New Roman"/>
                <w:b w:val="false"/>
                <w:i w:val="false"/>
                <w:color w:val="000000"/>
                <w:sz w:val="20"/>
              </w:rPr>
              <w:t>10328 </w:t>
            </w:r>
            <w:r>
              <w:br/>
            </w:r>
            <w:r>
              <w:rPr>
                <w:rFonts w:ascii="Times New Roman"/>
                <w:b w:val="false"/>
                <w:i w:val="false"/>
                <w:color w:val="000000"/>
                <w:sz w:val="20"/>
              </w:rPr>
              <w:t>
</w:t>
            </w:r>
          </w:p>
          <w:bookmarkEnd w:id="33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334"/>
          <w:p>
            <w:pPr>
              <w:spacing w:after="20"/>
              <w:ind w:left="20"/>
              <w:jc w:val="both"/>
            </w:pPr>
            <w:r>
              <w:rPr>
                <w:rFonts w:ascii="Times New Roman"/>
                <w:b w:val="false"/>
                <w:i w:val="false"/>
                <w:color w:val="000000"/>
                <w:sz w:val="20"/>
              </w:rPr>
              <w:t>15549 </w:t>
            </w:r>
            <w:r>
              <w:br/>
            </w:r>
            <w:r>
              <w:rPr>
                <w:rFonts w:ascii="Times New Roman"/>
                <w:b w:val="false"/>
                <w:i w:val="false"/>
                <w:color w:val="000000"/>
                <w:sz w:val="20"/>
              </w:rPr>
              <w:t>
</w:t>
            </w:r>
          </w:p>
          <w:bookmarkEnd w:id="33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335"/>
          <w:p>
            <w:pPr>
              <w:spacing w:after="20"/>
              <w:ind w:left="20"/>
              <w:jc w:val="both"/>
            </w:pPr>
            <w:r>
              <w:rPr>
                <w:rFonts w:ascii="Times New Roman"/>
                <w:b w:val="false"/>
                <w:i w:val="false"/>
                <w:color w:val="000000"/>
                <w:sz w:val="20"/>
              </w:rPr>
              <w:t>230 </w:t>
            </w:r>
            <w:r>
              <w:br/>
            </w:r>
            <w:r>
              <w:rPr>
                <w:rFonts w:ascii="Times New Roman"/>
                <w:b w:val="false"/>
                <w:i w:val="false"/>
                <w:color w:val="000000"/>
                <w:sz w:val="20"/>
              </w:rPr>
              <w:t>
</w:t>
            </w:r>
          </w:p>
          <w:bookmarkEnd w:id="33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336"/>
          <w:p>
            <w:pPr>
              <w:spacing w:after="20"/>
              <w:ind w:left="20"/>
              <w:jc w:val="both"/>
            </w:pPr>
            <w:r>
              <w:rPr>
                <w:rFonts w:ascii="Times New Roman"/>
                <w:b w:val="false"/>
                <w:i w:val="false"/>
                <w:color w:val="000000"/>
                <w:sz w:val="20"/>
              </w:rPr>
              <w:t>440 </w:t>
            </w:r>
            <w:r>
              <w:br/>
            </w:r>
            <w:r>
              <w:rPr>
                <w:rFonts w:ascii="Times New Roman"/>
                <w:b w:val="false"/>
                <w:i w:val="false"/>
                <w:color w:val="000000"/>
                <w:sz w:val="20"/>
              </w:rPr>
              <w:t>
</w:t>
            </w:r>
          </w:p>
          <w:bookmarkEnd w:id="33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337"/>
          <w:p>
            <w:pPr>
              <w:spacing w:after="20"/>
              <w:ind w:left="20"/>
              <w:jc w:val="both"/>
            </w:pPr>
            <w:r>
              <w:rPr>
                <w:rFonts w:ascii="Times New Roman"/>
                <w:b w:val="false"/>
                <w:i w:val="false"/>
                <w:color w:val="000000"/>
                <w:sz w:val="20"/>
              </w:rPr>
              <w:t>247504 </w:t>
            </w:r>
            <w:r>
              <w:br/>
            </w:r>
            <w:r>
              <w:rPr>
                <w:rFonts w:ascii="Times New Roman"/>
                <w:b w:val="false"/>
                <w:i w:val="false"/>
                <w:color w:val="000000"/>
                <w:sz w:val="20"/>
              </w:rPr>
              <w:t>
</w:t>
            </w:r>
          </w:p>
          <w:bookmarkEnd w:id="33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338"/>
          <w:p>
            <w:pPr>
              <w:spacing w:after="20"/>
              <w:ind w:left="20"/>
              <w:jc w:val="both"/>
            </w:pPr>
            <w:r>
              <w:rPr>
                <w:rFonts w:ascii="Times New Roman"/>
                <w:b w:val="false"/>
                <w:i w:val="false"/>
                <w:color w:val="000000"/>
                <w:sz w:val="20"/>
              </w:rPr>
              <w:t>28646 </w:t>
            </w:r>
            <w:r>
              <w:br/>
            </w:r>
            <w:r>
              <w:rPr>
                <w:rFonts w:ascii="Times New Roman"/>
                <w:b w:val="false"/>
                <w:i w:val="false"/>
                <w:color w:val="000000"/>
                <w:sz w:val="20"/>
              </w:rPr>
              <w:t>
</w:t>
            </w:r>
          </w:p>
          <w:bookmarkEnd w:id="33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339"/>
          <w:p>
            <w:pPr>
              <w:spacing w:after="20"/>
              <w:ind w:left="20"/>
              <w:jc w:val="both"/>
            </w:pPr>
            <w:r>
              <w:rPr>
                <w:rFonts w:ascii="Times New Roman"/>
                <w:b w:val="false"/>
                <w:i w:val="false"/>
                <w:color w:val="000000"/>
                <w:sz w:val="20"/>
              </w:rPr>
              <w:t>18897 </w:t>
            </w:r>
            <w:r>
              <w:br/>
            </w:r>
            <w:r>
              <w:rPr>
                <w:rFonts w:ascii="Times New Roman"/>
                <w:b w:val="false"/>
                <w:i w:val="false"/>
                <w:color w:val="000000"/>
                <w:sz w:val="20"/>
              </w:rPr>
              <w:t>
</w:t>
            </w:r>
          </w:p>
          <w:bookmarkEnd w:id="33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340"/>
          <w:p>
            <w:pPr>
              <w:spacing w:after="20"/>
              <w:ind w:left="20"/>
              <w:jc w:val="both"/>
            </w:pPr>
            <w:r>
              <w:rPr>
                <w:rFonts w:ascii="Times New Roman"/>
                <w:b w:val="false"/>
                <w:i w:val="false"/>
                <w:color w:val="000000"/>
                <w:sz w:val="20"/>
              </w:rPr>
              <w:t>250 </w:t>
            </w:r>
            <w:r>
              <w:br/>
            </w:r>
            <w:r>
              <w:rPr>
                <w:rFonts w:ascii="Times New Roman"/>
                <w:b w:val="false"/>
                <w:i w:val="false"/>
                <w:color w:val="000000"/>
                <w:sz w:val="20"/>
              </w:rPr>
              <w:t>
</w:t>
            </w:r>
          </w:p>
          <w:bookmarkEnd w:id="34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341"/>
          <w:p>
            <w:pPr>
              <w:spacing w:after="20"/>
              <w:ind w:left="20"/>
              <w:jc w:val="both"/>
            </w:pPr>
            <w:r>
              <w:rPr>
                <w:rFonts w:ascii="Times New Roman"/>
                <w:b w:val="false"/>
                <w:i w:val="false"/>
                <w:color w:val="000000"/>
                <w:sz w:val="20"/>
              </w:rPr>
              <w:t>9499 </w:t>
            </w:r>
            <w:r>
              <w:br/>
            </w:r>
            <w:r>
              <w:rPr>
                <w:rFonts w:ascii="Times New Roman"/>
                <w:b w:val="false"/>
                <w:i w:val="false"/>
                <w:color w:val="000000"/>
                <w:sz w:val="20"/>
              </w:rPr>
              <w:t>
</w:t>
            </w:r>
          </w:p>
          <w:bookmarkEnd w:id="34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342"/>
          <w:p>
            <w:pPr>
              <w:spacing w:after="20"/>
              <w:ind w:left="20"/>
              <w:jc w:val="both"/>
            </w:pPr>
            <w:r>
              <w:rPr>
                <w:rFonts w:ascii="Times New Roman"/>
                <w:b w:val="false"/>
                <w:i w:val="false"/>
                <w:color w:val="000000"/>
                <w:sz w:val="20"/>
              </w:rPr>
              <w:t>85000 </w:t>
            </w:r>
            <w:r>
              <w:br/>
            </w:r>
            <w:r>
              <w:rPr>
                <w:rFonts w:ascii="Times New Roman"/>
                <w:b w:val="false"/>
                <w:i w:val="false"/>
                <w:color w:val="000000"/>
                <w:sz w:val="20"/>
              </w:rPr>
              <w:t>
</w:t>
            </w:r>
          </w:p>
          <w:bookmarkEnd w:id="34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343"/>
          <w:p>
            <w:pPr>
              <w:spacing w:after="20"/>
              <w:ind w:left="20"/>
              <w:jc w:val="both"/>
            </w:pPr>
            <w:r>
              <w:rPr>
                <w:rFonts w:ascii="Times New Roman"/>
                <w:b w:val="false"/>
                <w:i w:val="false"/>
                <w:color w:val="000000"/>
                <w:sz w:val="20"/>
              </w:rPr>
              <w:t>85000 </w:t>
            </w:r>
            <w:r>
              <w:br/>
            </w:r>
            <w:r>
              <w:rPr>
                <w:rFonts w:ascii="Times New Roman"/>
                <w:b w:val="false"/>
                <w:i w:val="false"/>
                <w:color w:val="000000"/>
                <w:sz w:val="20"/>
              </w:rPr>
              <w:t>
</w:t>
            </w:r>
          </w:p>
          <w:bookmarkEnd w:id="34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33535 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344"/>
          <w:p>
            <w:pPr>
              <w:spacing w:after="20"/>
              <w:ind w:left="20"/>
              <w:jc w:val="both"/>
            </w:pPr>
            <w:r>
              <w:rPr>
                <w:rFonts w:ascii="Times New Roman"/>
                <w:b w:val="false"/>
                <w:i w:val="false"/>
                <w:color w:val="000000"/>
                <w:sz w:val="20"/>
              </w:rPr>
              <w:t>8512 </w:t>
            </w:r>
            <w:r>
              <w:br/>
            </w:r>
            <w:r>
              <w:rPr>
                <w:rFonts w:ascii="Times New Roman"/>
                <w:b w:val="false"/>
                <w:i w:val="false"/>
                <w:color w:val="000000"/>
                <w:sz w:val="20"/>
              </w:rPr>
              <w:t>
</w:t>
            </w:r>
          </w:p>
          <w:bookmarkEnd w:id="34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345"/>
          <w:p>
            <w:pPr>
              <w:spacing w:after="20"/>
              <w:ind w:left="20"/>
              <w:jc w:val="both"/>
            </w:pPr>
            <w:r>
              <w:rPr>
                <w:rFonts w:ascii="Times New Roman"/>
                <w:b w:val="false"/>
                <w:i w:val="false"/>
                <w:color w:val="000000"/>
                <w:sz w:val="20"/>
              </w:rPr>
              <w:t>900 </w:t>
            </w:r>
            <w:r>
              <w:br/>
            </w:r>
            <w:r>
              <w:rPr>
                <w:rFonts w:ascii="Times New Roman"/>
                <w:b w:val="false"/>
                <w:i w:val="false"/>
                <w:color w:val="000000"/>
                <w:sz w:val="20"/>
              </w:rPr>
              <w:t>
</w:t>
            </w:r>
          </w:p>
          <w:bookmarkEnd w:id="34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346"/>
          <w:p>
            <w:pPr>
              <w:spacing w:after="20"/>
              <w:ind w:left="20"/>
              <w:jc w:val="both"/>
            </w:pPr>
            <w:r>
              <w:rPr>
                <w:rFonts w:ascii="Times New Roman"/>
                <w:b w:val="false"/>
                <w:i w:val="false"/>
                <w:color w:val="000000"/>
                <w:sz w:val="20"/>
              </w:rPr>
              <w:t>3400 </w:t>
            </w:r>
            <w:r>
              <w:br/>
            </w:r>
            <w:r>
              <w:rPr>
                <w:rFonts w:ascii="Times New Roman"/>
                <w:b w:val="false"/>
                <w:i w:val="false"/>
                <w:color w:val="000000"/>
                <w:sz w:val="20"/>
              </w:rPr>
              <w:t>
</w:t>
            </w:r>
          </w:p>
          <w:bookmarkEnd w:id="34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347"/>
          <w:p>
            <w:pPr>
              <w:spacing w:after="20"/>
              <w:ind w:left="20"/>
              <w:jc w:val="both"/>
            </w:pPr>
            <w:r>
              <w:rPr>
                <w:rFonts w:ascii="Times New Roman"/>
                <w:b w:val="false"/>
                <w:i w:val="false"/>
                <w:color w:val="000000"/>
                <w:sz w:val="20"/>
              </w:rPr>
              <w:t>1500 </w:t>
            </w:r>
            <w:r>
              <w:br/>
            </w:r>
            <w:r>
              <w:rPr>
                <w:rFonts w:ascii="Times New Roman"/>
                <w:b w:val="false"/>
                <w:i w:val="false"/>
                <w:color w:val="000000"/>
                <w:sz w:val="20"/>
              </w:rPr>
              <w:t>
</w:t>
            </w:r>
          </w:p>
          <w:bookmarkEnd w:id="34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348"/>
          <w:p>
            <w:pPr>
              <w:spacing w:after="20"/>
              <w:ind w:left="20"/>
              <w:jc w:val="both"/>
            </w:pPr>
            <w:r>
              <w:rPr>
                <w:rFonts w:ascii="Times New Roman"/>
                <w:b w:val="false"/>
                <w:i w:val="false"/>
                <w:color w:val="000000"/>
                <w:sz w:val="20"/>
              </w:rPr>
              <w:t>17223 </w:t>
            </w:r>
            <w:r>
              <w:br/>
            </w:r>
            <w:r>
              <w:rPr>
                <w:rFonts w:ascii="Times New Roman"/>
                <w:b w:val="false"/>
                <w:i w:val="false"/>
                <w:color w:val="000000"/>
                <w:sz w:val="20"/>
              </w:rPr>
              <w:t>
</w:t>
            </w:r>
          </w:p>
          <w:bookmarkEnd w:id="34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349"/>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w:t>
            </w:r>
          </w:p>
          <w:bookmarkEnd w:id="34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350"/>
          <w:p>
            <w:pPr>
              <w:spacing w:after="20"/>
              <w:ind w:left="20"/>
              <w:jc w:val="both"/>
            </w:pPr>
            <w:r>
              <w:rPr>
                <w:rFonts w:ascii="Times New Roman"/>
                <w:b w:val="false"/>
                <w:i w:val="false"/>
                <w:color w:val="000000"/>
                <w:sz w:val="20"/>
              </w:rPr>
              <w:t>14323 </w:t>
            </w:r>
            <w:r>
              <w:br/>
            </w:r>
            <w:r>
              <w:rPr>
                <w:rFonts w:ascii="Times New Roman"/>
                <w:b w:val="false"/>
                <w:i w:val="false"/>
                <w:color w:val="000000"/>
                <w:sz w:val="20"/>
              </w:rPr>
              <w:t>
</w:t>
            </w:r>
          </w:p>
          <w:bookmarkEnd w:id="35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351"/>
          <w:p>
            <w:pPr>
              <w:spacing w:after="20"/>
              <w:ind w:left="20"/>
              <w:jc w:val="both"/>
            </w:pPr>
            <w:r>
              <w:rPr>
                <w:rFonts w:ascii="Times New Roman"/>
                <w:b w:val="false"/>
                <w:i w:val="false"/>
                <w:color w:val="000000"/>
                <w:sz w:val="20"/>
              </w:rPr>
              <w:t>10573 </w:t>
            </w:r>
            <w:r>
              <w:br/>
            </w:r>
            <w:r>
              <w:rPr>
                <w:rFonts w:ascii="Times New Roman"/>
                <w:b w:val="false"/>
                <w:i w:val="false"/>
                <w:color w:val="000000"/>
                <w:sz w:val="20"/>
              </w:rPr>
              <w:t>
</w:t>
            </w:r>
          </w:p>
          <w:bookmarkEnd w:id="35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352"/>
          <w:p>
            <w:pPr>
              <w:spacing w:after="20"/>
              <w:ind w:left="20"/>
              <w:jc w:val="both"/>
            </w:pPr>
            <w:r>
              <w:rPr>
                <w:rFonts w:ascii="Times New Roman"/>
                <w:b w:val="false"/>
                <w:i w:val="false"/>
                <w:color w:val="000000"/>
                <w:sz w:val="20"/>
              </w:rPr>
              <w:t>2000 </w:t>
            </w:r>
            <w:r>
              <w:br/>
            </w:r>
            <w:r>
              <w:rPr>
                <w:rFonts w:ascii="Times New Roman"/>
                <w:b w:val="false"/>
                <w:i w:val="false"/>
                <w:color w:val="000000"/>
                <w:sz w:val="20"/>
              </w:rPr>
              <w:t>
</w:t>
            </w:r>
          </w:p>
          <w:bookmarkEnd w:id="35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353"/>
          <w:p>
            <w:pPr>
              <w:spacing w:after="20"/>
              <w:ind w:left="20"/>
              <w:jc w:val="both"/>
            </w:pPr>
            <w:r>
              <w:rPr>
                <w:rFonts w:ascii="Times New Roman"/>
                <w:b w:val="false"/>
                <w:i w:val="false"/>
                <w:color w:val="000000"/>
                <w:sz w:val="20"/>
              </w:rPr>
              <w:t>1750 </w:t>
            </w:r>
            <w:r>
              <w:br/>
            </w:r>
            <w:r>
              <w:rPr>
                <w:rFonts w:ascii="Times New Roman"/>
                <w:b w:val="false"/>
                <w:i w:val="false"/>
                <w:color w:val="000000"/>
                <w:sz w:val="20"/>
              </w:rPr>
              <w:t>
</w:t>
            </w:r>
          </w:p>
          <w:bookmarkEnd w:id="35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354"/>
          <w:p>
            <w:pPr>
              <w:spacing w:after="20"/>
              <w:ind w:left="20"/>
              <w:jc w:val="both"/>
            </w:pPr>
            <w:r>
              <w:rPr>
                <w:rFonts w:ascii="Times New Roman"/>
                <w:b w:val="false"/>
                <w:i w:val="false"/>
                <w:color w:val="000000"/>
                <w:sz w:val="20"/>
              </w:rPr>
              <w:t>86000 </w:t>
            </w:r>
            <w:r>
              <w:br/>
            </w:r>
            <w:r>
              <w:rPr>
                <w:rFonts w:ascii="Times New Roman"/>
                <w:b w:val="false"/>
                <w:i w:val="false"/>
                <w:color w:val="000000"/>
                <w:sz w:val="20"/>
              </w:rPr>
              <w:t>
</w:t>
            </w:r>
          </w:p>
          <w:bookmarkEnd w:id="35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355"/>
          <w:p>
            <w:pPr>
              <w:spacing w:after="20"/>
              <w:ind w:left="20"/>
              <w:jc w:val="both"/>
            </w:pPr>
            <w:r>
              <w:rPr>
                <w:rFonts w:ascii="Times New Roman"/>
                <w:b w:val="false"/>
                <w:i w:val="false"/>
                <w:color w:val="000000"/>
                <w:sz w:val="20"/>
              </w:rPr>
              <w:t>86000 </w:t>
            </w:r>
            <w:r>
              <w:br/>
            </w:r>
            <w:r>
              <w:rPr>
                <w:rFonts w:ascii="Times New Roman"/>
                <w:b w:val="false"/>
                <w:i w:val="false"/>
                <w:color w:val="000000"/>
                <w:sz w:val="20"/>
              </w:rPr>
              <w:t>
</w:t>
            </w:r>
          </w:p>
          <w:bookmarkEnd w:id="35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356"/>
          <w:p>
            <w:pPr>
              <w:spacing w:after="20"/>
              <w:ind w:left="20"/>
              <w:jc w:val="both"/>
            </w:pPr>
            <w:r>
              <w:rPr>
                <w:rFonts w:ascii="Times New Roman"/>
                <w:b w:val="false"/>
                <w:i w:val="false"/>
                <w:color w:val="000000"/>
                <w:sz w:val="20"/>
              </w:rPr>
              <w:t>28665</w:t>
            </w:r>
            <w:r>
              <w:br/>
            </w:r>
            <w:r>
              <w:rPr>
                <w:rFonts w:ascii="Times New Roman"/>
                <w:b w:val="false"/>
                <w:i w:val="false"/>
                <w:color w:val="000000"/>
                <w:sz w:val="20"/>
              </w:rPr>
              <w:t>
</w:t>
            </w:r>
          </w:p>
          <w:bookmarkEnd w:id="35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357"/>
          <w:p>
            <w:pPr>
              <w:spacing w:after="20"/>
              <w:ind w:left="20"/>
              <w:jc w:val="both"/>
            </w:pPr>
            <w:r>
              <w:rPr>
                <w:rFonts w:ascii="Times New Roman"/>
                <w:b w:val="false"/>
                <w:i w:val="false"/>
                <w:color w:val="000000"/>
                <w:sz w:val="20"/>
              </w:rPr>
              <w:t>28665 </w:t>
            </w:r>
            <w:r>
              <w:br/>
            </w:r>
            <w:r>
              <w:rPr>
                <w:rFonts w:ascii="Times New Roman"/>
                <w:b w:val="false"/>
                <w:i w:val="false"/>
                <w:color w:val="000000"/>
                <w:sz w:val="20"/>
              </w:rPr>
              <w:t>
</w:t>
            </w:r>
          </w:p>
          <w:bookmarkEnd w:id="35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358"/>
          <w:p>
            <w:pPr>
              <w:spacing w:after="20"/>
              <w:ind w:left="20"/>
              <w:jc w:val="both"/>
            </w:pPr>
            <w:r>
              <w:rPr>
                <w:rFonts w:ascii="Times New Roman"/>
                <w:b w:val="false"/>
                <w:i w:val="false"/>
                <w:color w:val="000000"/>
                <w:sz w:val="20"/>
              </w:rPr>
              <w:t>8665 </w:t>
            </w:r>
            <w:r>
              <w:br/>
            </w:r>
            <w:r>
              <w:rPr>
                <w:rFonts w:ascii="Times New Roman"/>
                <w:b w:val="false"/>
                <w:i w:val="false"/>
                <w:color w:val="000000"/>
                <w:sz w:val="20"/>
              </w:rPr>
              <w:t>
</w:t>
            </w:r>
          </w:p>
          <w:bookmarkEnd w:id="35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359"/>
          <w:p>
            <w:pPr>
              <w:spacing w:after="20"/>
              <w:ind w:left="20"/>
              <w:jc w:val="both"/>
            </w:pPr>
            <w:r>
              <w:rPr>
                <w:rFonts w:ascii="Times New Roman"/>
                <w:b w:val="false"/>
                <w:i w:val="false"/>
                <w:color w:val="000000"/>
                <w:sz w:val="20"/>
              </w:rPr>
              <w:t>20000 </w:t>
            </w:r>
            <w:r>
              <w:br/>
            </w:r>
            <w:r>
              <w:rPr>
                <w:rFonts w:ascii="Times New Roman"/>
                <w:b w:val="false"/>
                <w:i w:val="false"/>
                <w:color w:val="000000"/>
                <w:sz w:val="20"/>
              </w:rPr>
              <w:t>
</w:t>
            </w:r>
          </w:p>
          <w:bookmarkEnd w:id="35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360"/>
          <w:p>
            <w:pPr>
              <w:spacing w:after="20"/>
              <w:ind w:left="20"/>
              <w:jc w:val="both"/>
            </w:pPr>
            <w:r>
              <w:rPr>
                <w:rFonts w:ascii="Times New Roman"/>
                <w:b w:val="false"/>
                <w:i w:val="false"/>
                <w:color w:val="000000"/>
                <w:sz w:val="20"/>
              </w:rPr>
              <w:t>206730 </w:t>
            </w:r>
            <w:r>
              <w:br/>
            </w:r>
            <w:r>
              <w:rPr>
                <w:rFonts w:ascii="Times New Roman"/>
                <w:b w:val="false"/>
                <w:i w:val="false"/>
                <w:color w:val="000000"/>
                <w:sz w:val="20"/>
              </w:rPr>
              <w:t>
</w:t>
            </w:r>
          </w:p>
          <w:bookmarkEnd w:id="36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361"/>
          <w:p>
            <w:pPr>
              <w:spacing w:after="20"/>
              <w:ind w:left="20"/>
              <w:jc w:val="both"/>
            </w:pPr>
            <w:r>
              <w:rPr>
                <w:rFonts w:ascii="Times New Roman"/>
                <w:b w:val="false"/>
                <w:i w:val="false"/>
                <w:color w:val="000000"/>
                <w:sz w:val="20"/>
              </w:rPr>
              <w:t>206730 </w:t>
            </w:r>
            <w:r>
              <w:br/>
            </w:r>
            <w:r>
              <w:rPr>
                <w:rFonts w:ascii="Times New Roman"/>
                <w:b w:val="false"/>
                <w:i w:val="false"/>
                <w:color w:val="000000"/>
                <w:sz w:val="20"/>
              </w:rPr>
              <w:t>
</w:t>
            </w:r>
          </w:p>
          <w:bookmarkEnd w:id="36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362"/>
          <w:p>
            <w:pPr>
              <w:spacing w:after="20"/>
              <w:ind w:left="20"/>
              <w:jc w:val="both"/>
            </w:pPr>
            <w:r>
              <w:rPr>
                <w:rFonts w:ascii="Times New Roman"/>
                <w:b w:val="false"/>
                <w:i w:val="false"/>
                <w:color w:val="000000"/>
                <w:sz w:val="20"/>
              </w:rPr>
              <w:t>206730 </w:t>
            </w:r>
            <w:r>
              <w:br/>
            </w:r>
            <w:r>
              <w:rPr>
                <w:rFonts w:ascii="Times New Roman"/>
                <w:b w:val="false"/>
                <w:i w:val="false"/>
                <w:color w:val="000000"/>
                <w:sz w:val="20"/>
              </w:rPr>
              <w:t>
</w:t>
            </w:r>
          </w:p>
          <w:bookmarkEnd w:id="36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363"/>
          <w:p>
            <w:pPr>
              <w:spacing w:after="20"/>
              <w:ind w:left="20"/>
              <w:jc w:val="both"/>
            </w:pPr>
            <w:r>
              <w:rPr>
                <w:rFonts w:ascii="Times New Roman"/>
                <w:b w:val="false"/>
                <w:i w:val="false"/>
                <w:color w:val="000000"/>
                <w:sz w:val="20"/>
              </w:rPr>
              <w:t>60644 </w:t>
            </w:r>
            <w:r>
              <w:br/>
            </w:r>
            <w:r>
              <w:rPr>
                <w:rFonts w:ascii="Times New Roman"/>
                <w:b w:val="false"/>
                <w:i w:val="false"/>
                <w:color w:val="000000"/>
                <w:sz w:val="20"/>
              </w:rPr>
              <w:t>
</w:t>
            </w:r>
          </w:p>
          <w:bookmarkEnd w:id="36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364"/>
          <w:p>
            <w:pPr>
              <w:spacing w:after="20"/>
              <w:ind w:left="20"/>
              <w:jc w:val="both"/>
            </w:pPr>
            <w:r>
              <w:rPr>
                <w:rFonts w:ascii="Times New Roman"/>
                <w:b w:val="false"/>
                <w:i w:val="false"/>
                <w:color w:val="000000"/>
                <w:sz w:val="20"/>
              </w:rPr>
              <w:t>3164 </w:t>
            </w:r>
            <w:r>
              <w:br/>
            </w:r>
            <w:r>
              <w:rPr>
                <w:rFonts w:ascii="Times New Roman"/>
                <w:b w:val="false"/>
                <w:i w:val="false"/>
                <w:color w:val="000000"/>
                <w:sz w:val="20"/>
              </w:rPr>
              <w:t>
</w:t>
            </w:r>
          </w:p>
          <w:bookmarkEnd w:id="364"/>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365"/>
          <w:p>
            <w:pPr>
              <w:spacing w:after="20"/>
              <w:ind w:left="20"/>
              <w:jc w:val="both"/>
            </w:pPr>
            <w:r>
              <w:rPr>
                <w:rFonts w:ascii="Times New Roman"/>
                <w:b w:val="false"/>
                <w:i w:val="false"/>
                <w:color w:val="000000"/>
                <w:sz w:val="20"/>
              </w:rPr>
              <w:t>3164 </w:t>
            </w:r>
            <w:r>
              <w:br/>
            </w:r>
            <w:r>
              <w:rPr>
                <w:rFonts w:ascii="Times New Roman"/>
                <w:b w:val="false"/>
                <w:i w:val="false"/>
                <w:color w:val="000000"/>
                <w:sz w:val="20"/>
              </w:rPr>
              <w:t>
</w:t>
            </w:r>
          </w:p>
          <w:bookmarkEnd w:id="365"/>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366"/>
          <w:p>
            <w:pPr>
              <w:spacing w:after="20"/>
              <w:ind w:left="20"/>
              <w:jc w:val="both"/>
            </w:pPr>
            <w:r>
              <w:rPr>
                <w:rFonts w:ascii="Times New Roman"/>
                <w:b w:val="false"/>
                <w:i w:val="false"/>
                <w:color w:val="000000"/>
                <w:sz w:val="20"/>
              </w:rPr>
              <w:t>49480 </w:t>
            </w:r>
            <w:r>
              <w:br/>
            </w:r>
            <w:r>
              <w:rPr>
                <w:rFonts w:ascii="Times New Roman"/>
                <w:b w:val="false"/>
                <w:i w:val="false"/>
                <w:color w:val="000000"/>
                <w:sz w:val="20"/>
              </w:rPr>
              <w:t>
</w:t>
            </w:r>
          </w:p>
          <w:bookmarkEnd w:id="366"/>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367"/>
          <w:p>
            <w:pPr>
              <w:spacing w:after="20"/>
              <w:ind w:left="20"/>
              <w:jc w:val="both"/>
            </w:pPr>
            <w:r>
              <w:rPr>
                <w:rFonts w:ascii="Times New Roman"/>
                <w:b w:val="false"/>
                <w:i w:val="false"/>
                <w:color w:val="000000"/>
                <w:sz w:val="20"/>
              </w:rPr>
              <w:t>49480 </w:t>
            </w:r>
            <w:r>
              <w:br/>
            </w:r>
            <w:r>
              <w:rPr>
                <w:rFonts w:ascii="Times New Roman"/>
                <w:b w:val="false"/>
                <w:i w:val="false"/>
                <w:color w:val="000000"/>
                <w:sz w:val="20"/>
              </w:rPr>
              <w:t>
</w:t>
            </w:r>
          </w:p>
          <w:bookmarkEnd w:id="367"/>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368"/>
          <w:p>
            <w:pPr>
              <w:spacing w:after="20"/>
              <w:ind w:left="20"/>
              <w:jc w:val="both"/>
            </w:pPr>
            <w:r>
              <w:rPr>
                <w:rFonts w:ascii="Times New Roman"/>
                <w:b w:val="false"/>
                <w:i w:val="false"/>
                <w:color w:val="000000"/>
                <w:sz w:val="20"/>
              </w:rPr>
              <w:t>8000 </w:t>
            </w:r>
            <w:r>
              <w:br/>
            </w:r>
            <w:r>
              <w:rPr>
                <w:rFonts w:ascii="Times New Roman"/>
                <w:b w:val="false"/>
                <w:i w:val="false"/>
                <w:color w:val="000000"/>
                <w:sz w:val="20"/>
              </w:rPr>
              <w:t>
</w:t>
            </w:r>
          </w:p>
          <w:bookmarkEnd w:id="368"/>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369"/>
          <w:p>
            <w:pPr>
              <w:spacing w:after="20"/>
              <w:ind w:left="20"/>
              <w:jc w:val="both"/>
            </w:pPr>
            <w:r>
              <w:rPr>
                <w:rFonts w:ascii="Times New Roman"/>
                <w:b w:val="false"/>
                <w:i w:val="false"/>
                <w:color w:val="000000"/>
                <w:sz w:val="20"/>
              </w:rPr>
              <w:t>8000 </w:t>
            </w:r>
            <w:r>
              <w:br/>
            </w:r>
            <w:r>
              <w:rPr>
                <w:rFonts w:ascii="Times New Roman"/>
                <w:b w:val="false"/>
                <w:i w:val="false"/>
                <w:color w:val="000000"/>
                <w:sz w:val="20"/>
              </w:rPr>
              <w:t>
</w:t>
            </w:r>
          </w:p>
          <w:bookmarkEnd w:id="369"/>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370"/>
          <w:p>
            <w:pPr>
              <w:spacing w:after="20"/>
              <w:ind w:left="20"/>
              <w:jc w:val="both"/>
            </w:pPr>
            <w:r>
              <w:rPr>
                <w:rFonts w:ascii="Times New Roman"/>
                <w:b w:val="false"/>
                <w:i w:val="false"/>
                <w:color w:val="000000"/>
                <w:sz w:val="20"/>
              </w:rPr>
              <w:t>40978 </w:t>
            </w:r>
            <w:r>
              <w:br/>
            </w:r>
            <w:r>
              <w:rPr>
                <w:rFonts w:ascii="Times New Roman"/>
                <w:b w:val="false"/>
                <w:i w:val="false"/>
                <w:color w:val="000000"/>
                <w:sz w:val="20"/>
              </w:rPr>
              <w:t>
</w:t>
            </w:r>
          </w:p>
          <w:bookmarkEnd w:id="370"/>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371"/>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371"/>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372"/>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372"/>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373"/>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373"/>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374"/>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374"/>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2171"/>
        <w:gridCol w:w="1425"/>
        <w:gridCol w:w="2553"/>
        <w:gridCol w:w="4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 </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375"/>
          <w:p>
            <w:pPr>
              <w:spacing w:after="20"/>
              <w:ind w:left="20"/>
              <w:jc w:val="both"/>
            </w:pPr>
            <w:r>
              <w:rPr>
                <w:rFonts w:ascii="Times New Roman"/>
                <w:b w:val="false"/>
                <w:i w:val="false"/>
                <w:color w:val="000000"/>
                <w:sz w:val="20"/>
              </w:rPr>
              <w:t>12536 </w:t>
            </w:r>
            <w:r>
              <w:br/>
            </w:r>
            <w:r>
              <w:rPr>
                <w:rFonts w:ascii="Times New Roman"/>
                <w:b w:val="false"/>
                <w:i w:val="false"/>
                <w:color w:val="000000"/>
                <w:sz w:val="20"/>
              </w:rPr>
              <w:t>
</w:t>
            </w:r>
          </w:p>
          <w:bookmarkEnd w:id="375"/>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 </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376"/>
          <w:p>
            <w:pPr>
              <w:spacing w:after="20"/>
              <w:ind w:left="20"/>
              <w:jc w:val="both"/>
            </w:pPr>
            <w:r>
              <w:rPr>
                <w:rFonts w:ascii="Times New Roman"/>
                <w:b w:val="false"/>
                <w:i w:val="false"/>
                <w:color w:val="000000"/>
                <w:sz w:val="20"/>
              </w:rPr>
              <w:t>12536 </w:t>
            </w:r>
            <w:r>
              <w:br/>
            </w:r>
            <w:r>
              <w:rPr>
                <w:rFonts w:ascii="Times New Roman"/>
                <w:b w:val="false"/>
                <w:i w:val="false"/>
                <w:color w:val="000000"/>
                <w:sz w:val="20"/>
              </w:rPr>
              <w:t>
</w:t>
            </w:r>
          </w:p>
          <w:bookmarkEnd w:id="376"/>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 </w:t>
            </w:r>
            <w:r>
              <w:br/>
            </w:r>
            <w:r>
              <w:rPr>
                <w:rFonts w:ascii="Times New Roman"/>
                <w:b w:val="false"/>
                <w:i w:val="false"/>
                <w:color w:val="000000"/>
                <w:sz w:val="20"/>
              </w:rPr>
              <w:t>
</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377"/>
          <w:p>
            <w:pPr>
              <w:spacing w:after="20"/>
              <w:ind w:left="20"/>
              <w:jc w:val="both"/>
            </w:pPr>
            <w:r>
              <w:rPr>
                <w:rFonts w:ascii="Times New Roman"/>
                <w:b w:val="false"/>
                <w:i w:val="false"/>
                <w:color w:val="000000"/>
                <w:sz w:val="20"/>
              </w:rPr>
              <w:t>12536 </w:t>
            </w:r>
            <w:r>
              <w:br/>
            </w:r>
            <w:r>
              <w:rPr>
                <w:rFonts w:ascii="Times New Roman"/>
                <w:b w:val="false"/>
                <w:i w:val="false"/>
                <w:color w:val="000000"/>
                <w:sz w:val="20"/>
              </w:rPr>
              <w:t>
</w:t>
            </w:r>
          </w:p>
          <w:bookmarkEnd w:id="377"/>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655"/>
        <w:gridCol w:w="1086"/>
        <w:gridCol w:w="4200"/>
        <w:gridCol w:w="4268"/>
        <w:gridCol w:w="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7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78"/>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379"/>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379"/>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активтерді сатып алу </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380"/>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380"/>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 </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381"/>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381"/>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 </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382"/>
          <w:p>
            <w:pPr>
              <w:spacing w:after="20"/>
              <w:ind w:left="20"/>
              <w:jc w:val="both"/>
            </w:pPr>
            <w:r>
              <w:rPr>
                <w:rFonts w:ascii="Times New Roman"/>
                <w:b w:val="false"/>
                <w:i w:val="false"/>
                <w:color w:val="000000"/>
                <w:sz w:val="20"/>
              </w:rPr>
              <w:t>-40 978 </w:t>
            </w:r>
            <w:r>
              <w:br/>
            </w:r>
            <w:r>
              <w:rPr>
                <w:rFonts w:ascii="Times New Roman"/>
                <w:b w:val="false"/>
                <w:i w:val="false"/>
                <w:color w:val="000000"/>
                <w:sz w:val="20"/>
              </w:rPr>
              <w:t>
</w:t>
            </w:r>
          </w:p>
          <w:bookmarkEnd w:id="382"/>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 </w:t>
            </w: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383"/>
          <w:p>
            <w:pPr>
              <w:spacing w:after="20"/>
              <w:ind w:left="20"/>
              <w:jc w:val="both"/>
            </w:pPr>
            <w:r>
              <w:rPr>
                <w:rFonts w:ascii="Times New Roman"/>
                <w:b w:val="false"/>
                <w:i w:val="false"/>
                <w:color w:val="000000"/>
                <w:sz w:val="20"/>
              </w:rPr>
              <w:t>40978 </w:t>
            </w:r>
            <w:r>
              <w:br/>
            </w:r>
            <w:r>
              <w:rPr>
                <w:rFonts w:ascii="Times New Roman"/>
                <w:b w:val="false"/>
                <w:i w:val="false"/>
                <w:color w:val="000000"/>
                <w:sz w:val="20"/>
              </w:rPr>
              <w:t>
</w:t>
            </w:r>
          </w:p>
          <w:bookmarkEnd w:id="38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384"/>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384"/>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сыртқы қарыздар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385"/>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385"/>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386"/>
          <w:p>
            <w:pPr>
              <w:spacing w:after="20"/>
              <w:ind w:left="20"/>
              <w:jc w:val="both"/>
            </w:pPr>
            <w:r>
              <w:rPr>
                <w:rFonts w:ascii="Times New Roman"/>
                <w:b w:val="false"/>
                <w:i w:val="false"/>
                <w:color w:val="000000"/>
                <w:sz w:val="20"/>
              </w:rPr>
              <w:t>53514 </w:t>
            </w:r>
            <w:r>
              <w:br/>
            </w:r>
            <w:r>
              <w:rPr>
                <w:rFonts w:ascii="Times New Roman"/>
                <w:b w:val="false"/>
                <w:i w:val="false"/>
                <w:color w:val="000000"/>
                <w:sz w:val="20"/>
              </w:rPr>
              <w:t>
</w:t>
            </w:r>
          </w:p>
          <w:bookmarkEnd w:id="38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2156"/>
        <w:gridCol w:w="2157"/>
        <w:gridCol w:w="2898"/>
        <w:gridCol w:w="3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8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87"/>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12536</w:t>
            </w:r>
            <w:r>
              <w:br/>
            </w:r>
            <w:r>
              <w:rPr>
                <w:rFonts w:ascii="Times New Roman"/>
                <w:b w:val="false"/>
                <w:i w:val="false"/>
                <w:color w:val="000000"/>
                <w:sz w:val="20"/>
              </w:rPr>
              <w:t>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388"/>
          <w:p>
            <w:pPr>
              <w:spacing w:after="20"/>
              <w:ind w:left="20"/>
              <w:jc w:val="both"/>
            </w:pPr>
            <w:r>
              <w:rPr>
                <w:rFonts w:ascii="Times New Roman"/>
                <w:b w:val="false"/>
                <w:i w:val="false"/>
                <w:color w:val="000000"/>
                <w:sz w:val="20"/>
              </w:rPr>
              <w:t>12536 </w:t>
            </w:r>
            <w:r>
              <w:br/>
            </w:r>
            <w:r>
              <w:rPr>
                <w:rFonts w:ascii="Times New Roman"/>
                <w:b w:val="false"/>
                <w:i w:val="false"/>
                <w:color w:val="000000"/>
                <w:sz w:val="20"/>
              </w:rPr>
              <w:t>
</w:t>
            </w:r>
          </w:p>
          <w:bookmarkEnd w:id="388"/>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389"/>
          <w:p>
            <w:pPr>
              <w:spacing w:after="20"/>
              <w:ind w:left="20"/>
              <w:jc w:val="both"/>
            </w:pPr>
            <w:r>
              <w:rPr>
                <w:rFonts w:ascii="Times New Roman"/>
                <w:b w:val="false"/>
                <w:i w:val="false"/>
                <w:color w:val="000000"/>
                <w:sz w:val="20"/>
              </w:rPr>
              <w:t>12536 </w:t>
            </w:r>
            <w:r>
              <w:br/>
            </w:r>
            <w:r>
              <w:rPr>
                <w:rFonts w:ascii="Times New Roman"/>
                <w:b w:val="false"/>
                <w:i w:val="false"/>
                <w:color w:val="000000"/>
                <w:sz w:val="20"/>
              </w:rPr>
              <w:t>
</w:t>
            </w:r>
          </w:p>
          <w:bookmarkEnd w:id="389"/>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08 </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 </w:t>
            </w: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390"/>
          <w:p>
            <w:pPr>
              <w:spacing w:after="20"/>
              <w:ind w:left="20"/>
              <w:jc w:val="both"/>
            </w:pPr>
            <w:r>
              <w:rPr>
                <w:rFonts w:ascii="Times New Roman"/>
                <w:b w:val="false"/>
                <w:i w:val="false"/>
                <w:color w:val="000000"/>
                <w:sz w:val="20"/>
              </w:rPr>
              <w:t>0 </w:t>
            </w:r>
            <w:r>
              <w:br/>
            </w:r>
            <w:r>
              <w:rPr>
                <w:rFonts w:ascii="Times New Roman"/>
                <w:b w:val="false"/>
                <w:i w:val="false"/>
                <w:color w:val="000000"/>
                <w:sz w:val="20"/>
              </w:rPr>
              <w:t>
</w:t>
            </w:r>
          </w:p>
          <w:bookmarkEnd w:id="39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4 қосымша</w:t>
            </w:r>
          </w:p>
        </w:tc>
      </w:tr>
    </w:tbl>
    <w:bookmarkStart w:name="z2230" w:id="391"/>
    <w:p>
      <w:pPr>
        <w:spacing w:after="0"/>
        <w:ind w:left="0"/>
        <w:jc w:val="left"/>
      </w:pPr>
      <w:r>
        <w:rPr>
          <w:rFonts w:ascii="Times New Roman"/>
          <w:b/>
          <w:i w:val="false"/>
          <w:color w:val="000000"/>
        </w:rPr>
        <w:t xml:space="preserve"> 2015 жылға арналған бюджеттi атқару процесiнде секвестрлеуге жатпайтын аудандық бюджеттiк бағдарламалар тiзбесi</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5 қосымша</w:t>
            </w:r>
          </w:p>
        </w:tc>
      </w:tr>
    </w:tbl>
    <w:bookmarkStart w:name="z2231" w:id="392"/>
    <w:p>
      <w:pPr>
        <w:spacing w:after="0"/>
        <w:ind w:left="0"/>
        <w:jc w:val="left"/>
      </w:pPr>
      <w:r>
        <w:rPr>
          <w:rFonts w:ascii="Times New Roman"/>
          <w:b/>
          <w:i w:val="false"/>
          <w:color w:val="000000"/>
        </w:rPr>
        <w:t xml:space="preserve"> 2015 жылға әр бір ауылдық округтер бойынша бюджеттік бағдарламалар</w:t>
      </w:r>
    </w:p>
    <w:bookmarkEnd w:id="392"/>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Жамбыл облысы Жуалы аудандық мәслихатының 11.12.2015 </w:t>
      </w:r>
      <w:r>
        <w:rPr>
          <w:rFonts w:ascii="Times New Roman"/>
          <w:b w:val="false"/>
          <w:i w:val="false"/>
          <w:color w:val="ff0000"/>
          <w:sz w:val="28"/>
        </w:rPr>
        <w:t xml:space="preserve">№ 49-3 </w:t>
      </w:r>
      <w:r>
        <w:rPr>
          <w:rFonts w:ascii="Times New Roman"/>
          <w:b w:val="false"/>
          <w:i w:val="false"/>
          <w:color w:val="ff0000"/>
          <w:sz w:val="28"/>
        </w:rPr>
        <w:t xml:space="preserve"> шешімдерімен (01.01.2015 ж.қолданысқа енгізіледі).</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3381"/>
        <w:gridCol w:w="1816"/>
        <w:gridCol w:w="876"/>
        <w:gridCol w:w="1747"/>
        <w:gridCol w:w="1747"/>
        <w:gridCol w:w="1013"/>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аббаттандыру және көгалдандыру"</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"Елдi мекендердегі көшелердi жарықтандыру"</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Б.Момышұлы ауылы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12292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727</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11539</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184368</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48960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6 қосымша</w:t>
            </w:r>
          </w:p>
        </w:tc>
      </w:tr>
    </w:tbl>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берілетін нысаналы трансферттер</w:t>
      </w:r>
    </w:p>
    <w:p>
      <w:pPr>
        <w:spacing w:after="0"/>
        <w:ind w:left="0"/>
        <w:jc w:val="left"/>
      </w:pPr>
      <w:r>
        <w:rPr>
          <w:rFonts w:ascii="Times New Roman"/>
          <w:b w:val="false"/>
          <w:i w:val="false"/>
          <w:color w:val="ff0000"/>
          <w:sz w:val="28"/>
        </w:rPr>
        <w:t xml:space="preserve">      Ескерту. Шешім 6-қосымшамен толықтырылды – Жамбыл облысы Жуалы аудандық мәслихатының 01.07.2015 </w:t>
      </w:r>
      <w:r>
        <w:rPr>
          <w:rFonts w:ascii="Times New Roman"/>
          <w:b w:val="false"/>
          <w:i w:val="false"/>
          <w:color w:val="ff0000"/>
          <w:sz w:val="28"/>
        </w:rPr>
        <w:t>№ 44-4</w:t>
      </w:r>
      <w:r>
        <w:rPr>
          <w:rFonts w:ascii="Times New Roman"/>
          <w:b w:val="false"/>
          <w:i w:val="false"/>
          <w:color w:val="ff0000"/>
          <w:sz w:val="28"/>
        </w:rPr>
        <w:t xml:space="preserve"> шешімімен (01.01.2015 ж.қолданысқа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6093"/>
        <w:gridCol w:w="4394"/>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39-3 шешіміне 7 қосымша</w:t>
            </w:r>
          </w:p>
        </w:tc>
      </w:tr>
    </w:tbl>
    <w:bookmarkStart w:name="z3011" w:id="393"/>
    <w:p>
      <w:pPr>
        <w:spacing w:after="0"/>
        <w:ind w:left="0"/>
        <w:jc w:val="left"/>
      </w:pPr>
      <w:r>
        <w:rPr>
          <w:rFonts w:ascii="Times New Roman"/>
          <w:b/>
          <w:i w:val="false"/>
          <w:color w:val="000000"/>
        </w:rPr>
        <w:t xml:space="preserve"> Жергілікті өзін - өзі басқару функцияларын іске асыру үшін жергілікті өзін – өзі басқару органдарына облыстық бюджеттен берілетін нысаналы трансферттер</w:t>
      </w:r>
    </w:p>
    <w:bookmarkEnd w:id="39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Шешім 7-қосымшамен толықтырылды – Жамбыл облысы Жуалы аудандық мәслихатының 03.09.2015 </w:t>
      </w:r>
      <w:r>
        <w:rPr>
          <w:rFonts w:ascii="Times New Roman"/>
          <w:b w:val="false"/>
          <w:i w:val="false"/>
          <w:color w:val="ff0000"/>
          <w:sz w:val="28"/>
        </w:rPr>
        <w:t>№ 46-3</w:t>
      </w:r>
      <w:r>
        <w:rPr>
          <w:rFonts w:ascii="Times New Roman"/>
          <w:b w:val="false"/>
          <w:i w:val="false"/>
          <w:color w:val="ff0000"/>
          <w:sz w:val="28"/>
        </w:rPr>
        <w:t xml:space="preserve"> шешімімен (2015 жылдың 1 қаңтарынан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6494"/>
        <w:gridCol w:w="38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Билікөл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Қошқарата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Қарасаз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 Момышұлы ауылы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Боралдай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Шақпақ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Мыңбұлақ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Жетітөбе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Нұрлыкент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Көкбастау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Қызыларық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Күреңбел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Ақсай ауылдық округі әкімінің аппараты" коммуналдық мемлекеттік мекемесі</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