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a5a3" w14:textId="cd1a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2014 жылғы 5 желтоқсандағы № 38-3 шешімі. Жамбыл облысы Әділет департаментінде 2014 жылғы 11 желтоқсанда № 2420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 2096 болып тіркелген, 2014 жылдың 8 қаңтарында № 2-3-4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"6 382 224" деген сандар "6 361 176"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"778 790" деген сандар "779 205"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"93 336" деген сандар "93 590"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"10 583" деген сандар "9 914"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"5 499 515" деген сандар "5 478 467"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"6 409 758" деген сандар "6 388 710"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қосымшаcына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05 желтоқсандағы</w:t>
            </w:r>
            <w:r>
              <w:br/>
            </w:r>
            <w:r>
              <w:rPr>
                <w:rFonts w:ascii="Times New Roman"/>
                <w:b w:val="false"/>
                <w:i w:val="false"/>
                <w:color w:val="000000"/>
                <w:sz w:val="20"/>
              </w:rPr>
              <w:t>№ 38-3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17"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6 361 176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779 205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5 478 467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5 478 467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5 478 467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3042132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