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6f45" w14:textId="ca06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2013 жылғы 5 қыркүйектегі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біржолғы әлеуметтік көмек беру туралы" № 20-5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Жуалы аудандық мәслихатының 2014 жылғы 13 қазандағы № 36-4 шешімі. Жамбыл облысының Әділет департаментінде 2014 жылғы 30 қазанда № 2355 болып тіркелді. Күші жойылды - Жамбыл облысы Жуалы аудандық мәслихатының 2019 жылғы 6 мамырдағы № 43-5 шешімімен</w:t>
      </w:r>
    </w:p>
    <w:p>
      <w:pPr>
        <w:spacing w:after="0"/>
        <w:ind w:left="0"/>
        <w:jc w:val="both"/>
      </w:pPr>
      <w:bookmarkStart w:name="z27" w:id="0"/>
      <w:r>
        <w:rPr>
          <w:rFonts w:ascii="Times New Roman"/>
          <w:b w:val="false"/>
          <w:i w:val="false"/>
          <w:color w:val="ff0000"/>
          <w:sz w:val="28"/>
        </w:rPr>
        <w:t xml:space="preserve">
      Ескерту. Күші жойылды - Жамбыл облысы Жуалы аудандық мәслихатының 06.05.2019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2"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bookmarkStart w:name="z13" w:id="2"/>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біржолғы әлеуметтік көмек беру туралы" Жуалы аудандық мәслихатының 2013 жылғы 5 қыркүйектегі № 20-5 шешіміне (нормативтік құқықтық кесімдерді мемлекеттік тіркеу Тізілімінде </w:t>
      </w:r>
      <w:r>
        <w:rPr>
          <w:rFonts w:ascii="Times New Roman"/>
          <w:b w:val="false"/>
          <w:i w:val="false"/>
          <w:color w:val="000000"/>
          <w:sz w:val="28"/>
        </w:rPr>
        <w:t>№ 2020</w:t>
      </w:r>
      <w:r>
        <w:rPr>
          <w:rFonts w:ascii="Times New Roman"/>
          <w:b w:val="false"/>
          <w:i w:val="false"/>
          <w:color w:val="000000"/>
          <w:sz w:val="28"/>
        </w:rPr>
        <w:t xml:space="preserve"> болып тіркелген, 2013 жылғы 12 қазандағы № 98 аудандық "Жаңа өмір – Новая жизнь" газетінде жарияланған)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"1. Ауылдық елдi мекендерде тұратын және жұмыс iстейтiн мемлекеттiк әлеуметтiк қамсыздандыру, бiлiм беру, мәдениет, спорт және ветеринария ұйымдарының мамандарына екі айлық есептік көрсеткіш мөлшерiнде отын сатып алу үшiн біржолғы әлеуметтiк көмек берiлсiн.</w:t>
      </w:r>
    </w:p>
    <w:bookmarkEnd w:id="3"/>
    <w:bookmarkStart w:name="z16" w:id="4"/>
    <w:p>
      <w:pPr>
        <w:spacing w:after="0"/>
        <w:ind w:left="0"/>
        <w:jc w:val="both"/>
      </w:pPr>
      <w:r>
        <w:rPr>
          <w:rFonts w:ascii="Times New Roman"/>
          <w:b w:val="false"/>
          <w:i w:val="false"/>
          <w:color w:val="000000"/>
          <w:sz w:val="28"/>
        </w:rPr>
        <w:t>
      Мемлекеттік денсаулық сақтау ұйымдарының мамандарына отын сатып алу үшін біржолғы әлеуметтік көмек Жамбыл облыстық мәслихатының шешімімен белгіленген мөлшерде беріледі".</w:t>
      </w:r>
    </w:p>
    <w:bookmarkEnd w:id="4"/>
    <w:bookmarkStart w:name="z17" w:id="5"/>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Тыныбеков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