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3e8c" w14:textId="ee33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Жуалы аудандық мәслихатының 2013 жылғы 26 желтоқсандағы №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аудандық мәслихатының 2014 жылғы 8 тамыздағы № 33-2 шешімі. Жамбыл облысының Әділет департаментінде 2014 жылғы 18 тамызда № 2302 болып тіркелді. Күші жойылды - Жамбыл облысы Жуалы аудандық мәслихатының 2015 жылғы 1 шілдедегі № 44-6 шешімімен</w:t>
      </w:r>
    </w:p>
    <w:p>
      <w:pPr>
        <w:spacing w:after="0"/>
        <w:ind w:left="0"/>
        <w:jc w:val="left"/>
      </w:pPr>
      <w:r>
        <w:rPr>
          <w:rFonts w:ascii="Times New Roman"/>
          <w:b w:val="false"/>
          <w:i w:val="false"/>
          <w:color w:val="ff0000"/>
          <w:sz w:val="28"/>
        </w:rPr>
        <w:t xml:space="preserve">      Ескерту. Жамбыл облысы Жуалы аудандық мәслихатының 01.07.2015 </w:t>
      </w:r>
      <w:r>
        <w:rPr>
          <w:rFonts w:ascii="Times New Roman"/>
          <w:b w:val="false"/>
          <w:i w:val="false"/>
          <w:color w:val="ff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Жуалы аудандық мәслихаттың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(нормативтік құқықтық актілерді мемлекеттік тіркеу тізілімінде № 2096 болып тіркелген, 2014 жылдың 8 қаңтарында № 2-3-4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орындалуына бақылау және интернет – ресурстарында жариялауды аудандық мәслихаттың әкімшілік аумақтық құрылым ,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 Айтқұлова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Тілеубеков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33-2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1 қосымша</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6 353 020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128 357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450 272</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411 060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2"/>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bookmarkEnd w:id="12"/>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3 736 </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3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5 560 985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5 560 985</w:t>
            </w: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5 560 985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3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7"/>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4594346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3017883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аудандық маңызы бар қалалардың, ауылдық округтердiң , кенттердiң, ауылдардың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5101"/>
        <w:gridCol w:w="5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3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8"/>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33-2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24-3 шешіміне 5 қосымша</w:t>
            </w:r>
          </w:p>
        </w:tc>
      </w:tr>
    </w:tbl>
    <w:bookmarkStart w:name="z3074" w:id="40"/>
    <w:p>
      <w:pPr>
        <w:spacing w:after="0"/>
        <w:ind w:left="0"/>
        <w:jc w:val="left"/>
      </w:pPr>
      <w:r>
        <w:rPr>
          <w:rFonts w:ascii="Times New Roman"/>
          <w:b/>
          <w:i w:val="false"/>
          <w:color w:val="000000"/>
        </w:rPr>
        <w:t xml:space="preserve"> 2014 жылға әр бір ауылдық округтер бойынша бюджеттік бағдарламалар</w:t>
      </w:r>
    </w:p>
    <w:bookmarkEnd w:id="40"/>
    <w:bookmarkStart w:name="z3075" w:id="4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513"/>
        <w:gridCol w:w="1997"/>
        <w:gridCol w:w="1298"/>
        <w:gridCol w:w="1298"/>
        <w:gridCol w:w="1298"/>
        <w:gridCol w:w="1399"/>
        <w:gridCol w:w="1219"/>
      </w:tblGrid>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014. </w:t>
            </w: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2"/>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bookmarkEnd w:id="42"/>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3"/>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bookmarkEnd w:id="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191594</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