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e896" w14:textId="264e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Жуалы аудандық мәслихатының 2013 жылғы 26 желтоқсандағы №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2014 жылғы 23 маусымдағы № 32-3 шешімі. Жамбыл облысы Әділет департаментінде 2014 жылғы 3 шілдеде № 2262 болып тіркелді. Күші жойылды - Жамбыл облысы Жуалы аудандық мәслихатының 2015 жылғы 1 шілдедегі № 44-6 шешімімен</w:t>
      </w:r>
    </w:p>
    <w:p>
      <w:pPr>
        <w:spacing w:after="0"/>
        <w:ind w:left="0"/>
        <w:jc w:val="left"/>
      </w:pPr>
      <w:r>
        <w:rPr>
          <w:rFonts w:ascii="Times New Roman"/>
          <w:b w:val="false"/>
          <w:i w:val="false"/>
          <w:color w:val="ff0000"/>
          <w:sz w:val="28"/>
        </w:rPr>
        <w:t xml:space="preserve">      Ескерту. Жамбыл облысы Жуалы аудандық мәслихатының 01.07.2015 </w:t>
      </w:r>
      <w:r>
        <w:rPr>
          <w:rFonts w:ascii="Times New Roman"/>
          <w:b w:val="false"/>
          <w:i w:val="false"/>
          <w:color w:val="ff0000"/>
          <w:sz w:val="28"/>
        </w:rPr>
        <w:t xml:space="preserve">№ 44-6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туралы" Жуалы аудандық мәслихаттың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(нормативтік құқықтық актілерді мемлекеттік тіркеу тізілімінде № 2096 болып тіркелген, 2014 жылдың 8 қаңтарында № 2-3-4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"6 348 765" деген сандар "6 353 020"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"5 556 730" деген сандар "5 560 985"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"6 376 299" деген сандар "6 380 554"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Жұмашев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Тілеубеков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23 маусымдағы</w:t>
            </w:r>
            <w:r>
              <w:br/>
            </w:r>
            <w:r>
              <w:rPr>
                <w:rFonts w:ascii="Times New Roman"/>
                <w:b w:val="false"/>
                <w:i w:val="false"/>
                <w:color w:val="000000"/>
                <w:sz w:val="20"/>
              </w:rPr>
              <w:t>№ 32-3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1 қосымша</w:t>
            </w:r>
          </w:p>
        </w:tc>
      </w:tr>
    </w:tbl>
    <w:bookmarkStart w:name="z26"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6 353 020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128 357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5 560 985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5 560 985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5 560 985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4596346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4951"/>
        <w:gridCol w:w="54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- 74 736</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23 маусымдағы</w:t>
            </w:r>
            <w:r>
              <w:br/>
            </w:r>
            <w:r>
              <w:rPr>
                <w:rFonts w:ascii="Times New Roman"/>
                <w:b w:val="false"/>
                <w:i w:val="false"/>
                <w:color w:val="000000"/>
                <w:sz w:val="20"/>
              </w:rPr>
              <w:t>№ 32-3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5 қосымша</w:t>
            </w:r>
          </w:p>
        </w:tc>
      </w:tr>
    </w:tbl>
    <w:bookmarkStart w:name="z267" w:id="5"/>
    <w:p>
      <w:pPr>
        <w:spacing w:after="0"/>
        <w:ind w:left="0"/>
        <w:jc w:val="left"/>
      </w:pPr>
      <w:r>
        <w:rPr>
          <w:rFonts w:ascii="Times New Roman"/>
          <w:b/>
          <w:i w:val="false"/>
          <w:color w:val="000000"/>
        </w:rPr>
        <w:t xml:space="preserve"> 2014 жылға әр бір ауылдық округтер бойынша бюджеттік бағдарламалар</w:t>
      </w:r>
    </w:p>
    <w:bookmarkEnd w:id="5"/>
    <w:bookmarkStart w:name="z268" w:id="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513"/>
        <w:gridCol w:w="1997"/>
        <w:gridCol w:w="1298"/>
        <w:gridCol w:w="1298"/>
        <w:gridCol w:w="1298"/>
        <w:gridCol w:w="1399"/>
        <w:gridCol w:w="1219"/>
      </w:tblGrid>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