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e531" w14:textId="c6ee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Айшабибі ауылындағы № 1, 2, 3, 4, 5, 6 жаңа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Айшабибі ауылдық округі әкімінің 2014 жылғы 3 қарашадағы № 28 қаулысы. Жамбыл облысының Әділет департаментінде 2014 жылғы 2 желтоқсанда № 2405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 - аумақтық құрылысы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Жамбыл облысы әкімдігі жанындағы ономастика комиссиясының 2014 жылғы 17 қыркүйектегі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Айшабибі ауылдық округіне қарасты Айшабибі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№1жаңа көшесіне - Дінмұхамед Қонаев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№2 жаңа көшесіне - Манан Абдуалиев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№3 жаңа көшесіне - Асанбай Асқаров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№4 жаңа көшесіне - Әйтеке би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№5 жаңа көшесіне - Қазыбек би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№6 жаңа көшесіне - Ақкөл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Айшабибі ауылдық округі әкімі аппаратының іс-жүргізушісі бас маманы Ормаханов Дәулет Сержанбекұлына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7"/>
        <w:gridCol w:w="2703"/>
      </w:tblGrid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Айшабибі ауылдық округінің әкімі </w:t>
            </w:r>
          </w:p>
          <w:bookmarkEnd w:id="1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