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08a4" w14:textId="f830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2014 жылғы 3 желтоқсандағы № 37-3 шешімі. Жамбыл облысының Әділет департаментінде 2014 жылғы 12 желтоқсанда № 2426 болып тіркелді. Күші жойылды - Жамбыл облысы Жамбыл аудандық мәслихатының 2016 жылғы 19 ақпандағы № 50-5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Жамбыл аудандық мәслихатының 19.02.2016 </w:t>
      </w:r>
      <w:r>
        <w:rPr>
          <w:rFonts w:ascii="Times New Roman"/>
          <w:b w:val="false"/>
          <w:i w:val="false"/>
          <w:color w:val="ff0000"/>
          <w:sz w:val="28"/>
        </w:rPr>
        <w:t>№ 50-5</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Бейбіт жиналыстар, митингілер, шерулер, пикеттер және демонстрациялар өткізу тәртібін қосымша реттеу мақсатында Жамбыл ауданының аумағында бейбіт жиналыстар, митингілер, шерулер, пикеттер және демонстрациялар өткізу орындары Жамбыл ауданы Аса ауылы Абай көшесі орталық алаң және Аса ауылы Абай көшесі №102 үйдің (Мәдениет үйі) алдындағы алаң болып белгіленсін.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Жамбыл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Әбдібеков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