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931f" w14:textId="4359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мемлекеттік кәсіпорындардың таза табысының бір
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2014 жылғы 29 қаңтардағы № 18 қаулысы. Жамбыл облысының Әділет департаментінде 2014 жылғы 12 ақпанда № 2115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«Мемлекеттік мүлік туралы» Қазақстан Республикасы Заңының  </w:t>
      </w:r>
      <w:r>
        <w:rPr>
          <w:rFonts w:ascii="Times New Roman"/>
          <w:b w:val="false"/>
          <w:i w:val="false"/>
          <w:color w:val="000000"/>
          <w:sz w:val="28"/>
        </w:rPr>
        <w:t>140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коммуналдық мемлекеттік кәсіпорындардың таза табысының бір бөлігін аудару нормативі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коммуналдық мемлекеттік кәсіпорындардың уәкілетті органдары жоспарланатын жылдың алдындағы жылдың 1 мамырына дейінгі мерзімде «Жамбыл облысы Жамбыл ауданы әкімдігінің қаржы бөлімі» коммуналдық мемлекеттік мекемесіне алдағы үшжылдық кезеңге арналған аудандық бюджетке аударылуы тиіс таза табыстың бір бөлігінің болжамды сомаларын, сондай-ақ есепті жылы аудандық коммуналдық мемлекеттік кәсіпорындардың аудандық бюджетке аударған таза табысының мөлшерін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ауданы әкімінің орынбасары Самат Елепбайұлы Қабылбековке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 ауданының әкімі                     Р. Дәулет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мемлекеттік кәсіпорындардың таза табысының бір бөлігін аудару нормативі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мемлекеттік кәсіпорындардың таза табысының бір бөлігін аудандық бюджетке аудару нормативі былайша айқындалады: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3"/>
        <w:gridCol w:w="6413"/>
      </w:tblGrid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3 000 000 теңгеге дейін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сомасынан 5 пайыз</w:t>
            </w:r>
          </w:p>
        </w:tc>
      </w:tr>
      <w:tr>
        <w:trPr>
          <w:trHeight w:val="315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3 000 001 теңгеден 50 000 000 теңгеге дейін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 теңге + 3 000 000 теңге мөлшердегі таза табыстан асқан сомадан 10 пайыз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50 000 001 теңгеден 250 000 000 теңгеге дейін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4 850 000 теңге + 50 000 000 теңге мөлшердегі таза табыстан асқан сомадан 15 пайыз</w:t>
            </w:r>
          </w:p>
        </w:tc>
      </w:tr>
      <w:tr>
        <w:trPr>
          <w:trHeight w:val="465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250 000 001 теңгеден 500 000 000 теңгеге дейін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34 850 000 теңге + 250 000 000 теңге мөлшердегі таза табыстан асқан сомадан 25 пайыз</w:t>
            </w:r>
          </w:p>
        </w:tc>
      </w:tr>
      <w:tr>
        <w:trPr>
          <w:trHeight w:val="30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500 000 001 теңгеден 1 000 000 000 теңгеге дейін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97 350 000 теңге + 500 000 000 теңге мөлшердегі таза табыстан асқан сомадан 30 пайыз</w:t>
            </w:r>
          </w:p>
        </w:tc>
      </w:tr>
      <w:tr>
        <w:trPr>
          <w:trHeight w:val="45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1 000 000 001 теңге және одан жоғары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247 350 000 теңге + 1 000 000 000 теңге мөлшердегі таза табыстан асқан сомадан 50 пайыз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