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7c6e" w14:textId="9fc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2014 жылғы 29 қаңтардағы № 13 қаулысы. Жамбыл облысының Әділет департаментінде 2014 жылғы 12 ақпанда № 2114 болып тіркелді. Күші жойылды – Жамбыл облысы Жамбыл ауданы әкімдігінің 2015 жылғы 21 тамыздағы № 523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Жамбыл ауданы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2014 жылдың 6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 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қаңтар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101"/>
        <w:gridCol w:w="1514"/>
        <w:gridCol w:w="1360"/>
        <w:gridCol w:w="1819"/>
        <w:gridCol w:w="1048"/>
        <w:gridCol w:w="1049"/>
        <w:gridCol w:w="167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1 адамның қоғамдық жұмысқа қатысу ұзақтығы,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"Аса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"Айшабибі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"Ақбастау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"Ақбұлым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"Бесағаш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"Гродиково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"Ерназар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"Көлқайнар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"Қызылқайнар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"Қаратөбе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"Қарой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"Пионер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"Полатқосшы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"Тоғызтарау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"Өрнек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"Дене шынықтыру және спорт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іс-шараларын өткізуге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мәдениет және тілдерді дамыту бөлімінің "Аудандық мәдениет үйі"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"Жамбыл коммуналдық кәсіпорындар комбинаты" шаруашылық жүргізу құқығындағы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"Орталықтандырылған кітапханалар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іс-шараларын өткізуге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