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a3eb" w14:textId="d86a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2014 жылғы 28 қарашадағы № 656 қаулысы. Жамбыл облысының Әділет департаментінде 2014 жылғы 23 желтоқсанда № 2435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"Байзақ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Сағындық Жұмағұлұлы Кенжебаевқа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2015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656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Жамбыл облысы Байзақ аудандық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10 күн өткен соң қолданысқа енгізіледі және 01.09.2015 туындайтын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448"/>
        <w:gridCol w:w="1989"/>
        <w:gridCol w:w="1786"/>
        <w:gridCol w:w="2351"/>
        <w:gridCol w:w="1378"/>
        <w:gridCol w:w="1378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Катысушылардың еңбегіне төленетін ақының мөлшері және оларды қаржыландыру,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"Байтерек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"Ботамойнақ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"Бұрыл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"Диқан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"Жалғызтөбе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Көптерек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Жұлдыз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"Мырзатай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"Сазтерек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"Сұханбаев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"Темірбек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"Түймекент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