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0f1f0" w14:textId="460f1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"2014 - 2016 жылдарға арналған аудандық бюджет туралы" Байзақ аудандық мәслихатының 2013 жылғы 25 желтоқсандағы № 24-3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2014 жылғы 17 қарашадағы № 34-2 шешімі. Жамбыл облысының Әділет департаментінде 2014 жылғы 21 қарашада № 2384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РҚАО-ның ескертпесі. </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және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"2014-2016 жылдарға арналған аудандық бюджет туралы" Байзақ аудандық мәслихатының 2013 жылғы 25 желтоқсандағы </w:t>
      </w:r>
      <w:r>
        <w:rPr>
          <w:rFonts w:ascii="Times New Roman"/>
          <w:b w:val="false"/>
          <w:i w:val="false"/>
          <w:color w:val="000000"/>
          <w:sz w:val="28"/>
        </w:rPr>
        <w:t>№24-3</w:t>
      </w:r>
      <w:r>
        <w:rPr>
          <w:rFonts w:ascii="Times New Roman"/>
          <w:b w:val="false"/>
          <w:i w:val="false"/>
          <w:color w:val="000000"/>
          <w:sz w:val="28"/>
        </w:rPr>
        <w:t xml:space="preserve"> шешіміне (Нормативтік құқықтық актілерде мемлекеттік тіркеу тізілімінде </w:t>
      </w:r>
      <w:r>
        <w:rPr>
          <w:rFonts w:ascii="Times New Roman"/>
          <w:b w:val="false"/>
          <w:i w:val="false"/>
          <w:color w:val="000000"/>
          <w:sz w:val="28"/>
        </w:rPr>
        <w:t>№ 2093</w:t>
      </w:r>
      <w:r>
        <w:rPr>
          <w:rFonts w:ascii="Times New Roman"/>
          <w:b w:val="false"/>
          <w:i w:val="false"/>
          <w:color w:val="000000"/>
          <w:sz w:val="28"/>
        </w:rPr>
        <w:t xml:space="preserve"> болып тіркелген, 2014 жылғы 1 қаңтарында аудандық №1-2 "Ауыл жаңалығы-Сельская новь" газетінде жарияланған) келесідей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"7 191 122" сандары "7 221 980" сандарымен ауыстырылсын;</w:t>
      </w:r>
      <w:r>
        <w:br/>
      </w:r>
      <w:r>
        <w:rPr>
          <w:rFonts w:ascii="Times New Roman"/>
          <w:b w:val="false"/>
          <w:i w:val="false"/>
          <w:color w:val="000000"/>
          <w:sz w:val="28"/>
        </w:rPr>
        <w:t>
      </w:t>
      </w:r>
      <w:r>
        <w:rPr>
          <w:rFonts w:ascii="Times New Roman"/>
          <w:b w:val="false"/>
          <w:i w:val="false"/>
          <w:color w:val="000000"/>
          <w:sz w:val="28"/>
        </w:rPr>
        <w:t>"6 153 420" сандары "6 184 278"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тармақшада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"7 265 846" сандары "7 302 004"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"0" саны "-5 300" сандарымен ауыстырылсын;</w:t>
      </w:r>
      <w:r>
        <w:br/>
      </w:r>
      <w:r>
        <w:rPr>
          <w:rFonts w:ascii="Times New Roman"/>
          <w:b w:val="false"/>
          <w:i w:val="false"/>
          <w:color w:val="000000"/>
          <w:sz w:val="28"/>
        </w:rPr>
        <w:t>
      </w:t>
      </w:r>
      <w:r>
        <w:rPr>
          <w:rFonts w:ascii="Times New Roman"/>
          <w:b w:val="false"/>
          <w:i w:val="false"/>
          <w:color w:val="000000"/>
          <w:sz w:val="28"/>
        </w:rPr>
        <w:t>"0" саны "5 300"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тіркеуден өткен күннен бастап күшіне енеді және 2014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color w:val="000000"/>
                <w:sz w:val="20"/>
              </w:rPr>
              <w:t xml:space="preserve"> сессиясының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Үкібаев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color w:val="000000"/>
                <w:sz w:val="20"/>
              </w:rPr>
              <w:t xml:space="preserve">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Үкібаев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2014 жылғы 17 қарашадағы</w:t>
            </w:r>
            <w:r>
              <w:br/>
            </w:r>
            <w:r>
              <w:rPr>
                <w:rFonts w:ascii="Times New Roman"/>
                <w:b w:val="false"/>
                <w:i w:val="false"/>
                <w:color w:val="000000"/>
                <w:sz w:val="20"/>
              </w:rPr>
              <w:t>№ 34-2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25 желтоқсандағы</w:t>
            </w:r>
            <w:r>
              <w:br/>
            </w:r>
            <w:r>
              <w:rPr>
                <w:rFonts w:ascii="Times New Roman"/>
                <w:b w:val="false"/>
                <w:i w:val="false"/>
                <w:color w:val="000000"/>
                <w:sz w:val="20"/>
              </w:rPr>
              <w:t>№ 24-3 шешіміне 1 қосымша</w:t>
            </w:r>
          </w:p>
        </w:tc>
      </w:tr>
    </w:tbl>
    <w:bookmarkStart w:name="z22" w:id="0"/>
    <w:p>
      <w:pPr>
        <w:spacing w:after="0"/>
        <w:ind w:left="0"/>
        <w:jc w:val="left"/>
      </w:pPr>
      <w:r>
        <w:rPr>
          <w:rFonts w:ascii="Times New Roman"/>
          <w:b/>
          <w:i w:val="false"/>
          <w:color w:val="000000"/>
        </w:rPr>
        <w:t xml:space="preserve"> </w:t>
      </w:r>
      <w:r>
        <w:rPr>
          <w:rFonts w:ascii="Times New Roman"/>
          <w:b/>
          <w:i w:val="false"/>
          <w:color w:val="000000"/>
        </w:rPr>
        <w:t>2014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905"/>
        <w:gridCol w:w="529"/>
        <w:gridCol w:w="7162"/>
        <w:gridCol w:w="29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 </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 </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 </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 </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7221980 </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 </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1002790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216862</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216862</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173481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173481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572408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484433</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74705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22992</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14525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7357</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16022</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16022</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1263</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заңды тұлғалардағы қатысу үлесіне кірістер</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1203</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30884</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30684</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30305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6184278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6184278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6184278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1318"/>
        <w:gridCol w:w="1319"/>
        <w:gridCol w:w="6182"/>
        <w:gridCol w:w="25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7302004</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423377</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18286</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16880</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1406</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96624</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84288</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12336 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272686 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263343 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9343</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20860 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18636 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1673 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14921 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14733 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4955286</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813475 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337515</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475960</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7503</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7503</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3950098</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3809493</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140605</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162438</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14999</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37326</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18947</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89850</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21772</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21772</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358686 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260304 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58745 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11298 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22718</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1421</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8300</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6469</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17930</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119356</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13372 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97413 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30654 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955 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1768 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64036 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969</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969</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753392 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1382 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1382</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8137</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8137</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11790</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10790</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 / немесе салу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679475</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679475 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50108 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17302</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12705</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20101</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213499</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103720 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83991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Зоопарктер мен дендропарктердiң жұмыс iстеуiн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38597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38097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15826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142044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20039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16243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бөлiмi</w:t>
            </w:r>
            <w:r>
              <w:br/>
            </w: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объектiлерiн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15343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10843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аудандық маңызы бар қалалардың, кенттердің, ауылдардың, ауылдық округтердің шекарасын белгілеу </w:t>
            </w:r>
            <w:r>
              <w:br/>
            </w: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15543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244658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244658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244658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119067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13903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7632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органдардың борышына қызмет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органдардың борышын өтеу</w:t>
            </w:r>
            <w:r>
              <w:br/>
            </w: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11112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11112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11112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11112</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4"/>
        <w:gridCol w:w="2267"/>
        <w:gridCol w:w="1325"/>
        <w:gridCol w:w="2749"/>
        <w:gridCol w:w="463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4337</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4337</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4337 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2"/>
        <w:gridCol w:w="2301"/>
        <w:gridCol w:w="1622"/>
        <w:gridCol w:w="3326"/>
        <w:gridCol w:w="34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-5300</w:t>
            </w: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8"/>
        <w:gridCol w:w="2375"/>
        <w:gridCol w:w="1147"/>
        <w:gridCol w:w="3204"/>
        <w:gridCol w:w="40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w:t>
            </w: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 </w:t>
            </w: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 </w:t>
            </w: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 </w:t>
            </w: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5300 </w:t>
            </w: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 </w:t>
            </w: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5300 </w:t>
            </w: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 </w:t>
            </w: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5300 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762"/>
        <w:gridCol w:w="762"/>
        <w:gridCol w:w="4870"/>
        <w:gridCol w:w="51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w:t>
            </w: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 </w:t>
            </w: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w:t>
            </w: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 </w:t>
            </w: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-81499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81499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2033"/>
        <w:gridCol w:w="2033"/>
        <w:gridCol w:w="2465"/>
        <w:gridCol w:w="45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11112</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11112</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11112</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қалдықтарының қозғалысы</w:t>
            </w: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74724</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74724</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74724</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кезеңнің соңындағы бюджет қаражатының қалдықтары</w:t>
            </w: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7"/>
        <w:gridCol w:w="2281"/>
        <w:gridCol w:w="2281"/>
        <w:gridCol w:w="3181"/>
        <w:gridCol w:w="29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Бағдарлама </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4337</w:t>
            </w: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4337</w:t>
            </w: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2014 жылғы 17 қарашадағы</w:t>
            </w:r>
            <w:r>
              <w:br/>
            </w:r>
            <w:r>
              <w:rPr>
                <w:rFonts w:ascii="Times New Roman"/>
                <w:b w:val="false"/>
                <w:i w:val="false"/>
                <w:color w:val="000000"/>
                <w:sz w:val="20"/>
              </w:rPr>
              <w:t>№34-2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25 желтоқсандағы</w:t>
            </w:r>
            <w:r>
              <w:br/>
            </w:r>
            <w:r>
              <w:rPr>
                <w:rFonts w:ascii="Times New Roman"/>
                <w:b w:val="false"/>
                <w:i w:val="false"/>
                <w:color w:val="000000"/>
                <w:sz w:val="20"/>
              </w:rPr>
              <w:t>№ 24-3 шешіміне 6 қосымша</w:t>
            </w:r>
          </w:p>
        </w:tc>
      </w:tr>
    </w:tbl>
    <w:bookmarkStart w:name="z285" w:id="1"/>
    <w:p>
      <w:pPr>
        <w:spacing w:after="0"/>
        <w:ind w:left="0"/>
        <w:jc w:val="left"/>
      </w:pPr>
      <w:r>
        <w:rPr>
          <w:rFonts w:ascii="Times New Roman"/>
          <w:b/>
          <w:i w:val="false"/>
          <w:color w:val="000000"/>
        </w:rPr>
        <w:t xml:space="preserve"> 2014 жылға арналған Байзақ ауданының ауылдық округтерінің бюджеттік бағдарламаларының тізбесі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
        <w:gridCol w:w="217"/>
        <w:gridCol w:w="2184"/>
        <w:gridCol w:w="1795"/>
        <w:gridCol w:w="1093"/>
        <w:gridCol w:w="1171"/>
        <w:gridCol w:w="1483"/>
        <w:gridCol w:w="1172"/>
        <w:gridCol w:w="1094"/>
        <w:gridCol w:w="1719"/>
      </w:tblGrid>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ауылдық округтері</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 кент, ауыл ауылдық округ әкімінің аппаратының қызметін қамтамасыз ету"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"Ауылдық жерлерді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"Елді мекендердің көшелерін жарықтандыру"</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 "Жерлеу орындарын күтіп ұстау және туысы жоқ адамдарды жерлеу"</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өңірлердің экономикалық дамуына жәрдемдесу бойынша шараларды іске асыру</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Жалғызтөбе</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13028</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Дихан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15524 </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2684 </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Сазтерек</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11382</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1642</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Мырзатай</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11477</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2040</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991</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3188</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Темірбек</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11039</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2087</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Түймекент</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15196</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6524</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Жанатұрмыс</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13750</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3191</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Көктал</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12074</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2416</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Ынтымақ</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9703</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1929</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Суханбаев</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12484</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2436</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Қостөбе</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16247</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6527</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Бурыл</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24151</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1645</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11084</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Көптерек</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12610</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2208</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Үлгілі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12343</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1953</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Сарыкемер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22373</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4855</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1276</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14099</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Қызылжұлдыз</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16647</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1649</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5330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Ботамойнақ</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14755</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4803</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Байтерек</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18560</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2071</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5260</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1156</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263343</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17302</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12705</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9343</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90168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