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02a9" w14:textId="10d0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Байзақ аудандық мәслихатының 2013 жылғы 25 желтоқсандағы № 24-3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2014 жылғы 25 маусымдағы № 31-7 шешімі. Жамбыл облысының Әділет департаментінде 2014 жылғы 2 шілдеде № 2261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Байзақ аудандық мәслихатының 2013 жылғы 25 желтоқсандағы </w:t>
      </w:r>
      <w:r>
        <w:rPr>
          <w:rFonts w:ascii="Times New Roman"/>
          <w:b w:val="false"/>
          <w:i w:val="false"/>
          <w:color w:val="000000"/>
          <w:sz w:val="28"/>
        </w:rPr>
        <w:t>№ 24-3</w:t>
      </w:r>
      <w:r>
        <w:rPr>
          <w:rFonts w:ascii="Times New Roman"/>
          <w:b w:val="false"/>
          <w:i w:val="false"/>
          <w:color w:val="000000"/>
          <w:sz w:val="28"/>
        </w:rPr>
        <w:t xml:space="preserve"> шешіміне (Нормативтік құқықтық актілерді мемлекеттік тіркеу тізілімінде № 2093 болып тіркелген, 2014 жылғы 1 қаңтарында аудандық № 1-2 «Ауыл жаңалығы-Сельская новь» газетінде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«7 195 463» сандары «7 216 286» сандарымен ауыстырылсын;</w:t>
      </w:r>
      <w:r>
        <w:br/>
      </w:r>
      <w:r>
        <w:rPr>
          <w:rFonts w:ascii="Times New Roman"/>
          <w:b w:val="false"/>
          <w:i w:val="false"/>
          <w:color w:val="000000"/>
          <w:sz w:val="28"/>
        </w:rPr>
        <w:t>
      «975 461» сандары «991 461» сандарымен ауыстырылсын;</w:t>
      </w:r>
      <w:r>
        <w:br/>
      </w:r>
      <w:r>
        <w:rPr>
          <w:rFonts w:ascii="Times New Roman"/>
          <w:b w:val="false"/>
          <w:i w:val="false"/>
          <w:color w:val="000000"/>
          <w:sz w:val="28"/>
        </w:rPr>
        <w:t>
      «2 3448» сандары «4 2448» сандарымен ауыстырылсын;</w:t>
      </w:r>
      <w:r>
        <w:br/>
      </w:r>
      <w:r>
        <w:rPr>
          <w:rFonts w:ascii="Times New Roman"/>
          <w:b w:val="false"/>
          <w:i w:val="false"/>
          <w:color w:val="000000"/>
          <w:sz w:val="28"/>
        </w:rPr>
        <w:t>
      «6 192 761» сандары «6 178 584»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«7 270 187» сандары «7 291 010»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Ж. Есенқұлов</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Н. Үкібаев</w:t>
      </w:r>
    </w:p>
    <w:bookmarkStart w:name="z9"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2014 жылғы 25 маусымдағы</w:t>
      </w:r>
      <w:r>
        <w:br/>
      </w:r>
      <w:r>
        <w:rPr>
          <w:rFonts w:ascii="Times New Roman"/>
          <w:b w:val="false"/>
          <w:i w:val="false"/>
          <w:color w:val="000000"/>
          <w:sz w:val="28"/>
        </w:rPr>
        <w:t>
№ 31-7 шешіміне 1 қосымша</w:t>
      </w:r>
    </w:p>
    <w:bookmarkEnd w:id="1"/>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24-3 шешіміне 1 қосымша</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649"/>
        <w:gridCol w:w="459"/>
        <w:gridCol w:w="9684"/>
        <w:gridCol w:w="1605"/>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1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7216286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991461</w:t>
            </w:r>
          </w:p>
        </w:tc>
      </w:tr>
      <w:tr>
        <w:trPr>
          <w:trHeight w:val="1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216045</w:t>
            </w:r>
          </w:p>
        </w:tc>
      </w:tr>
      <w:tr>
        <w:trPr>
          <w:trHeight w:val="1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216045</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173481</w:t>
            </w:r>
          </w:p>
        </w:tc>
      </w:tr>
      <w:tr>
        <w:trPr>
          <w:trHeight w:val="2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173481</w:t>
            </w:r>
          </w:p>
        </w:tc>
      </w:tr>
      <w:tr>
        <w:trPr>
          <w:trHeight w:val="2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564485</w:t>
            </w:r>
          </w:p>
        </w:tc>
      </w:tr>
      <w:tr>
        <w:trPr>
          <w:trHeight w:val="2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483733</w:t>
            </w:r>
          </w:p>
        </w:tc>
      </w:tr>
      <w:tr>
        <w:trPr>
          <w:trHeight w:val="2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66217</w:t>
            </w:r>
          </w:p>
        </w:tc>
      </w:tr>
      <w:tr>
        <w:trPr>
          <w:trHeight w:val="1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2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p>
        </w:tc>
      </w:tr>
      <w:tr>
        <w:trPr>
          <w:trHeight w:val="2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2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1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p>
        </w:tc>
      </w:tr>
      <w:tr>
        <w:trPr>
          <w:trHeight w:val="1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1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9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2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1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42448</w:t>
            </w: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41648</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40305</w:t>
            </w:r>
          </w:p>
        </w:tc>
      </w:tr>
      <w:tr>
        <w:trPr>
          <w:trHeight w:val="1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6178584</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6178584</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6178584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700"/>
        <w:gridCol w:w="659"/>
        <w:gridCol w:w="9574"/>
        <w:gridCol w:w="1610"/>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w:t>
            </w:r>
          </w:p>
          <w:p>
            <w:pPr>
              <w:spacing w:after="20"/>
              <w:ind w:left="20"/>
              <w:jc w:val="both"/>
            </w:pPr>
            <w:r>
              <w:rPr>
                <w:rFonts w:ascii="Times New Roman"/>
                <w:b w:val="false"/>
                <w:i w:val="false"/>
                <w:color w:val="000000"/>
                <w:sz w:val="20"/>
              </w:rPr>
              <w:t>мың теңге</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7291010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409771</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17786</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96869</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82924</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260249</w:t>
            </w:r>
          </w:p>
        </w:tc>
      </w:tr>
      <w:tr>
        <w:trPr>
          <w:trHeight w:val="5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251262</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18101</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1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13967</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12953</w:t>
            </w:r>
          </w:p>
        </w:tc>
      </w:tr>
      <w:tr>
        <w:trPr>
          <w:trHeight w:val="1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4937360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838793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362833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475960</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3895579</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3756574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37858</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9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18947</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100122</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21976</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21976</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383412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287625</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60101</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22761</w:t>
            </w:r>
          </w:p>
        </w:tc>
      </w:tr>
      <w:tr>
        <w:trPr>
          <w:trHeight w:val="1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w:t>
            </w:r>
          </w:p>
        </w:tc>
      </w:tr>
      <w:tr>
        <w:trPr>
          <w:trHeight w:val="1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4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94772</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28829</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747121</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w:t>
            </w:r>
          </w:p>
        </w:tc>
      </w:tr>
      <w:tr>
        <w:trPr>
          <w:trHeight w:val="4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r>
      <w:tr>
        <w:trPr>
          <w:trHeight w:val="4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мен жайластыру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680216</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680216</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45771</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210271</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82791</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r>
      <w:tr>
        <w:trPr>
          <w:trHeight w:val="1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37697</w:t>
            </w:r>
          </w:p>
        </w:tc>
      </w:tr>
      <w:tr>
        <w:trPr>
          <w:trHeight w:val="1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37197</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26726</w:t>
            </w:r>
          </w:p>
        </w:tc>
      </w:tr>
      <w:tr>
        <w:trPr>
          <w:trHeight w:val="5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18969</w:t>
            </w:r>
          </w:p>
        </w:tc>
      </w:tr>
      <w:tr>
        <w:trPr>
          <w:trHeight w:val="4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rPr>
                <w:rFonts w:ascii="Times New Roman"/>
                <w:b w:val="false"/>
                <w:i w:val="false"/>
                <w:color w:val="ffffff"/>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бөлiмi</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22396</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ауылдық округтердің шекарасын белгілеу кезінде жүргізілетін жерге орналастыру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74850</w:t>
            </w:r>
          </w:p>
        </w:tc>
      </w:tr>
      <w:tr>
        <w:trPr>
          <w:trHeight w:val="1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244658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244658</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244658</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134382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90168</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4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399"/>
        <w:gridCol w:w="419"/>
        <w:gridCol w:w="10066"/>
        <w:gridCol w:w="153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1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510"/>
        <w:gridCol w:w="455"/>
        <w:gridCol w:w="9960"/>
        <w:gridCol w:w="152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380"/>
        <w:gridCol w:w="461"/>
        <w:gridCol w:w="10098"/>
        <w:gridCol w:w="1542"/>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495"/>
        <w:gridCol w:w="556"/>
        <w:gridCol w:w="9932"/>
        <w:gridCol w:w="150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-81499</w:t>
            </w:r>
          </w:p>
        </w:tc>
      </w:tr>
      <w:tr>
        <w:trPr>
          <w:trHeight w:val="27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57"/>
        <w:gridCol w:w="497"/>
        <w:gridCol w:w="10003"/>
        <w:gridCol w:w="1487"/>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74724</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74724</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74724</w:t>
            </w:r>
          </w:p>
        </w:tc>
      </w:tr>
      <w:tr>
        <w:trPr>
          <w:trHeight w:val="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679"/>
        <w:gridCol w:w="658"/>
        <w:gridCol w:w="9680"/>
        <w:gridCol w:w="148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5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bl>
    <w:bookmarkStart w:name="z10" w:id="2"/>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2014 жылғы 25 маусымдағы</w:t>
      </w:r>
      <w:r>
        <w:br/>
      </w:r>
      <w:r>
        <w:rPr>
          <w:rFonts w:ascii="Times New Roman"/>
          <w:b w:val="false"/>
          <w:i w:val="false"/>
          <w:color w:val="000000"/>
          <w:sz w:val="28"/>
        </w:rPr>
        <w:t>
№ 31-7 шешіміне 2 қосымша</w:t>
      </w:r>
    </w:p>
    <w:bookmarkEnd w:id="2"/>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24-3 шешіміне 6 қосымша</w:t>
      </w:r>
    </w:p>
    <w:p>
      <w:pPr>
        <w:spacing w:after="0"/>
        <w:ind w:left="0"/>
        <w:jc w:val="left"/>
      </w:pPr>
      <w:r>
        <w:rPr>
          <w:rFonts w:ascii="Times New Roman"/>
          <w:b/>
          <w:i w:val="false"/>
          <w:color w:val="000000"/>
        </w:rPr>
        <w:t xml:space="preserve"> 2014 жылға арналған Байзақ ауданның ауылдық округтерінің</w:t>
      </w:r>
      <w:r>
        <w:br/>
      </w:r>
      <w:r>
        <w:rPr>
          <w:rFonts w:ascii="Times New Roman"/>
          <w:b/>
          <w:i w:val="false"/>
          <w:color w:val="000000"/>
        </w:rPr>
        <w:t>
бюджеттік бағдарламаларының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2001"/>
        <w:gridCol w:w="1588"/>
        <w:gridCol w:w="1398"/>
        <w:gridCol w:w="1324"/>
        <w:gridCol w:w="1324"/>
        <w:gridCol w:w="870"/>
        <w:gridCol w:w="1302"/>
        <w:gridCol w:w="973"/>
        <w:gridCol w:w="1278"/>
      </w:tblGrid>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округтері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0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жерлерді балаларды мектепке дейін тегін алып баруды және кері алып келуді ұйымдастыру"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мекендерді көшелерді жарықтандыру"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022"Мемлекеттік органдардың күрделі шығыстары"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бойынша шараларды іске асыру</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Коктал</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w:t>
            </w:r>
          </w:p>
        </w:tc>
      </w:tr>
      <w:tr>
        <w:trPr>
          <w:trHeight w:val="1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15317</w:t>
            </w:r>
          </w:p>
        </w:tc>
      </w:tr>
      <w:tr>
        <w:trPr>
          <w:trHeight w:val="1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251262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