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459b" w14:textId="5714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2014 жылғы 29 желтоқсандағы № 1192 қаулысы. Жамбыл облысының Әділет департаментінде 2015 жылғы 20 қаңтарда № 2467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жұмыссыздар үшін қоғамдық жұмыстарды ұйымдастыру мақсатында,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"Тараз қаласы әкімдігінің жұмыспен қамту және әлеуметтік бағдарламалар бөлімі" коммуналдық мемлекеттік мекемесі (Г. Олжабаева)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әкімінің орынбасары Маржан Төреқұлқызы Қожаеваға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2015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Тараз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әкімдігінің</w:t>
      </w:r>
      <w:r>
        <w:rPr>
          <w:rFonts w:ascii="Times New Roman"/>
          <w:b/>
          <w:i w:val="false"/>
          <w:color w:val="000000"/>
          <w:sz w:val="28"/>
        </w:rPr>
        <w:t xml:space="preserve"> "2015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қоғамдық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29 </w:t>
      </w:r>
      <w:r>
        <w:rPr>
          <w:rFonts w:ascii="Times New Roman"/>
          <w:b/>
          <w:i w:val="false"/>
          <w:color w:val="000000"/>
          <w:sz w:val="28"/>
        </w:rPr>
        <w:t>желтоқсандағы</w:t>
      </w:r>
      <w:r>
        <w:rPr>
          <w:rFonts w:ascii="Times New Roman"/>
          <w:b/>
          <w:i w:val="false"/>
          <w:color w:val="000000"/>
          <w:sz w:val="28"/>
        </w:rPr>
        <w:t xml:space="preserve"> № 1192 </w:t>
      </w:r>
      <w:r>
        <w:rPr>
          <w:rFonts w:ascii="Times New Roman"/>
          <w:b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Тараз қаласының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Телеу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"Жамбыл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жөніндегі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Жамбыл облысы Тараз қаласы әкімдігінің 19.05.2015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10 күн өткен соң қолданысқа енгізіледі және 01.06.2015 туындайтын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2045"/>
        <w:gridCol w:w="3947"/>
        <w:gridCol w:w="1425"/>
        <w:gridCol w:w="2122"/>
        <w:gridCol w:w="1104"/>
        <w:gridCol w:w="1105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"Жасыл Ел-Тараз"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"Тұрғын үй"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Тараз қаласының қорғаныс істері жөніндегі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қағаз тарату үшін курьерлік көмек көрсету, көктемде (наурыз, сәуір, мамыр), күзде (қыркүйек, қазан, қараша)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жұмыс кестесі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қаласының прокуратурасы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Төтенше жағдайлар департаменті Суда құтқару қызметі"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Шомылу маусымында азаматтардың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жұмыс кестесі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