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e86b" w14:textId="559e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қалалық бюджет туралы" Тараз қалалық мәслихатының 2013 жылғы 25 желтоқсандағы № 22-3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2014 жылғы 17 қарашадағы № 35-3 шешімі. Жамбыл облысының Әділет департаментінде 2014 жылғы 24 қарашада № 2385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«2014-2016 жылдарға арналған қалалық бюджет туралы» Тараз қалалық мәслихатының 2013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№22-3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 </w:t>
      </w:r>
      <w:r>
        <w:rPr>
          <w:rFonts w:ascii="Times New Roman"/>
          <w:b w:val="false"/>
          <w:i w:val="false"/>
          <w:color w:val="000000"/>
          <w:sz w:val="28"/>
        </w:rPr>
        <w:t>№ 2083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жылдың 1 қаңтарында №1 «Жамбыл Тараз»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«26 142 850» сандары «26 353 139»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«6 139 195» сандары «6 060 229»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«220 711» сандары «222 234»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«658 131» сандары «666 139»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«19 124 813» сандары «19 404 537»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«26 361 735» сандары «26 572 024»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 әділет органдарында мемлекеттік тіркеуден өткен күннен бастап күшіне енеді және 2014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Тараз қалалық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Ш. Үсенбаев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№35-3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№22-3 шешіміне 1-қосымша</w:t>
            </w:r>
          </w:p>
          <w:bookmarkEnd w:id="2"/>
        </w:tc>
      </w:tr>
    </w:tbl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Тараз қаласының 2014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"/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26353139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6060229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2071352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2071352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1734301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1734301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1585233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856608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216033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222234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 өткізуден түсетін ақша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666139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365173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19404537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19404537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19404537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294"/>
        <w:gridCol w:w="1294"/>
        <w:gridCol w:w="5763"/>
        <w:gridCol w:w="29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"/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26572024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"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336793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3"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4"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196904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196904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196904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"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14005339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3131364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1959086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1172278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9335890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8941676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394214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194672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335918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335918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6"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1078269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"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994793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939193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229537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229537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3798758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1921315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1877443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218369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700293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700293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233132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339057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479604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"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486096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1881223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1881223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382666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1356650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608496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544091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399395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399395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-218885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1511"/>
        <w:gridCol w:w="1511"/>
        <w:gridCol w:w="2070"/>
        <w:gridCol w:w="5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5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"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573488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573488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573488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"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2093"/>
        <w:gridCol w:w="2093"/>
        <w:gridCol w:w="2831"/>
        <w:gridCol w:w="37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"/>
        </w:tc>
        <w:tc>
          <w:tcPr>
            <w:tcW w:w="3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