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53d2" w14:textId="b0d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қалалық бюджет туралы" Тараз қалалық мәслихатының 2013 жылғы 25 желтоқсандағы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2014 жылғы 29 қазандағы № 34-3
шешімі. Жамбыл облысының Әділет департаментінде 2014 жылғы 6 қарашада № 2363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қалалық бюджет туралы» Тараз қалалық мәслихатының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2083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«26 012 900» сандары «26 142 850»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«6 016 845» сандары «6 139 195»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«213 111» сандары «220 711»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«26 231 785» сандары «26 361 735»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Ш. Үсенбаев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қазандағы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548"/>
        <w:gridCol w:w="677"/>
        <w:gridCol w:w="9949"/>
        <w:gridCol w:w="2329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26 142 850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6 139 195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2 073 417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1 653 136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846 228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254 386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350 147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122 939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328 194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328 194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220 711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12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16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168 748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658 131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300 231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  <w:tr>
        <w:trPr>
          <w:trHeight w:val="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19 124 813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15"/>
        <w:gridCol w:w="736"/>
        <w:gridCol w:w="9610"/>
        <w:gridCol w:w="2234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26 361 735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332 147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40 032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13 933 827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3 110 633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1 938 355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9 276 137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8 881 676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1 211 139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194 672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876 211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335 918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1 303 210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1 078 269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267 960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145 053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195 300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147 648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6 920 631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854 793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799 193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3 785 758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1 921 315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1 864 443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218 369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715 171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1 053 922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233 132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339 057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479 604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486 303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96 361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1 879 328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1 879 328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142 907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1 350 851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1 048 964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608 496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9"/>
        <w:gridCol w:w="689"/>
        <w:gridCol w:w="9574"/>
        <w:gridCol w:w="226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94"/>
        <w:gridCol w:w="751"/>
        <w:gridCol w:w="9379"/>
        <w:gridCol w:w="227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