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2c40" w14:textId="b23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28 тамыздағы № 32-3
шешімі. Жамбыл облысының Әділет департаментінде 2014 жылғы 5 қыркүйекте № 2312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қалалық бюджет туралы»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2083 болып тіркелген, 2014 жылдың 1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«26 022 273» сандары «26 012 900»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«6 002 959» сандары «6 016 845»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«210 773» сандары «213 111»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«674 355» сандары «658 131»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«19 134 186» сандары «19 124 813»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«26 241 158» сандары «26 231 785»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Тараз қалалық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Г. Умаров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92"/>
        <w:gridCol w:w="764"/>
        <w:gridCol w:w="9264"/>
        <w:gridCol w:w="218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26 012 900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6 016 845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1 610 936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804 028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254 386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348 947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122 939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249 244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249 244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15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658 131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84"/>
        <w:gridCol w:w="684"/>
        <w:gridCol w:w="8735"/>
        <w:gridCol w:w="245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26 231 785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170 987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93 539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13 930 638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1 938 355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9 244 881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8 846 793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398 088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1 240 206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195 388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912 199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1 243 178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218 332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92 151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214 187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6 921 218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914 584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858 984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3 753 758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1 901 315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1 852 443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218 369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710 293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1 024 586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474 758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9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129 865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166 957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62 909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72 403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41 709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49 542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1 828 610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1 828 610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1 298 856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1 061 360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615 885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46 474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81"/>
        <w:gridCol w:w="691"/>
        <w:gridCol w:w="8647"/>
        <w:gridCol w:w="23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685"/>
        <w:gridCol w:w="8452"/>
        <w:gridCol w:w="21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