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9220e" w14:textId="0d922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"2014-2016 жылдарға арналған қалалық бюджет туралы" Тараз қалалық мәслихатының 2013 жылғы 25 желтоқсандағы № 22-3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Тараз қалалық мәслихатының 2014 жылғы 21 сәуірдегі № 27-3
шешімі. Жамбыл облысының Әділет департаментінде 2014 жылғы 22 сәуірде № 2177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баптарына және «Қазақстан Республикасындағы жергілікті мемлекеттік басқару және өзін-өзі басқару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Тараз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«2014-2016 жылдарға арналған қалалық бюджет туралы» Тараз қалалық мәслихатының 2013 жылғы 25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22-3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№ 2083 болып тіркелген, 2014 жылдың 1 қаңтарында № 1 «Жамбыл Тараз»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1) тармақшадағы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«23 914 286» сандары «26 016 826» сандарымен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«5 805 583» сандары «6 002 959»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«95 773» сандары «210 773»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«17 338 575» сандары «19 128 739»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2) тармақшадағы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«23 798 408» сандары «26 235 711» сандарымен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5) тармақшадағы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«11 5878» сандары «- 218 885»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6) тармақшадағы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«-115 878» сандары «218 885»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«251 164» сандары «573 488»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«144 958» сандары «157 397» сандарымен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басылымда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орындалуына бақылау және интернет-ресурстарында жариялауды қалалық мәслихаттың бюджет және қаланың әлеуметтік-экономикалық дамуы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тіркеуден өткен күннен бастап күшіне енеді және 2014 жылдың 1 қаңтарынан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Тараз қалалық мәслихат                     Тараз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төрайымы                       мәслихаттың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Э. Мырза-Ғали                              Б. Нарбаев </w:t>
      </w:r>
    </w:p>
    <w:bookmarkEnd w:id="0"/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Тараз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2014 жылғы 21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27-3 шешіміне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Тараз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2013 жылғы 25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22-3 шешіміне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   Тараз қаласының 2014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1"/>
        <w:gridCol w:w="667"/>
        <w:gridCol w:w="604"/>
        <w:gridCol w:w="9701"/>
        <w:gridCol w:w="2167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 </w:t>
            </w:r>
          </w:p>
        </w:tc>
        <w:tc>
          <w:tcPr>
            <w:tcW w:w="21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26 016 826</w:t>
            </w:r>
          </w:p>
        </w:tc>
      </w:tr>
      <w:tr>
        <w:trPr>
          <w:trHeight w:val="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6 002 959</w:t>
            </w:r>
          </w:p>
        </w:tc>
      </w:tr>
      <w:tr>
        <w:trPr>
          <w:trHeight w:val="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2 141 230</w:t>
            </w:r>
          </w:p>
        </w:tc>
      </w:tr>
      <w:tr>
        <w:trPr>
          <w:trHeight w:val="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2 141 230</w:t>
            </w:r>
          </w:p>
        </w:tc>
      </w:tr>
      <w:tr>
        <w:trPr>
          <w:trHeight w:val="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1 734 301</w:t>
            </w:r>
          </w:p>
        </w:tc>
      </w:tr>
      <w:tr>
        <w:trPr>
          <w:trHeight w:val="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1 734 301</w:t>
            </w:r>
          </w:p>
        </w:tc>
      </w:tr>
      <w:tr>
        <w:trPr>
          <w:trHeight w:val="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1 526 404</w:t>
            </w:r>
          </w:p>
        </w:tc>
      </w:tr>
      <w:tr>
        <w:trPr>
          <w:trHeight w:val="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719 970</w:t>
            </w:r>
          </w:p>
        </w:tc>
      </w:tr>
      <w:tr>
        <w:trPr>
          <w:trHeight w:val="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246 700</w:t>
            </w:r>
          </w:p>
        </w:tc>
      </w:tr>
      <w:tr>
        <w:trPr>
          <w:trHeight w:val="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559 640</w:t>
            </w:r>
          </w:p>
        </w:tc>
      </w:tr>
      <w:tr>
        <w:trPr>
          <w:trHeight w:val="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</w:tr>
      <w:tr>
        <w:trPr>
          <w:trHeight w:val="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363 788</w:t>
            </w:r>
          </w:p>
        </w:tc>
      </w:tr>
      <w:tr>
        <w:trPr>
          <w:trHeight w:val="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46 330</w:t>
            </w:r>
          </w:p>
        </w:tc>
      </w:tr>
      <w:tr>
        <w:trPr>
          <w:trHeight w:val="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113 420</w:t>
            </w:r>
          </w:p>
        </w:tc>
      </w:tr>
      <w:tr>
        <w:trPr>
          <w:trHeight w:val="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184 038</w:t>
            </w:r>
          </w:p>
        </w:tc>
      </w:tr>
      <w:tr>
        <w:trPr>
          <w:trHeight w:val="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237 236</w:t>
            </w:r>
          </w:p>
        </w:tc>
      </w:tr>
      <w:tr>
        <w:trPr>
          <w:trHeight w:val="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237 236</w:t>
            </w:r>
          </w:p>
        </w:tc>
      </w:tr>
      <w:tr>
        <w:trPr>
          <w:trHeight w:val="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210 773</w:t>
            </w:r>
          </w:p>
        </w:tc>
      </w:tr>
      <w:tr>
        <w:trPr>
          <w:trHeight w:val="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34 190</w:t>
            </w:r>
          </w:p>
        </w:tc>
      </w:tr>
      <w:tr>
        <w:trPr>
          <w:trHeight w:val="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</w:t>
            </w:r>
          </w:p>
        </w:tc>
      </w:tr>
      <w:tr>
        <w:trPr>
          <w:trHeight w:val="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33 565</w:t>
            </w:r>
          </w:p>
        </w:tc>
      </w:tr>
      <w:tr>
        <w:trPr>
          <w:trHeight w:val="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1 180</w:t>
            </w:r>
          </w:p>
        </w:tc>
      </w:tr>
      <w:tr>
        <w:trPr>
          <w:trHeight w:val="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1 180</w:t>
            </w:r>
          </w:p>
        </w:tc>
      </w:tr>
      <w:tr>
        <w:trPr>
          <w:trHeight w:val="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</w:tr>
      <w:tr>
        <w:trPr>
          <w:trHeight w:val="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 өткізуден түсетін ақша түсімдері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</w:tr>
      <w:tr>
        <w:trPr>
          <w:trHeight w:val="124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6 215</w:t>
            </w:r>
          </w:p>
        </w:tc>
      </w:tr>
      <w:tr>
        <w:trPr>
          <w:trHeight w:val="15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6 215</w:t>
            </w:r>
          </w:p>
        </w:tc>
      </w:tr>
      <w:tr>
        <w:trPr>
          <w:trHeight w:val="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168 628</w:t>
            </w:r>
          </w:p>
        </w:tc>
      </w:tr>
      <w:tr>
        <w:trPr>
          <w:trHeight w:val="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168 628</w:t>
            </w:r>
          </w:p>
        </w:tc>
      </w:tr>
      <w:tr>
        <w:trPr>
          <w:trHeight w:val="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674 355</w:t>
            </w:r>
          </w:p>
        </w:tc>
      </w:tr>
      <w:tr>
        <w:trPr>
          <w:trHeight w:val="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313 600</w:t>
            </w:r>
          </w:p>
        </w:tc>
      </w:tr>
      <w:tr>
        <w:trPr>
          <w:trHeight w:val="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313 600</w:t>
            </w:r>
          </w:p>
        </w:tc>
      </w:tr>
      <w:tr>
        <w:trPr>
          <w:trHeight w:val="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360 755</w:t>
            </w:r>
          </w:p>
        </w:tc>
      </w:tr>
      <w:tr>
        <w:trPr>
          <w:trHeight w:val="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320 000</w:t>
            </w:r>
          </w:p>
        </w:tc>
      </w:tr>
      <w:tr>
        <w:trPr>
          <w:trHeight w:val="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40 755</w:t>
            </w:r>
          </w:p>
        </w:tc>
      </w:tr>
      <w:tr>
        <w:trPr>
          <w:trHeight w:val="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19 128 739</w:t>
            </w:r>
          </w:p>
        </w:tc>
      </w:tr>
      <w:tr>
        <w:trPr>
          <w:trHeight w:val="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19 128 739</w:t>
            </w:r>
          </w:p>
        </w:tc>
      </w:tr>
      <w:tr>
        <w:trPr>
          <w:trHeight w:val="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19 128 739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4"/>
        <w:gridCol w:w="690"/>
        <w:gridCol w:w="690"/>
        <w:gridCol w:w="9441"/>
        <w:gridCol w:w="2245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26 235 711</w:t>
            </w:r>
          </w:p>
        </w:tc>
      </w:tr>
      <w:tr>
        <w:trPr>
          <w:trHeight w:val="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330 822</w:t>
            </w:r>
          </w:p>
        </w:tc>
      </w:tr>
      <w:tr>
        <w:trPr>
          <w:trHeight w:val="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27 569</w:t>
            </w:r>
          </w:p>
        </w:tc>
      </w:tr>
      <w:tr>
        <w:trPr>
          <w:trHeight w:val="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26 719</w:t>
            </w:r>
          </w:p>
        </w:tc>
      </w:tr>
      <w:tr>
        <w:trPr>
          <w:trHeight w:val="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170 600</w:t>
            </w:r>
          </w:p>
        </w:tc>
      </w:tr>
      <w:tr>
        <w:trPr>
          <w:trHeight w:val="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163 075</w:t>
            </w:r>
          </w:p>
        </w:tc>
      </w:tr>
      <w:tr>
        <w:trPr>
          <w:trHeight w:val="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7 525</w:t>
            </w:r>
          </w:p>
        </w:tc>
      </w:tr>
      <w:tr>
        <w:trPr>
          <w:trHeight w:val="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94 884</w:t>
            </w:r>
          </w:p>
        </w:tc>
      </w:tr>
      <w:tr>
        <w:trPr>
          <w:trHeight w:val="9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30 742</w:t>
            </w:r>
          </w:p>
        </w:tc>
      </w:tr>
      <w:tr>
        <w:trPr>
          <w:trHeight w:val="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19 679</w:t>
            </w:r>
          </w:p>
        </w:tc>
      </w:tr>
      <w:tr>
        <w:trPr>
          <w:trHeight w:val="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</w:tr>
      <w:tr>
        <w:trPr>
          <w:trHeight w:val="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1 180</w:t>
            </w:r>
          </w:p>
        </w:tc>
      </w:tr>
      <w:tr>
        <w:trPr>
          <w:trHeight w:val="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мүлікті сатып алу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42 553</w:t>
            </w:r>
          </w:p>
        </w:tc>
      </w:tr>
      <w:tr>
        <w:trPr>
          <w:trHeight w:val="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37 769</w:t>
            </w:r>
          </w:p>
        </w:tc>
      </w:tr>
      <w:tr>
        <w:trPr>
          <w:trHeight w:val="96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35 130</w:t>
            </w:r>
          </w:p>
        </w:tc>
      </w:tr>
      <w:tr>
        <w:trPr>
          <w:trHeight w:val="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2 639</w:t>
            </w:r>
          </w:p>
        </w:tc>
      </w:tr>
      <w:tr>
        <w:trPr>
          <w:trHeight w:val="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181 904</w:t>
            </w:r>
          </w:p>
        </w:tc>
      </w:tr>
      <w:tr>
        <w:trPr>
          <w:trHeight w:val="66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181 904</w:t>
            </w:r>
          </w:p>
        </w:tc>
      </w:tr>
      <w:tr>
        <w:trPr>
          <w:trHeight w:val="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181 904</w:t>
            </w:r>
          </w:p>
        </w:tc>
      </w:tr>
      <w:tr>
        <w:trPr>
          <w:trHeight w:val="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13 931 074</w:t>
            </w:r>
          </w:p>
        </w:tc>
      </w:tr>
      <w:tr>
        <w:trPr>
          <w:trHeight w:val="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3 087 921</w:t>
            </w:r>
          </w:p>
        </w:tc>
      </w:tr>
      <w:tr>
        <w:trPr>
          <w:trHeight w:val="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1 915 643</w:t>
            </w:r>
          </w:p>
        </w:tc>
      </w:tr>
      <w:tr>
        <w:trPr>
          <w:trHeight w:val="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1 172 278</w:t>
            </w:r>
          </w:p>
        </w:tc>
      </w:tr>
      <w:tr>
        <w:trPr>
          <w:trHeight w:val="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9 185 169</w:t>
            </w:r>
          </w:p>
        </w:tc>
      </w:tr>
      <w:tr>
        <w:trPr>
          <w:trHeight w:val="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8 792 572</w:t>
            </w:r>
          </w:p>
        </w:tc>
      </w:tr>
      <w:tr>
        <w:trPr>
          <w:trHeight w:val="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392 597</w:t>
            </w:r>
          </w:p>
        </w:tc>
      </w:tr>
      <w:tr>
        <w:trPr>
          <w:trHeight w:val="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1 323 066</w:t>
            </w:r>
          </w:p>
        </w:tc>
      </w:tr>
      <w:tr>
        <w:trPr>
          <w:trHeight w:val="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46 153</w:t>
            </w:r>
          </w:p>
        </w:tc>
      </w:tr>
      <w:tr>
        <w:trPr>
          <w:trHeight w:val="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226 694</w:t>
            </w:r>
          </w:p>
        </w:tc>
      </w:tr>
      <w:tr>
        <w:trPr>
          <w:trHeight w:val="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1 905</w:t>
            </w:r>
          </w:p>
        </w:tc>
      </w:tr>
      <w:tr>
        <w:trPr>
          <w:trHeight w:val="25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84 259</w:t>
            </w:r>
          </w:p>
        </w:tc>
      </w:tr>
      <w:tr>
        <w:trPr>
          <w:trHeight w:val="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964 055</w:t>
            </w:r>
          </w:p>
        </w:tc>
      </w:tr>
      <w:tr>
        <w:trPr>
          <w:trHeight w:val="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334 918</w:t>
            </w:r>
          </w:p>
        </w:tc>
      </w:tr>
      <w:tr>
        <w:trPr>
          <w:trHeight w:val="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334 918</w:t>
            </w:r>
          </w:p>
        </w:tc>
      </w:tr>
      <w:tr>
        <w:trPr>
          <w:trHeight w:val="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1 243 178</w:t>
            </w:r>
          </w:p>
        </w:tc>
      </w:tr>
      <w:tr>
        <w:trPr>
          <w:trHeight w:val="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1 024 569</w:t>
            </w:r>
          </w:p>
        </w:tc>
      </w:tr>
      <w:tr>
        <w:trPr>
          <w:trHeight w:val="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123 672</w:t>
            </w:r>
          </w:p>
        </w:tc>
      </w:tr>
      <w:tr>
        <w:trPr>
          <w:trHeight w:val="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67 936</w:t>
            </w:r>
          </w:p>
        </w:tc>
      </w:tr>
      <w:tr>
        <w:trPr>
          <w:trHeight w:val="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206 270</w:t>
            </w:r>
          </w:p>
        </w:tc>
      </w:tr>
      <w:tr>
        <w:trPr>
          <w:trHeight w:val="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55 775</w:t>
            </w:r>
          </w:p>
        </w:tc>
      </w:tr>
      <w:tr>
        <w:trPr>
          <w:trHeight w:val="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21 000</w:t>
            </w:r>
          </w:p>
        </w:tc>
      </w:tr>
      <w:tr>
        <w:trPr>
          <w:trHeight w:val="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145 668</w:t>
            </w:r>
          </w:p>
        </w:tc>
      </w:tr>
      <w:tr>
        <w:trPr>
          <w:trHeight w:val="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92 151</w:t>
            </w:r>
          </w:p>
        </w:tc>
      </w:tr>
      <w:tr>
        <w:trPr>
          <w:trHeight w:val="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204 300</w:t>
            </w:r>
          </w:p>
        </w:tc>
      </w:tr>
      <w:tr>
        <w:trPr>
          <w:trHeight w:val="85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оңалтудың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106 361</w:t>
            </w:r>
          </w:p>
        </w:tc>
      </w:tr>
      <w:tr>
        <w:trPr>
          <w:trHeight w:val="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1 436</w:t>
            </w:r>
          </w:p>
        </w:tc>
      </w:tr>
      <w:tr>
        <w:trPr>
          <w:trHeight w:val="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214 187</w:t>
            </w:r>
          </w:p>
        </w:tc>
      </w:tr>
      <w:tr>
        <w:trPr>
          <w:trHeight w:val="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60 556</w:t>
            </w:r>
          </w:p>
        </w:tc>
      </w:tr>
      <w:tr>
        <w:trPr>
          <w:trHeight w:val="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</w:p>
        </w:tc>
      </w:tr>
      <w:tr>
        <w:trPr>
          <w:trHeight w:val="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1 587</w:t>
            </w:r>
          </w:p>
        </w:tc>
      </w:tr>
      <w:tr>
        <w:trPr>
          <w:trHeight w:val="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145 648</w:t>
            </w:r>
          </w:p>
        </w:tc>
      </w:tr>
      <w:tr>
        <w:trPr>
          <w:trHeight w:val="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5 486</w:t>
            </w:r>
          </w:p>
        </w:tc>
      </w:tr>
      <w:tr>
        <w:trPr>
          <w:trHeight w:val="6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4 422</w:t>
            </w:r>
          </w:p>
        </w:tc>
      </w:tr>
      <w:tr>
        <w:trPr>
          <w:trHeight w:val="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4 422</w:t>
            </w:r>
          </w:p>
        </w:tc>
      </w:tr>
      <w:tr>
        <w:trPr>
          <w:trHeight w:val="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6 866 001</w:t>
            </w:r>
          </w:p>
        </w:tc>
      </w:tr>
      <w:tr>
        <w:trPr>
          <w:trHeight w:val="6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914 584</w:t>
            </w:r>
          </w:p>
        </w:tc>
      </w:tr>
      <w:tr>
        <w:trPr>
          <w:trHeight w:val="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859 972</w:t>
            </w:r>
          </w:p>
        </w:tc>
      </w:tr>
      <w:tr>
        <w:trPr>
          <w:trHeight w:val="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44 500</w:t>
            </w:r>
          </w:p>
        </w:tc>
      </w:tr>
      <w:tr>
        <w:trPr>
          <w:trHeight w:val="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3 075</w:t>
            </w:r>
          </w:p>
        </w:tc>
      </w:tr>
      <w:tr>
        <w:trPr>
          <w:trHeight w:val="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7 037</w:t>
            </w:r>
          </w:p>
        </w:tc>
      </w:tr>
      <w:tr>
        <w:trPr>
          <w:trHeight w:val="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236 524</w:t>
            </w:r>
          </w:p>
        </w:tc>
      </w:tr>
      <w:tr>
        <w:trPr>
          <w:trHeight w:val="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мұқтажы үшін жер учаскелерін алу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236 524</w:t>
            </w:r>
          </w:p>
        </w:tc>
      </w:tr>
      <w:tr>
        <w:trPr>
          <w:trHeight w:val="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41 572</w:t>
            </w:r>
          </w:p>
        </w:tc>
      </w:tr>
      <w:tr>
        <w:trPr>
          <w:trHeight w:val="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41 572</w:t>
            </w:r>
          </w:p>
        </w:tc>
      </w:tr>
      <w:tr>
        <w:trPr>
          <w:trHeight w:val="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3 749 758</w:t>
            </w:r>
          </w:p>
        </w:tc>
      </w:tr>
      <w:tr>
        <w:trPr>
          <w:trHeight w:val="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1 897 315</w:t>
            </w:r>
          </w:p>
        </w:tc>
      </w:tr>
      <w:tr>
        <w:trPr>
          <w:trHeight w:val="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1 852 443</w:t>
            </w:r>
          </w:p>
        </w:tc>
      </w:tr>
      <w:tr>
        <w:trPr>
          <w:trHeight w:val="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инспекциясы бөлімі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13 286</w:t>
            </w:r>
          </w:p>
        </w:tc>
      </w:tr>
      <w:tr>
        <w:trPr>
          <w:trHeight w:val="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13 286</w:t>
            </w:r>
          </w:p>
        </w:tc>
      </w:tr>
      <w:tr>
        <w:trPr>
          <w:trHeight w:val="60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214 144</w:t>
            </w:r>
          </w:p>
        </w:tc>
      </w:tr>
      <w:tr>
        <w:trPr>
          <w:trHeight w:val="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153 000</w:t>
            </w:r>
          </w:p>
        </w:tc>
      </w:tr>
      <w:tr>
        <w:trPr>
          <w:trHeight w:val="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61 144</w:t>
            </w:r>
          </w:p>
        </w:tc>
      </w:tr>
      <w:tr>
        <w:trPr>
          <w:trHeight w:val="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711 000</w:t>
            </w:r>
          </w:p>
        </w:tc>
      </w:tr>
      <w:tr>
        <w:trPr>
          <w:trHeight w:val="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711 000</w:t>
            </w:r>
          </w:p>
        </w:tc>
      </w:tr>
      <w:tr>
        <w:trPr>
          <w:trHeight w:val="6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985 133</w:t>
            </w:r>
          </w:p>
        </w:tc>
      </w:tr>
      <w:tr>
        <w:trPr>
          <w:trHeight w:val="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223 132</w:t>
            </w:r>
          </w:p>
        </w:tc>
      </w:tr>
      <w:tr>
        <w:trPr>
          <w:trHeight w:val="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268 401</w:t>
            </w:r>
          </w:p>
        </w:tc>
      </w:tr>
      <w:tr>
        <w:trPr>
          <w:trHeight w:val="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</w:t>
            </w:r>
          </w:p>
        </w:tc>
      </w:tr>
      <w:tr>
        <w:trPr>
          <w:trHeight w:val="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491 000</w:t>
            </w:r>
          </w:p>
        </w:tc>
      </w:tr>
      <w:tr>
        <w:trPr>
          <w:trHeight w:val="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477 881</w:t>
            </w:r>
          </w:p>
        </w:tc>
      </w:tr>
      <w:tr>
        <w:trPr>
          <w:trHeight w:val="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91 461</w:t>
            </w:r>
          </w:p>
        </w:tc>
      </w:tr>
      <w:tr>
        <w:trPr>
          <w:trHeight w:val="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91 461</w:t>
            </w:r>
          </w:p>
        </w:tc>
      </w:tr>
      <w:tr>
        <w:trPr>
          <w:trHeight w:val="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78 199</w:t>
            </w:r>
          </w:p>
        </w:tc>
      </w:tr>
      <w:tr>
        <w:trPr>
          <w:trHeight w:val="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78 199</w:t>
            </w:r>
          </w:p>
        </w:tc>
      </w:tr>
      <w:tr>
        <w:trPr>
          <w:trHeight w:val="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26 631</w:t>
            </w:r>
          </w:p>
        </w:tc>
      </w:tr>
      <w:tr>
        <w:trPr>
          <w:trHeight w:val="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12 201</w:t>
            </w:r>
          </w:p>
        </w:tc>
      </w:tr>
      <w:tr>
        <w:trPr>
          <w:trHeight w:val="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2 839</w:t>
            </w:r>
          </w:p>
        </w:tc>
      </w:tr>
      <w:tr>
        <w:trPr>
          <w:trHeight w:val="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5 491</w:t>
            </w:r>
          </w:p>
        </w:tc>
      </w:tr>
      <w:tr>
        <w:trPr>
          <w:trHeight w:val="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5 250</w:t>
            </w:r>
          </w:p>
        </w:tc>
      </w:tr>
      <w:tr>
        <w:trPr>
          <w:trHeight w:val="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84 066</w:t>
            </w:r>
          </w:p>
        </w:tc>
      </w:tr>
      <w:tr>
        <w:trPr>
          <w:trHeight w:val="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84 066</w:t>
            </w:r>
          </w:p>
        </w:tc>
      </w:tr>
      <w:tr>
        <w:trPr>
          <w:trHeight w:val="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30 885</w:t>
            </w:r>
          </w:p>
        </w:tc>
      </w:tr>
      <w:tr>
        <w:trPr>
          <w:trHeight w:val="15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5 885</w:t>
            </w:r>
          </w:p>
        </w:tc>
      </w:tr>
      <w:tr>
        <w:trPr>
          <w:trHeight w:val="12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30 511</w:t>
            </w:r>
          </w:p>
        </w:tc>
      </w:tr>
      <w:tr>
        <w:trPr>
          <w:trHeight w:val="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20 405</w:t>
            </w:r>
          </w:p>
        </w:tc>
      </w:tr>
      <w:tr>
        <w:trPr>
          <w:trHeight w:val="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10 106</w:t>
            </w:r>
          </w:p>
        </w:tc>
      </w:tr>
      <w:tr>
        <w:trPr>
          <w:trHeight w:val="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134 128</w:t>
            </w:r>
          </w:p>
        </w:tc>
      </w:tr>
      <w:tr>
        <w:trPr>
          <w:trHeight w:val="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91 325</w:t>
            </w:r>
          </w:p>
        </w:tc>
      </w:tr>
      <w:tr>
        <w:trPr>
          <w:trHeight w:val="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38 700</w:t>
            </w:r>
          </w:p>
        </w:tc>
      </w:tr>
      <w:tr>
        <w:trPr>
          <w:trHeight w:val="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1 130</w:t>
            </w:r>
          </w:p>
        </w:tc>
      </w:tr>
      <w:tr>
        <w:trPr>
          <w:trHeight w:val="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2 973</w:t>
            </w:r>
          </w:p>
        </w:tc>
      </w:tr>
      <w:tr>
        <w:trPr>
          <w:trHeight w:val="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166 679</w:t>
            </w:r>
          </w:p>
        </w:tc>
      </w:tr>
      <w:tr>
        <w:trPr>
          <w:trHeight w:val="3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18 310</w:t>
            </w:r>
          </w:p>
        </w:tc>
      </w:tr>
      <w:tr>
        <w:trPr>
          <w:trHeight w:val="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17 262</w:t>
            </w:r>
          </w:p>
        </w:tc>
      </w:tr>
      <w:tr>
        <w:trPr>
          <w:trHeight w:val="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1 048</w:t>
            </w:r>
          </w:p>
        </w:tc>
      </w:tr>
      <w:tr>
        <w:trPr>
          <w:trHeight w:val="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60 925</w:t>
            </w:r>
          </w:p>
        </w:tc>
      </w:tr>
      <w:tr>
        <w:trPr>
          <w:trHeight w:val="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37 200</w:t>
            </w:r>
          </w:p>
        </w:tc>
      </w:tr>
      <w:tr>
        <w:trPr>
          <w:trHeight w:val="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</w:tr>
      <w:tr>
        <w:trPr>
          <w:trHeight w:val="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4 176</w:t>
            </w:r>
          </w:p>
        </w:tc>
      </w:tr>
      <w:tr>
        <w:trPr>
          <w:trHeight w:val="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</w:t>
            </w:r>
          </w:p>
        </w:tc>
      </w:tr>
      <w:tr>
        <w:trPr>
          <w:trHeight w:val="31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17 716</w:t>
            </w:r>
          </w:p>
        </w:tc>
      </w:tr>
      <w:tr>
        <w:trPr>
          <w:trHeight w:val="64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</w:tr>
      <w:tr>
        <w:trPr>
          <w:trHeight w:val="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72 125</w:t>
            </w:r>
          </w:p>
        </w:tc>
      </w:tr>
      <w:tr>
        <w:trPr>
          <w:trHeight w:val="72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41 704</w:t>
            </w:r>
          </w:p>
        </w:tc>
      </w:tr>
      <w:tr>
        <w:trPr>
          <w:trHeight w:val="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</w:t>
            </w:r>
          </w:p>
        </w:tc>
      </w:tr>
      <w:tr>
        <w:trPr>
          <w:trHeight w:val="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15 319</w:t>
            </w:r>
          </w:p>
        </w:tc>
      </w:tr>
      <w:tr>
        <w:trPr>
          <w:trHeight w:val="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15 319</w:t>
            </w:r>
          </w:p>
        </w:tc>
      </w:tr>
      <w:tr>
        <w:trPr>
          <w:trHeight w:val="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70 017</w:t>
            </w:r>
          </w:p>
        </w:tc>
      </w:tr>
      <w:tr>
        <w:trPr>
          <w:trHeight w:val="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43 542</w:t>
            </w:r>
          </w:p>
        </w:tc>
      </w:tr>
      <w:tr>
        <w:trPr>
          <w:trHeight w:val="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42 542</w:t>
            </w:r>
          </w:p>
        </w:tc>
      </w:tr>
      <w:tr>
        <w:trPr>
          <w:trHeight w:val="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26 475</w:t>
            </w:r>
          </w:p>
        </w:tc>
      </w:tr>
      <w:tr>
        <w:trPr>
          <w:trHeight w:val="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25 875</w:t>
            </w:r>
          </w:p>
        </w:tc>
      </w:tr>
      <w:tr>
        <w:trPr>
          <w:trHeight w:val="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1 836 210</w:t>
            </w:r>
          </w:p>
        </w:tc>
      </w:tr>
      <w:tr>
        <w:trPr>
          <w:trHeight w:val="6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1 836 210</w:t>
            </w:r>
          </w:p>
        </w:tc>
      </w:tr>
      <w:tr>
        <w:trPr>
          <w:trHeight w:val="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360 354</w:t>
            </w:r>
          </w:p>
        </w:tc>
      </w:tr>
      <w:tr>
        <w:trPr>
          <w:trHeight w:val="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1 375 856</w:t>
            </w:r>
          </w:p>
        </w:tc>
      </w:tr>
      <w:tr>
        <w:trPr>
          <w:trHeight w:val="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1 116 506</w:t>
            </w:r>
          </w:p>
        </w:tc>
      </w:tr>
      <w:tr>
        <w:trPr>
          <w:trHeight w:val="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43 661</w:t>
            </w:r>
          </w:p>
        </w:tc>
      </w:tr>
      <w:tr>
        <w:trPr>
          <w:trHeight w:val="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43 661</w:t>
            </w:r>
          </w:p>
        </w:tc>
      </w:tr>
      <w:tr>
        <w:trPr>
          <w:trHeight w:val="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28 229</w:t>
            </w:r>
          </w:p>
        </w:tc>
      </w:tr>
      <w:tr>
        <w:trPr>
          <w:trHeight w:val="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28 229</w:t>
            </w:r>
          </w:p>
        </w:tc>
      </w:tr>
      <w:tr>
        <w:trPr>
          <w:trHeight w:val="6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615 082</w:t>
            </w:r>
          </w:p>
        </w:tc>
      </w:tr>
      <w:tr>
        <w:trPr>
          <w:trHeight w:val="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45 671</w:t>
            </w:r>
          </w:p>
        </w:tc>
      </w:tr>
      <w:tr>
        <w:trPr>
          <w:trHeight w:val="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уәкілетті ұйымдардың жарғылық капиталдарын ұлғайту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544 091</w:t>
            </w:r>
          </w:p>
        </w:tc>
      </w:tr>
      <w:tr>
        <w:trPr>
          <w:trHeight w:val="36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25 320</w:t>
            </w:r>
          </w:p>
        </w:tc>
      </w:tr>
      <w:tr>
        <w:trPr>
          <w:trHeight w:val="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412 764</w:t>
            </w:r>
          </w:p>
        </w:tc>
      </w:tr>
      <w:tr>
        <w:trPr>
          <w:trHeight w:val="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инженерлік инфрақұрылымын дамыту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412 764</w:t>
            </w:r>
          </w:p>
        </w:tc>
      </w:tr>
      <w:tr>
        <w:trPr>
          <w:trHeight w:val="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өнеркәсіп бөлімі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16 770</w:t>
            </w:r>
          </w:p>
        </w:tc>
      </w:tr>
      <w:tr>
        <w:trPr>
          <w:trHeight w:val="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14 370</w:t>
            </w:r>
          </w:p>
        </w:tc>
      </w:tr>
      <w:tr>
        <w:trPr>
          <w:trHeight w:val="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</w:p>
        </w:tc>
      </w:tr>
      <w:tr>
        <w:trPr>
          <w:trHeight w:val="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12 439</w:t>
            </w:r>
          </w:p>
        </w:tc>
      </w:tr>
      <w:tr>
        <w:trPr>
          <w:trHeight w:val="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12 439</w:t>
            </w:r>
          </w:p>
        </w:tc>
      </w:tr>
      <w:tr>
        <w:trPr>
          <w:trHeight w:val="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12 439</w:t>
            </w:r>
          </w:p>
        </w:tc>
      </w:tr>
      <w:tr>
        <w:trPr>
          <w:trHeight w:val="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-218 885</w:t>
            </w:r>
          </w:p>
        </w:tc>
      </w:tr>
      <w:tr>
        <w:trPr>
          <w:trHeight w:val="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218 885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2"/>
        <w:gridCol w:w="679"/>
        <w:gridCol w:w="679"/>
        <w:gridCol w:w="9893"/>
        <w:gridCol w:w="2047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7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573 488</w:t>
            </w:r>
          </w:p>
        </w:tc>
      </w:tr>
      <w:tr>
        <w:trPr>
          <w:trHeight w:val="7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573 488</w:t>
            </w:r>
          </w:p>
        </w:tc>
      </w:tr>
      <w:tr>
        <w:trPr>
          <w:trHeight w:val="7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573 488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157 397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9"/>
        <w:gridCol w:w="686"/>
        <w:gridCol w:w="708"/>
        <w:gridCol w:w="10093"/>
        <w:gridCol w:w="2034"/>
      </w:tblGrid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512 000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512 000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512 000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