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f136" w14:textId="c30f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облысы, Меркі ауданындағы Меркі, Жамбыл, Сарымолдаев ауылдық округтерінің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Жамбыл облысы 2014 жылғы 26 желтоқсандағы № 346 қаулысы және Жамбыл облыстық мәслихатының 2015 жылғы 26 наурыздағы № 35-7 шешімі. Жамбыл облысының Әділет департаментінде 2015 жылғы 24 сәуірдегі № 2621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 туралы" Қазақстан Республикасының 1993 жылғы 8 желтоқсандағы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Осы нормативтік құқықтық актінің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экспликация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Меркі ауылдық округіне жалпы ауданы 255,78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ауылдық округіне жалпы ауданы 85,82 гектар;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Сарымолдаев ауылдық округіне жалпы ауданы 21,0 гектар жер учаскелері әкімшілік шекараларына қосылуымен Жамбыл облысы, Меркі ауданының Меркі, Жамбыл, Сарымолдаев ауылдық округтерінің шекаралары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нормативтік құқықтық актінің орындалуын бақылау облыстық мәслихаттың аймақты, әкімшілік-аумақтық құрылымды, ауыл шаруашылығын дамыту мәселелері және жер учаскесін сатып алу туралы шарттар жобаларын қарау жөніндегі тұрақты комиссиясына және облыс әкімінің орынбасары Қ.Әбдірайымовқа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№346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Меркі ауданы Меркі ауылдық округінің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1212"/>
        <w:gridCol w:w="2071"/>
        <w:gridCol w:w="1021"/>
        <w:gridCol w:w="1320"/>
        <w:gridCol w:w="720"/>
        <w:gridCol w:w="720"/>
        <w:gridCol w:w="670"/>
        <w:gridCol w:w="2073"/>
        <w:gridCol w:w="2073"/>
      </w:tblGrid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мен жер пайдаланушылардың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ауылдық округіне қосылатын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"Т.Рысқұлов" мемлекеттік жер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Н.Советовтың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№346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 2 қосымша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Меркі ауданы Жамбыл ауылдық округінің экспликациясы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1335"/>
        <w:gridCol w:w="1801"/>
        <w:gridCol w:w="1572"/>
        <w:gridCol w:w="1572"/>
        <w:gridCol w:w="775"/>
        <w:gridCol w:w="775"/>
        <w:gridCol w:w="775"/>
        <w:gridCol w:w="1802"/>
        <w:gridCol w:w="1574"/>
      </w:tblGrid>
      <w:tr>
        <w:trPr>
          <w:trHeight w:val="30" w:hRule="atLeast"/>
        </w:trPr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мен жер пайдаланушылардың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округіне қосылатын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Р.Керимкуловтың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"МЕРКЕ" тәжірибе шаруашылығы" жауапкершілігі шектеулі серіктестігі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С.Райымкуловтың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Е.Демесиновтың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М.Саркуловтың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С.Узбековтың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Т.Бургегуловтың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"Арна" мемлекеттік жер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К.Оразалиевтың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М.Жекебаевтың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Д.Молдагулованың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Г.Бортебаеваның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А.Абдукаримовтың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К.Нартованың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Б.Калкабаевтың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Ж.Сеитовтың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К.Бексултанның шаруа қожалығы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61544,82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№346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 3 қосымша</w:t>
            </w:r>
          </w:p>
        </w:tc>
      </w:tr>
    </w:tbl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Меркі ауданы Сарымолдаев ауылдық округінің экспликациясы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253"/>
        <w:gridCol w:w="1676"/>
        <w:gridCol w:w="1364"/>
        <w:gridCol w:w="1364"/>
        <w:gridCol w:w="1055"/>
        <w:gridCol w:w="1055"/>
        <w:gridCol w:w="1056"/>
        <w:gridCol w:w="1677"/>
        <w:gridCol w:w="1366"/>
      </w:tblGrid>
      <w:tr>
        <w:trPr>
          <w:trHeight w:val="3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мен жер пайдаланушылардың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Сарымолдаев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Сарымолдаев ауылдық округіне қосылатын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"Т.Рысқұлов" мемлекеттік жер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