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e9022" w14:textId="a0e90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"Қазақстан-Қытай" магистральдық құбыр жолдарының күзет аймақтарын белгілеу және олардағы жерлерді пайдалану режимін айқындау туралы</w:t>
      </w:r>
    </w:p>
    <w:p>
      <w:pPr>
        <w:spacing w:after="0"/>
        <w:ind w:left="0"/>
        <w:jc w:val="both"/>
      </w:pPr>
      <w:r>
        <w:rPr>
          <w:rFonts w:ascii="Times New Roman"/>
          <w:b w:val="false"/>
          <w:i w:val="false"/>
          <w:color w:val="000000"/>
          <w:sz w:val="28"/>
        </w:rPr>
        <w:t>Жамбыл облысы әкімдігінің 2014 жылғы 29 желтоқсандағы № 365 қаулысы. Жамбыл облысының Әділет департаментінде 2015 жылғы 6 ақпанда № 2518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2003 жылғы 20 маусымдағы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2012 жылғы 22 маусымдағы "Магистральдық құбыр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"Қазақстан-Қытай" магистральдық құбырлардың "А", "В" желілік бөліктері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 желілік бөлігі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құбыр осінің әрбір жағынан елу метр жерден, ауыл шаруашылығы мақсатындағы жерлерде құбыр осінің әрбір жағынан жиырма бес метр жерден және Жамбыл, Т.Рысқұлов, Шу аудандарында орналасқан компрессорлық станциялардың (КС-3, КС-4, КС-5) жан-жақтарынан жүз метр жерден, осы аймаққа кіретін жерлерді меншік иелері мен жер пайдаланушылардан алып қоймай, күзет аймақтары белгіленсін.</w:t>
      </w:r>
      <w:r>
        <w:br/>
      </w:r>
      <w:r>
        <w:rPr>
          <w:rFonts w:ascii="Times New Roman"/>
          <w:b w:val="false"/>
          <w:i w:val="false"/>
          <w:color w:val="000000"/>
          <w:sz w:val="28"/>
        </w:rPr>
        <w:t>
      </w:t>
      </w:r>
      <w:r>
        <w:rPr>
          <w:rFonts w:ascii="Times New Roman"/>
          <w:b w:val="false"/>
          <w:i w:val="false"/>
          <w:color w:val="000000"/>
          <w:sz w:val="28"/>
        </w:rPr>
        <w:t xml:space="preserve">2. "Қазақстан-Қытай" магистральдық құбырлардың күзет аймақтарындағы жерлерді пайдалану режимі осы қаулының </w:t>
      </w:r>
      <w:r>
        <w:rPr>
          <w:rFonts w:ascii="Times New Roman"/>
          <w:b w:val="false"/>
          <w:i w:val="false"/>
          <w:color w:val="000000"/>
          <w:sz w:val="28"/>
        </w:rPr>
        <w:t>3 қосымшасына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3. "Жамбыл облысы әкімдігінің жер қатынастары басқармасы" коммуналдық мемлекеттік мекемесі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1) осы қаулының әділет органдарында мемлекеттік тіркелуін;</w:t>
      </w:r>
      <w:r>
        <w:br/>
      </w:r>
      <w:r>
        <w:rPr>
          <w:rFonts w:ascii="Times New Roman"/>
          <w:b w:val="false"/>
          <w:i w:val="false"/>
          <w:color w:val="000000"/>
          <w:sz w:val="28"/>
        </w:rPr>
        <w:t>
      </w:t>
      </w:r>
      <w:r>
        <w:rPr>
          <w:rFonts w:ascii="Times New Roman"/>
          <w:b w:val="false"/>
          <w:i w:val="false"/>
          <w:color w:val="000000"/>
          <w:sz w:val="28"/>
        </w:rPr>
        <w:t>2) 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r>
        <w:br/>
      </w:r>
      <w:r>
        <w:rPr>
          <w:rFonts w:ascii="Times New Roman"/>
          <w:b w:val="false"/>
          <w:i w:val="false"/>
          <w:color w:val="000000"/>
          <w:sz w:val="28"/>
        </w:rPr>
        <w:t>
      </w:t>
      </w:r>
      <w:r>
        <w:rPr>
          <w:rFonts w:ascii="Times New Roman"/>
          <w:b w:val="false"/>
          <w:i w:val="false"/>
          <w:color w:val="000000"/>
          <w:sz w:val="28"/>
        </w:rPr>
        <w:t>3) осы қаулының Жамбыл облысы әкімдігінің интернет – 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облыс әкімінің орынбасары Қ.Әбдірайымовқа жүктелсін.</w:t>
      </w:r>
      <w:r>
        <w:br/>
      </w:r>
      <w:r>
        <w:rPr>
          <w:rFonts w:ascii="Times New Roman"/>
          <w:b w:val="false"/>
          <w:i w:val="false"/>
          <w:color w:val="000000"/>
          <w:sz w:val="28"/>
        </w:rPr>
        <w:t>
      </w:t>
      </w:r>
      <w:r>
        <w:rPr>
          <w:rFonts w:ascii="Times New Roman"/>
          <w:b w:val="false"/>
          <w:i w:val="false"/>
          <w:color w:val="000000"/>
          <w:sz w:val="28"/>
        </w:rPr>
        <w:t>5. Осы қаулы әділет органдарында мемлекеттік тіркелген күннен бастап күшіне енеді және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29 желтоқсан 2014 жылғы</w:t>
            </w:r>
            <w:r>
              <w:br/>
            </w:r>
            <w:r>
              <w:rPr>
                <w:rFonts w:ascii="Times New Roman"/>
                <w:b w:val="false"/>
                <w:i w:val="false"/>
                <w:color w:val="000000"/>
                <w:sz w:val="20"/>
              </w:rPr>
              <w:t>№365 қаулысына 1 қосымша</w:t>
            </w:r>
          </w:p>
        </w:tc>
      </w:tr>
    </w:tbl>
    <w:bookmarkStart w:name="z12" w:id="0"/>
    <w:p>
      <w:pPr>
        <w:spacing w:after="0"/>
        <w:ind w:left="0"/>
        <w:jc w:val="left"/>
      </w:pPr>
      <w:r>
        <w:rPr>
          <w:rFonts w:ascii="Times New Roman"/>
          <w:b/>
          <w:i w:val="false"/>
          <w:color w:val="000000"/>
        </w:rPr>
        <w:t xml:space="preserve"> </w:t>
      </w:r>
      <w:r>
        <w:rPr>
          <w:rFonts w:ascii="Times New Roman"/>
          <w:b/>
          <w:i w:val="false"/>
          <w:color w:val="000000"/>
        </w:rPr>
        <w:t>"Қазақстан-Қытай" магистральды құбыр жолының "А және В" желілерінің күзет аймақтары</w:t>
      </w:r>
    </w:p>
    <w:bookmarkEnd w:id="0"/>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
        <w:gridCol w:w="1192"/>
        <w:gridCol w:w="1344"/>
        <w:gridCol w:w="1344"/>
        <w:gridCol w:w="1344"/>
        <w:gridCol w:w="1173"/>
        <w:gridCol w:w="833"/>
        <w:gridCol w:w="833"/>
        <w:gridCol w:w="1345"/>
        <w:gridCol w:w="664"/>
        <w:gridCol w:w="1004"/>
        <w:gridCol w:w="835"/>
      </w:tblGrid>
      <w:tr>
        <w:trPr>
          <w:trHeight w:val="30" w:hRule="atLeast"/>
        </w:trPr>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w:t>
            </w:r>
            <w:r>
              <w:br/>
            </w:r>
            <w:r>
              <w:rPr>
                <w:rFonts w:ascii="Times New Roman"/>
                <w:b w:val="false"/>
                <w:i w:val="false"/>
                <w:color w:val="000000"/>
                <w:sz w:val="20"/>
              </w:rPr>
              <w:t>
</w:t>
            </w:r>
          </w:p>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Күзету аймағына кіретін алаң, гектар </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Оның ішінде  </w:t>
            </w:r>
            <w:r>
              <w:br/>
            </w:r>
            <w:r>
              <w:rPr>
                <w:rFonts w:ascii="Times New Roman"/>
                <w:b w:val="false"/>
                <w:i w:val="false"/>
                <w:color w:val="000000"/>
                <w:sz w:val="20"/>
              </w:rPr>
              <w:t>
</w:t>
            </w: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Құрылыс астындағы жерлер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шаруашылық алқаптары, гектар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соның ішінде </w:t>
            </w:r>
            <w:r>
              <w:br/>
            </w:r>
            <w:r>
              <w:rPr>
                <w:rFonts w:ascii="Times New Roman"/>
                <w:b w:val="false"/>
                <w:i w:val="false"/>
                <w:color w:val="000000"/>
                <w:sz w:val="20"/>
              </w:rPr>
              <w:t>
</w:t>
            </w:r>
          </w:p>
        </w:tc>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қоныстану аумағы, гектар </w:t>
            </w:r>
            <w:r>
              <w:br/>
            </w:r>
            <w:r>
              <w:rPr>
                <w:rFonts w:ascii="Times New Roman"/>
                <w:b w:val="false"/>
                <w:i w:val="false"/>
                <w:color w:val="000000"/>
                <w:sz w:val="20"/>
              </w:rPr>
              <w:t>
</w:t>
            </w:r>
          </w:p>
        </w:tc>
        <w:tc>
          <w:tcPr>
            <w:tcW w:w="1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бөгде жер, гектар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егістік </w:t>
            </w:r>
            <w:r>
              <w:br/>
            </w:r>
            <w:r>
              <w:rPr>
                <w:rFonts w:ascii="Times New Roman"/>
                <w:b w:val="false"/>
                <w:i w:val="false"/>
                <w:color w:val="000000"/>
                <w:sz w:val="20"/>
              </w:rPr>
              <w:t>
</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көп жылдық екпелер, гектар </w:t>
            </w:r>
            <w:r>
              <w:br/>
            </w:r>
            <w:r>
              <w:rPr>
                <w:rFonts w:ascii="Times New Roman"/>
                <w:b w:val="false"/>
                <w:i w:val="false"/>
                <w:color w:val="000000"/>
                <w:sz w:val="20"/>
              </w:rPr>
              <w:t>
</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шабындық, гектар </w:t>
            </w:r>
            <w:r>
              <w:br/>
            </w:r>
            <w:r>
              <w:rPr>
                <w:rFonts w:ascii="Times New Roman"/>
                <w:b w:val="false"/>
                <w:i w:val="false"/>
                <w:color w:val="000000"/>
                <w:sz w:val="20"/>
              </w:rPr>
              <w:t>
</w:t>
            </w:r>
          </w:p>
        </w:tc>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жайылым, гектар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барлығы, гектар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суармалы, гектар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12 </w:t>
            </w: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Жуалы ауданы</w:t>
            </w:r>
            <w:r>
              <w:br/>
            </w: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3142,41</w:t>
            </w:r>
            <w:r>
              <w:br/>
            </w: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3082,43</w:t>
            </w:r>
            <w:r>
              <w:br/>
            </w: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1943,55</w:t>
            </w: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268,03</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11,59</w:t>
            </w:r>
            <w:r>
              <w:br/>
            </w: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1179,49</w:t>
            </w:r>
            <w:r>
              <w:br/>
            </w: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59,98</w:t>
            </w:r>
            <w:r>
              <w:br/>
            </w: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Жамбыл ауданы</w:t>
            </w:r>
            <w:r>
              <w:br/>
            </w: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3045,89</w:t>
            </w:r>
            <w:r>
              <w:br/>
            </w: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2998,46</w:t>
            </w:r>
            <w:r>
              <w:br/>
            </w: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809,6</w:t>
            </w: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503,42</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1941,55</w:t>
            </w:r>
            <w:r>
              <w:br/>
            </w: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47,43</w:t>
            </w:r>
            <w:r>
              <w:br/>
            </w: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оның ішінде: тазарту құрылғыларын жіберу-қабылдау торабы-3</w:t>
            </w:r>
            <w:r>
              <w:br/>
            </w: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5,79</w:t>
            </w:r>
            <w:r>
              <w:br/>
            </w: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5,79</w:t>
            </w:r>
            <w:r>
              <w:br/>
            </w: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5,79</w:t>
            </w:r>
            <w:r>
              <w:br/>
            </w: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оның ішінде: КС-3</w:t>
            </w:r>
            <w:r>
              <w:br/>
            </w: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477,8</w:t>
            </w:r>
            <w:r>
              <w:br/>
            </w: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477,8</w:t>
            </w:r>
            <w:r>
              <w:br/>
            </w: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477,8</w:t>
            </w:r>
            <w:r>
              <w:br/>
            </w: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Байзақ ауданы</w:t>
            </w:r>
            <w:r>
              <w:br/>
            </w: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3409,92</w:t>
            </w:r>
            <w:r>
              <w:br/>
            </w: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3284,97</w:t>
            </w:r>
            <w:r>
              <w:br/>
            </w: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2399,2</w:t>
            </w: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1198,82</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54,75</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61,29</w:t>
            </w:r>
            <w:r>
              <w:br/>
            </w: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769,74</w:t>
            </w:r>
            <w:r>
              <w:br/>
            </w: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2,73</w:t>
            </w:r>
            <w:r>
              <w:br/>
            </w: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122,21</w:t>
            </w:r>
            <w:r>
              <w:br/>
            </w: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Т.Рыскұлов аудан</w:t>
            </w:r>
            <w:r>
              <w:br/>
            </w: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7697,84</w:t>
            </w:r>
            <w:r>
              <w:br/>
            </w: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7541,06</w:t>
            </w:r>
            <w:r>
              <w:br/>
            </w: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4669,4</w:t>
            </w: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2871,66</w:t>
            </w:r>
            <w:r>
              <w:br/>
            </w: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144,74</w:t>
            </w:r>
            <w:r>
              <w:br/>
            </w: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оның ішінде: тазарту құрылғыларын жіберу-қабылдау торабы-4</w:t>
            </w:r>
            <w:r>
              <w:br/>
            </w: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5,69</w:t>
            </w:r>
            <w:r>
              <w:br/>
            </w: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5,69</w:t>
            </w:r>
            <w:r>
              <w:br/>
            </w: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5,69</w:t>
            </w: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оның ішінде: КС-4</w:t>
            </w:r>
            <w:r>
              <w:br/>
            </w: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623,48</w:t>
            </w:r>
            <w:r>
              <w:br/>
            </w: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623,48</w:t>
            </w:r>
            <w:r>
              <w:br/>
            </w: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620,98</w:t>
            </w: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w:t>
            </w:r>
            <w:r>
              <w:br/>
            </w: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Меркі ауданы</w:t>
            </w:r>
            <w:r>
              <w:br/>
            </w: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2989,3</w:t>
            </w:r>
            <w:r>
              <w:br/>
            </w: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2862,14</w:t>
            </w:r>
            <w:r>
              <w:br/>
            </w: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1016,82</w:t>
            </w: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416,76</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6,29</w:t>
            </w:r>
            <w:r>
              <w:br/>
            </w: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1859,03</w:t>
            </w:r>
            <w:r>
              <w:br/>
            </w: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127,16</w:t>
            </w:r>
            <w:r>
              <w:br/>
            </w: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Шу ауданы</w:t>
            </w:r>
            <w:r>
              <w:br/>
            </w: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8111,44</w:t>
            </w:r>
            <w:r>
              <w:br/>
            </w: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8030,29</w:t>
            </w:r>
            <w:r>
              <w:br/>
            </w: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2884,78</w:t>
            </w: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476,74</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16,31</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4,82</w:t>
            </w:r>
            <w:r>
              <w:br/>
            </w: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5124,37</w:t>
            </w:r>
            <w:r>
              <w:br/>
            </w: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81,15</w:t>
            </w:r>
            <w:r>
              <w:br/>
            </w: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оның ішінде: тазарту құрылғыларын жіберу-қабылдау торабы-5</w:t>
            </w:r>
            <w:r>
              <w:br/>
            </w: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5,53</w:t>
            </w:r>
            <w:r>
              <w:br/>
            </w: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5,53</w:t>
            </w:r>
            <w:r>
              <w:br/>
            </w: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5,03</w:t>
            </w: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0,50</w:t>
            </w:r>
            <w:r>
              <w:br/>
            </w: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оның ішінде: КС-5</w:t>
            </w:r>
            <w:r>
              <w:br/>
            </w: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431,18</w:t>
            </w:r>
            <w:r>
              <w:br/>
            </w: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422,04</w:t>
            </w:r>
            <w:r>
              <w:br/>
            </w: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163,41</w:t>
            </w: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79,67</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258,63</w:t>
            </w:r>
            <w:r>
              <w:br/>
            </w: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9,14</w:t>
            </w:r>
            <w:r>
              <w:br/>
            </w: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Қордай ауданы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4862,73</w:t>
            </w:r>
            <w:r>
              <w:br/>
            </w: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4838,87</w:t>
            </w:r>
            <w:r>
              <w:br/>
            </w: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415,11</w:t>
            </w: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7,36</w:t>
            </w:r>
            <w:r>
              <w:br/>
            </w: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4416,40</w:t>
            </w:r>
            <w:r>
              <w:br/>
            </w: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21,34</w:t>
            </w:r>
            <w:r>
              <w:br/>
            </w: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 бойынша барлығы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33259,53</w:t>
            </w:r>
            <w:r>
              <w:br/>
            </w: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32638,22</w:t>
            </w:r>
            <w:r>
              <w:br/>
            </w: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14138,46</w:t>
            </w: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2863,77</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71,06</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91,35</w:t>
            </w:r>
            <w:r>
              <w:br/>
            </w: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18162,24</w:t>
            </w:r>
            <w:r>
              <w:br/>
            </w: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2,73</w:t>
            </w:r>
            <w:r>
              <w:br/>
            </w: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604,01</w:t>
            </w:r>
            <w:r>
              <w:br/>
            </w: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оның ішінде: тазарту құрылғыларын жіберу-қабылдау торабы-3,4,5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17,01</w:t>
            </w:r>
            <w:r>
              <w:br/>
            </w: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17,01</w:t>
            </w:r>
            <w:r>
              <w:br/>
            </w: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10,72</w:t>
            </w: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6,29</w:t>
            </w:r>
            <w:r>
              <w:br/>
            </w: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соның ішінде: компрессорлық станциялар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1532,46</w:t>
            </w:r>
            <w:r>
              <w:br/>
            </w: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1523,32</w:t>
            </w:r>
            <w:r>
              <w:br/>
            </w: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784,39</w:t>
            </w: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79,67</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738,93</w:t>
            </w:r>
            <w:r>
              <w:br/>
            </w: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9,14</w:t>
            </w:r>
            <w:r>
              <w:br/>
            </w: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29 желтоқсан 2014 жылғы</w:t>
            </w:r>
            <w:r>
              <w:br/>
            </w:r>
            <w:r>
              <w:rPr>
                <w:rFonts w:ascii="Times New Roman"/>
                <w:b w:val="false"/>
                <w:i w:val="false"/>
                <w:color w:val="000000"/>
                <w:sz w:val="20"/>
              </w:rPr>
              <w:t xml:space="preserve">№365 қаулысына 2 қосымша </w:t>
            </w:r>
          </w:p>
        </w:tc>
      </w:tr>
    </w:tbl>
    <w:p>
      <w:pPr>
        <w:spacing w:after="0"/>
        <w:ind w:left="0"/>
        <w:jc w:val="left"/>
      </w:pPr>
      <w:r>
        <w:rPr>
          <w:rFonts w:ascii="Times New Roman"/>
          <w:b/>
          <w:i w:val="false"/>
          <w:color w:val="000000"/>
        </w:rPr>
        <w:t xml:space="preserve"> "Қазақстан-Қытай" магистральды құбыр жолының "C" желісінің күзет аймағы</w:t>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
        <w:gridCol w:w="1149"/>
        <w:gridCol w:w="1442"/>
        <w:gridCol w:w="1442"/>
        <w:gridCol w:w="1280"/>
        <w:gridCol w:w="1280"/>
        <w:gridCol w:w="956"/>
        <w:gridCol w:w="956"/>
        <w:gridCol w:w="1281"/>
        <w:gridCol w:w="1119"/>
        <w:gridCol w:w="1119"/>
      </w:tblGrid>
      <w:tr>
        <w:trPr>
          <w:trHeight w:val="30" w:hRule="atLeast"/>
        </w:trPr>
        <w:tc>
          <w:tcPr>
            <w:tcW w:w="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w:t>
            </w:r>
            <w:r>
              <w:br/>
            </w:r>
            <w:r>
              <w:rPr>
                <w:rFonts w:ascii="Times New Roman"/>
                <w:b w:val="false"/>
                <w:i w:val="false"/>
                <w:color w:val="000000"/>
                <w:sz w:val="20"/>
              </w:rPr>
              <w:t>
 </w:t>
            </w:r>
            <w:r>
              <w:br/>
            </w:r>
            <w:r>
              <w:rPr>
                <w:rFonts w:ascii="Times New Roman"/>
                <w:b w:val="false"/>
                <w:i w:val="false"/>
                <w:color w:val="000000"/>
                <w:sz w:val="20"/>
              </w:rPr>
              <w:t>
</w:t>
            </w:r>
          </w:p>
        </w:tc>
        <w:tc>
          <w:tcPr>
            <w:tcW w:w="1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Күзету аймағына кіретін алаң, гектар </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Оның ішінде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шаруашылық алқаптары, гектар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соның ішінде </w:t>
            </w:r>
            <w:r>
              <w:br/>
            </w:r>
            <w:r>
              <w:rPr>
                <w:rFonts w:ascii="Times New Roman"/>
                <w:b w:val="false"/>
                <w:i w:val="false"/>
                <w:color w:val="000000"/>
                <w:sz w:val="20"/>
              </w:rPr>
              <w:t>
</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қоныстану аумағы, гектар</w:t>
            </w:r>
            <w:r>
              <w:br/>
            </w:r>
            <w:r>
              <w:rPr>
                <w:rFonts w:ascii="Times New Roman"/>
                <w:b w:val="false"/>
                <w:i w:val="false"/>
                <w:color w:val="000000"/>
                <w:sz w:val="20"/>
              </w:rPr>
              <w:t>
 </w:t>
            </w:r>
            <w:r>
              <w:br/>
            </w:r>
            <w:r>
              <w:rPr>
                <w:rFonts w:ascii="Times New Roman"/>
                <w:b w:val="false"/>
                <w:i w:val="false"/>
                <w:color w:val="000000"/>
                <w:sz w:val="20"/>
              </w:rPr>
              <w:t>
</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бөгде жер, гектар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егістік </w:t>
            </w:r>
            <w:r>
              <w:br/>
            </w:r>
            <w:r>
              <w:rPr>
                <w:rFonts w:ascii="Times New Roman"/>
                <w:b w:val="false"/>
                <w:i w:val="false"/>
                <w:color w:val="000000"/>
                <w:sz w:val="20"/>
              </w:rPr>
              <w:t>
</w:t>
            </w:r>
          </w:p>
        </w:tc>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көп жылдық екпелер, гектар </w:t>
            </w:r>
            <w:r>
              <w:br/>
            </w:r>
            <w:r>
              <w:rPr>
                <w:rFonts w:ascii="Times New Roman"/>
                <w:b w:val="false"/>
                <w:i w:val="false"/>
                <w:color w:val="000000"/>
                <w:sz w:val="20"/>
              </w:rPr>
              <w:t>
</w:t>
            </w:r>
          </w:p>
        </w:tc>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шабындық, гектар </w:t>
            </w:r>
            <w:r>
              <w:br/>
            </w:r>
            <w:r>
              <w:rPr>
                <w:rFonts w:ascii="Times New Roman"/>
                <w:b w:val="false"/>
                <w:i w:val="false"/>
                <w:color w:val="000000"/>
                <w:sz w:val="20"/>
              </w:rPr>
              <w:t>
</w:t>
            </w:r>
          </w:p>
        </w:tc>
        <w:tc>
          <w:tcPr>
            <w:tcW w:w="1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жайылым, гектар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барлығы, гектар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суармалы, гектар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Жуалы ауданы</w:t>
            </w:r>
            <w:r>
              <w:br/>
            </w:r>
            <w:r>
              <w:rPr>
                <w:rFonts w:ascii="Times New Roman"/>
                <w:b w:val="false"/>
                <w:i w:val="false"/>
                <w:color w:val="000000"/>
                <w:sz w:val="20"/>
              </w:rPr>
              <w:t>
 </w:t>
            </w: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170,6587</w:t>
            </w:r>
            <w:r>
              <w:br/>
            </w:r>
            <w:r>
              <w:rPr>
                <w:rFonts w:ascii="Times New Roman"/>
                <w:b w:val="false"/>
                <w:i w:val="false"/>
                <w:color w:val="000000"/>
                <w:sz w:val="20"/>
              </w:rPr>
              <w:t>
 </w:t>
            </w: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170,5660</w:t>
            </w:r>
            <w:r>
              <w:br/>
            </w: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140,5251</w:t>
            </w:r>
            <w:r>
              <w:br/>
            </w: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6,9798</w:t>
            </w:r>
            <w:r>
              <w:br/>
            </w: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30,0409</w:t>
            </w: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0,0927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Жамбыл ауданы</w:t>
            </w:r>
            <w:r>
              <w:br/>
            </w:r>
            <w:r>
              <w:rPr>
                <w:rFonts w:ascii="Times New Roman"/>
                <w:b w:val="false"/>
                <w:i w:val="false"/>
                <w:color w:val="000000"/>
                <w:sz w:val="20"/>
              </w:rPr>
              <w:t>
 </w:t>
            </w: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216,9915</w:t>
            </w:r>
            <w:r>
              <w:br/>
            </w:r>
            <w:r>
              <w:rPr>
                <w:rFonts w:ascii="Times New Roman"/>
                <w:b w:val="false"/>
                <w:i w:val="false"/>
                <w:color w:val="000000"/>
                <w:sz w:val="20"/>
              </w:rPr>
              <w:t>
 </w:t>
            </w: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213,1054</w:t>
            </w:r>
            <w:r>
              <w:br/>
            </w: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55,6127</w:t>
            </w:r>
            <w:r>
              <w:br/>
            </w: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55,6127</w:t>
            </w:r>
            <w:r>
              <w:br/>
            </w: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157,4927</w:t>
            </w: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3,8861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оның ішінде: тазарту құрылғыларын жіберу-қабылдау торабы-3</w:t>
            </w:r>
            <w:r>
              <w:br/>
            </w:r>
            <w:r>
              <w:rPr>
                <w:rFonts w:ascii="Times New Roman"/>
                <w:b w:val="false"/>
                <w:i w:val="false"/>
                <w:color w:val="000000"/>
                <w:sz w:val="20"/>
              </w:rPr>
              <w:t>
 </w:t>
            </w: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203,2743</w:t>
            </w:r>
            <w:r>
              <w:br/>
            </w:r>
            <w:r>
              <w:rPr>
                <w:rFonts w:ascii="Times New Roman"/>
                <w:b w:val="false"/>
                <w:i w:val="false"/>
                <w:color w:val="000000"/>
                <w:sz w:val="20"/>
              </w:rPr>
              <w:t>
 </w:t>
            </w: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199,3882</w:t>
            </w:r>
            <w:r>
              <w:br/>
            </w: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42,7435</w:t>
            </w:r>
            <w:r>
              <w:br/>
            </w: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42,7435</w:t>
            </w:r>
            <w:r>
              <w:br/>
            </w: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156,6447</w:t>
            </w: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3,8861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оның ішінде: КС-3</w:t>
            </w:r>
            <w:r>
              <w:br/>
            </w:r>
            <w:r>
              <w:rPr>
                <w:rFonts w:ascii="Times New Roman"/>
                <w:b w:val="false"/>
                <w:i w:val="false"/>
                <w:color w:val="000000"/>
                <w:sz w:val="20"/>
              </w:rPr>
              <w:t>
 </w:t>
            </w: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13,7172</w:t>
            </w:r>
            <w:r>
              <w:br/>
            </w:r>
            <w:r>
              <w:rPr>
                <w:rFonts w:ascii="Times New Roman"/>
                <w:b w:val="false"/>
                <w:i w:val="false"/>
                <w:color w:val="000000"/>
                <w:sz w:val="20"/>
              </w:rPr>
              <w:t>
 </w:t>
            </w: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13,7172</w:t>
            </w:r>
            <w:r>
              <w:br/>
            </w: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12,8692</w:t>
            </w:r>
            <w:r>
              <w:br/>
            </w: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12,8692</w:t>
            </w:r>
            <w:r>
              <w:br/>
            </w: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0,8480</w:t>
            </w: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Байзақ ауданы</w:t>
            </w:r>
            <w:r>
              <w:br/>
            </w:r>
            <w:r>
              <w:rPr>
                <w:rFonts w:ascii="Times New Roman"/>
                <w:b w:val="false"/>
                <w:i w:val="false"/>
                <w:color w:val="000000"/>
                <w:sz w:val="20"/>
              </w:rPr>
              <w:t>
 </w:t>
            </w: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165,5267</w:t>
            </w:r>
            <w:r>
              <w:br/>
            </w:r>
            <w:r>
              <w:rPr>
                <w:rFonts w:ascii="Times New Roman"/>
                <w:b w:val="false"/>
                <w:i w:val="false"/>
                <w:color w:val="000000"/>
                <w:sz w:val="20"/>
              </w:rPr>
              <w:t>
 </w:t>
            </w: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155,3552</w:t>
            </w:r>
            <w:r>
              <w:br/>
            </w: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139,1083</w:t>
            </w:r>
            <w:r>
              <w:br/>
            </w: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72,8889</w:t>
            </w:r>
            <w:r>
              <w:br/>
            </w: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1,2391</w:t>
            </w:r>
            <w:r>
              <w:br/>
            </w: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2,7252</w:t>
            </w:r>
            <w:r>
              <w:br/>
            </w:r>
            <w:r>
              <w:rPr>
                <w:rFonts w:ascii="Times New Roman"/>
                <w:b w:val="false"/>
                <w:i w:val="false"/>
                <w:color w:val="000000"/>
                <w:sz w:val="20"/>
              </w:rPr>
              <w:t>
 </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12,2826</w:t>
            </w: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10,1715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Т.Рысқұлов аудан</w:t>
            </w:r>
            <w:r>
              <w:br/>
            </w:r>
            <w:r>
              <w:rPr>
                <w:rFonts w:ascii="Times New Roman"/>
                <w:b w:val="false"/>
                <w:i w:val="false"/>
                <w:color w:val="000000"/>
                <w:sz w:val="20"/>
              </w:rPr>
              <w:t>
 </w:t>
            </w: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417,0798</w:t>
            </w:r>
            <w:r>
              <w:br/>
            </w:r>
            <w:r>
              <w:rPr>
                <w:rFonts w:ascii="Times New Roman"/>
                <w:b w:val="false"/>
                <w:i w:val="false"/>
                <w:color w:val="000000"/>
                <w:sz w:val="20"/>
              </w:rPr>
              <w:t>
 </w:t>
            </w: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409,0191</w:t>
            </w:r>
            <w:r>
              <w:br/>
            </w: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341,5325</w:t>
            </w:r>
            <w:r>
              <w:br/>
            </w: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67,4866</w:t>
            </w: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6,9901</w:t>
            </w: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1,0706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оның ішінде: тазарту құрылғыларын жіберу-қабылдау торабы-4</w:t>
            </w:r>
            <w:r>
              <w:br/>
            </w:r>
            <w:r>
              <w:rPr>
                <w:rFonts w:ascii="Times New Roman"/>
                <w:b w:val="false"/>
                <w:i w:val="false"/>
                <w:color w:val="000000"/>
                <w:sz w:val="20"/>
              </w:rPr>
              <w:t>
 </w:t>
            </w: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402,6158</w:t>
            </w:r>
            <w:r>
              <w:br/>
            </w:r>
            <w:r>
              <w:rPr>
                <w:rFonts w:ascii="Times New Roman"/>
                <w:b w:val="false"/>
                <w:i w:val="false"/>
                <w:color w:val="000000"/>
                <w:sz w:val="20"/>
              </w:rPr>
              <w:t>
 </w:t>
            </w: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394,5551</w:t>
            </w:r>
            <w:r>
              <w:br/>
            </w: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327,0685</w:t>
            </w:r>
            <w:r>
              <w:br/>
            </w: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67,4866</w:t>
            </w: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6,9901</w:t>
            </w: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1,0706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оның ішінде: КС-4</w:t>
            </w:r>
            <w:r>
              <w:br/>
            </w:r>
            <w:r>
              <w:rPr>
                <w:rFonts w:ascii="Times New Roman"/>
                <w:b w:val="false"/>
                <w:i w:val="false"/>
                <w:color w:val="000000"/>
                <w:sz w:val="20"/>
              </w:rPr>
              <w:t>
 </w:t>
            </w: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14,4640</w:t>
            </w:r>
            <w:r>
              <w:br/>
            </w:r>
            <w:r>
              <w:rPr>
                <w:rFonts w:ascii="Times New Roman"/>
                <w:b w:val="false"/>
                <w:i w:val="false"/>
                <w:color w:val="000000"/>
                <w:sz w:val="20"/>
              </w:rPr>
              <w:t>
 </w:t>
            </w: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14,4640</w:t>
            </w:r>
            <w:r>
              <w:br/>
            </w: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14,4640</w:t>
            </w:r>
            <w:r>
              <w:br/>
            </w: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Меркі ауданы</w:t>
            </w:r>
            <w:r>
              <w:br/>
            </w:r>
            <w:r>
              <w:rPr>
                <w:rFonts w:ascii="Times New Roman"/>
                <w:b w:val="false"/>
                <w:i w:val="false"/>
                <w:color w:val="000000"/>
                <w:sz w:val="20"/>
              </w:rPr>
              <w:t>
 </w:t>
            </w: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222,8299</w:t>
            </w:r>
            <w:r>
              <w:br/>
            </w:r>
            <w:r>
              <w:rPr>
                <w:rFonts w:ascii="Times New Roman"/>
                <w:b w:val="false"/>
                <w:i w:val="false"/>
                <w:color w:val="000000"/>
                <w:sz w:val="20"/>
              </w:rPr>
              <w:t>
 </w:t>
            </w: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222,8299</w:t>
            </w:r>
            <w:r>
              <w:br/>
            </w: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222,8299</w:t>
            </w: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Шу ауданы</w:t>
            </w:r>
            <w:r>
              <w:br/>
            </w:r>
            <w:r>
              <w:rPr>
                <w:rFonts w:ascii="Times New Roman"/>
                <w:b w:val="false"/>
                <w:i w:val="false"/>
                <w:color w:val="000000"/>
                <w:sz w:val="20"/>
              </w:rPr>
              <w:t>
 </w:t>
            </w: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520,7936</w:t>
            </w:r>
            <w:r>
              <w:br/>
            </w:r>
            <w:r>
              <w:rPr>
                <w:rFonts w:ascii="Times New Roman"/>
                <w:b w:val="false"/>
                <w:i w:val="false"/>
                <w:color w:val="000000"/>
                <w:sz w:val="20"/>
              </w:rPr>
              <w:t>
 </w:t>
            </w: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503,4733</w:t>
            </w:r>
            <w:r>
              <w:br/>
            </w: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179,9344</w:t>
            </w:r>
            <w:r>
              <w:br/>
            </w: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32,9892</w:t>
            </w:r>
            <w:r>
              <w:br/>
            </w: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323,5389</w:t>
            </w: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14,0633</w:t>
            </w: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3,2570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оның ішінде: тазарту құрылғыларын жіберу-қабылдау торабы-5</w:t>
            </w:r>
            <w:r>
              <w:br/>
            </w:r>
            <w:r>
              <w:rPr>
                <w:rFonts w:ascii="Times New Roman"/>
                <w:b w:val="false"/>
                <w:i w:val="false"/>
                <w:color w:val="000000"/>
                <w:sz w:val="20"/>
              </w:rPr>
              <w:t>
 </w:t>
            </w: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507,8424</w:t>
            </w:r>
            <w:r>
              <w:br/>
            </w:r>
            <w:r>
              <w:rPr>
                <w:rFonts w:ascii="Times New Roman"/>
                <w:b w:val="false"/>
                <w:i w:val="false"/>
                <w:color w:val="000000"/>
                <w:sz w:val="20"/>
              </w:rPr>
              <w:t>
 </w:t>
            </w: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490,5221</w:t>
            </w:r>
            <w:r>
              <w:br/>
            </w: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166,9832</w:t>
            </w:r>
            <w:r>
              <w:br/>
            </w: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20,0380</w:t>
            </w:r>
            <w:r>
              <w:br/>
            </w: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323,5389</w:t>
            </w: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14,0633</w:t>
            </w: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3,2570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оның ішінде: КС-5</w:t>
            </w:r>
            <w:r>
              <w:br/>
            </w:r>
            <w:r>
              <w:rPr>
                <w:rFonts w:ascii="Times New Roman"/>
                <w:b w:val="false"/>
                <w:i w:val="false"/>
                <w:color w:val="000000"/>
                <w:sz w:val="20"/>
              </w:rPr>
              <w:t>
 </w:t>
            </w: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12,9512</w:t>
            </w:r>
            <w:r>
              <w:br/>
            </w:r>
            <w:r>
              <w:rPr>
                <w:rFonts w:ascii="Times New Roman"/>
                <w:b w:val="false"/>
                <w:i w:val="false"/>
                <w:color w:val="000000"/>
                <w:sz w:val="20"/>
              </w:rPr>
              <w:t>
 </w:t>
            </w: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12,9512</w:t>
            </w:r>
            <w:r>
              <w:br/>
            </w: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12,9512</w:t>
            </w:r>
            <w:r>
              <w:br/>
            </w: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12,9512</w:t>
            </w:r>
            <w:r>
              <w:br/>
            </w: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Қордай ауданы</w:t>
            </w:r>
            <w:r>
              <w:br/>
            </w:r>
            <w:r>
              <w:rPr>
                <w:rFonts w:ascii="Times New Roman"/>
                <w:b w:val="false"/>
                <w:i w:val="false"/>
                <w:color w:val="000000"/>
                <w:sz w:val="20"/>
              </w:rPr>
              <w:t>
 </w:t>
            </w: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204,8989</w:t>
            </w:r>
            <w:r>
              <w:br/>
            </w:r>
            <w:r>
              <w:rPr>
                <w:rFonts w:ascii="Times New Roman"/>
                <w:b w:val="false"/>
                <w:i w:val="false"/>
                <w:color w:val="000000"/>
                <w:sz w:val="20"/>
              </w:rPr>
              <w:t>
 </w:t>
            </w: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204,8989</w:t>
            </w:r>
            <w:r>
              <w:br/>
            </w: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33,7813</w:t>
            </w:r>
            <w:r>
              <w:br/>
            </w: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171,1176</w:t>
            </w: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 бойынша барлығы</w:t>
            </w:r>
            <w:r>
              <w:br/>
            </w:r>
            <w:r>
              <w:rPr>
                <w:rFonts w:ascii="Times New Roman"/>
                <w:b w:val="false"/>
                <w:i w:val="false"/>
                <w:color w:val="000000"/>
                <w:sz w:val="20"/>
              </w:rPr>
              <w:t>
 </w:t>
            </w: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1918,7791</w:t>
            </w:r>
            <w:r>
              <w:br/>
            </w:r>
            <w:r>
              <w:rPr>
                <w:rFonts w:ascii="Times New Roman"/>
                <w:b w:val="false"/>
                <w:i w:val="false"/>
                <w:color w:val="000000"/>
                <w:sz w:val="20"/>
              </w:rPr>
              <w:t>
 </w:t>
            </w: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1879,2478</w:t>
            </w:r>
            <w:r>
              <w:br/>
            </w: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890,4943</w:t>
            </w:r>
            <w:r>
              <w:br/>
            </w: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168,4706</w:t>
            </w:r>
            <w:r>
              <w:br/>
            </w: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1,2391</w:t>
            </w:r>
            <w:r>
              <w:br/>
            </w: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2,7252</w:t>
            </w:r>
            <w:r>
              <w:br/>
            </w:r>
            <w:r>
              <w:rPr>
                <w:rFonts w:ascii="Times New Roman"/>
                <w:b w:val="false"/>
                <w:i w:val="false"/>
                <w:color w:val="000000"/>
                <w:sz w:val="20"/>
              </w:rPr>
              <w:t>
 </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984,7892</w:t>
            </w: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21,0534</w:t>
            </w: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18,4779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оның ішінде: тазарту құрылғыларын жіберу-қабылдау торабы-3,4,5</w:t>
            </w:r>
            <w:r>
              <w:br/>
            </w:r>
            <w:r>
              <w:rPr>
                <w:rFonts w:ascii="Times New Roman"/>
                <w:b w:val="false"/>
                <w:i w:val="false"/>
                <w:color w:val="000000"/>
                <w:sz w:val="20"/>
              </w:rPr>
              <w:t>
 </w:t>
            </w: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1877,6467</w:t>
            </w:r>
            <w:r>
              <w:br/>
            </w:r>
            <w:r>
              <w:rPr>
                <w:rFonts w:ascii="Times New Roman"/>
                <w:b w:val="false"/>
                <w:i w:val="false"/>
                <w:color w:val="000000"/>
                <w:sz w:val="20"/>
              </w:rPr>
              <w:t>
 </w:t>
            </w: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1838,1154</w:t>
            </w:r>
            <w:r>
              <w:br/>
            </w: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850,2099</w:t>
            </w:r>
            <w:r>
              <w:br/>
            </w: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142,6502</w:t>
            </w:r>
            <w:r>
              <w:br/>
            </w: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1,2391</w:t>
            </w:r>
            <w:r>
              <w:br/>
            </w: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2,7252</w:t>
            </w:r>
            <w:r>
              <w:br/>
            </w:r>
            <w:r>
              <w:rPr>
                <w:rFonts w:ascii="Times New Roman"/>
                <w:b w:val="false"/>
                <w:i w:val="false"/>
                <w:color w:val="000000"/>
                <w:sz w:val="20"/>
              </w:rPr>
              <w:t>
 </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983,9412</w:t>
            </w: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21,0534</w:t>
            </w: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18,4779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соның ішінде: компрессорлық станциялар</w:t>
            </w:r>
            <w:r>
              <w:br/>
            </w:r>
            <w:r>
              <w:rPr>
                <w:rFonts w:ascii="Times New Roman"/>
                <w:b w:val="false"/>
                <w:i w:val="false"/>
                <w:color w:val="000000"/>
                <w:sz w:val="20"/>
              </w:rPr>
              <w:t>
 </w:t>
            </w: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41,1324</w:t>
            </w:r>
            <w:r>
              <w:br/>
            </w:r>
            <w:r>
              <w:rPr>
                <w:rFonts w:ascii="Times New Roman"/>
                <w:b w:val="false"/>
                <w:i w:val="false"/>
                <w:color w:val="000000"/>
                <w:sz w:val="20"/>
              </w:rPr>
              <w:t>
 </w:t>
            </w: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41,1324</w:t>
            </w:r>
            <w:r>
              <w:br/>
            </w: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40,2844</w:t>
            </w:r>
            <w:r>
              <w:br/>
            </w: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25,8204</w:t>
            </w:r>
            <w:r>
              <w:br/>
            </w: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0,8480</w:t>
            </w: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Жамбыл облысы әкімдігінің</w:t>
            </w:r>
            <w:r>
              <w:br/>
            </w:r>
            <w:r>
              <w:rPr>
                <w:rFonts w:ascii="Times New Roman"/>
                <w:b w:val="false"/>
                <w:i w:val="false"/>
                <w:color w:val="000000"/>
                <w:sz w:val="20"/>
              </w:rPr>
              <w:t>2014 жылғы 29 желтоқсандағы</w:t>
            </w:r>
            <w:r>
              <w:br/>
            </w:r>
            <w:r>
              <w:rPr>
                <w:rFonts w:ascii="Times New Roman"/>
                <w:b w:val="false"/>
                <w:i w:val="false"/>
                <w:color w:val="000000"/>
                <w:sz w:val="20"/>
              </w:rPr>
              <w:t xml:space="preserve">№365 қаулысына 3-қосымша </w:t>
            </w:r>
          </w:p>
        </w:tc>
      </w:tr>
    </w:tbl>
    <w:p>
      <w:pPr>
        <w:spacing w:after="0"/>
        <w:ind w:left="0"/>
        <w:jc w:val="left"/>
      </w:pPr>
      <w:r>
        <w:rPr>
          <w:rFonts w:ascii="Times New Roman"/>
          <w:b/>
          <w:i w:val="false"/>
          <w:color w:val="000000"/>
        </w:rPr>
        <w:t xml:space="preserve"> "Қазақстан-Қытай" магистральдық құбыр жолдарының күзет</w:t>
      </w:r>
    </w:p>
    <w:bookmarkStart w:name="z64" w:id="1"/>
    <w:p>
      <w:pPr>
        <w:spacing w:after="0"/>
        <w:ind w:left="0"/>
        <w:jc w:val="left"/>
      </w:pPr>
      <w:r>
        <w:rPr>
          <w:rFonts w:ascii="Times New Roman"/>
          <w:b/>
          <w:i w:val="false"/>
          <w:color w:val="000000"/>
        </w:rPr>
        <w:t xml:space="preserve"> аймақтарындағы жерді пайдалану режимі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"Қазақстан-Қытай" магистральдық құбыр жолдарының күзет аймақтарының шегінде:</w:t>
      </w:r>
      <w:r>
        <w:br/>
      </w:r>
      <w:r>
        <w:rPr>
          <w:rFonts w:ascii="Times New Roman"/>
          <w:b w:val="false"/>
          <w:i w:val="false"/>
          <w:color w:val="000000"/>
          <w:sz w:val="28"/>
        </w:rPr>
        <w:t>
      </w:t>
      </w:r>
      <w:r>
        <w:rPr>
          <w:rFonts w:ascii="Times New Roman"/>
          <w:b w:val="false"/>
          <w:i w:val="false"/>
          <w:color w:val="000000"/>
          <w:sz w:val="28"/>
        </w:rPr>
        <w:t>1) өткелдерді, қара жолдарды және магистральдық құбыр трассасы мен оның күзет аймағын өзге де уақытша немесе тұрақты көлікпен кесіп өтудің орналасу орындарын, салу, жайластыру және пайдалану тәртібін магистральдық құбырдың меншік иесімен келіспей, орнатуға;</w:t>
      </w:r>
      <w:r>
        <w:br/>
      </w:r>
      <w:r>
        <w:rPr>
          <w:rFonts w:ascii="Times New Roman"/>
          <w:b w:val="false"/>
          <w:i w:val="false"/>
          <w:color w:val="000000"/>
          <w:sz w:val="28"/>
        </w:rPr>
        <w:t>
      </w:t>
      </w:r>
      <w:r>
        <w:rPr>
          <w:rFonts w:ascii="Times New Roman"/>
          <w:b w:val="false"/>
          <w:i w:val="false"/>
          <w:color w:val="000000"/>
          <w:sz w:val="28"/>
        </w:rPr>
        <w:t>2) бағбандыққа және орман өсіруге, сондай-ақ жер жырту тереңдігі отыз бес сантиметрден аспайтын далалық ауыл шаруашылығы дақылдарын өсіру үшін агротехникалық жұмыстар кешенінен басқа, магистральдық құбырдың меншік иесімен келісілмеген кез келген жұмысты орындауға;</w:t>
      </w:r>
      <w:r>
        <w:br/>
      </w:r>
      <w:r>
        <w:rPr>
          <w:rFonts w:ascii="Times New Roman"/>
          <w:b w:val="false"/>
          <w:i w:val="false"/>
          <w:color w:val="000000"/>
          <w:sz w:val="28"/>
        </w:rPr>
        <w:t>
      </w:t>
      </w:r>
      <w:r>
        <w:rPr>
          <w:rFonts w:ascii="Times New Roman"/>
          <w:b w:val="false"/>
          <w:i w:val="false"/>
          <w:color w:val="000000"/>
          <w:sz w:val="28"/>
        </w:rPr>
        <w:t>3) магистральдық құбырдың меншік иесі не оператор жайластырған, магистральдық құбырға қызмет көрсету мен оның физикалық қорғалуын қамтамасыз етуге арналған жолдарды рекультивациялауға, сондай-ақ магистральдық құбырда өртке қарсы және күзет функцияларын орындайтын қызметкерлердің осы жолдармен қозғалысына, Қазақстан Республикасының заңнамасында белгіленген жағдайларды қоспағанда, кедергі келтіруге;</w:t>
      </w:r>
      <w:r>
        <w:br/>
      </w:r>
      <w:r>
        <w:rPr>
          <w:rFonts w:ascii="Times New Roman"/>
          <w:b w:val="false"/>
          <w:i w:val="false"/>
          <w:color w:val="000000"/>
          <w:sz w:val="28"/>
        </w:rPr>
        <w:t>
      </w:t>
      </w:r>
      <w:r>
        <w:rPr>
          <w:rFonts w:ascii="Times New Roman"/>
          <w:b w:val="false"/>
          <w:i w:val="false"/>
          <w:color w:val="000000"/>
          <w:sz w:val="28"/>
        </w:rPr>
        <w:t>4) кез келген құрылыстар мен ғимараттар салуға;</w:t>
      </w:r>
      <w:r>
        <w:br/>
      </w:r>
      <w:r>
        <w:rPr>
          <w:rFonts w:ascii="Times New Roman"/>
          <w:b w:val="false"/>
          <w:i w:val="false"/>
          <w:color w:val="000000"/>
          <w:sz w:val="28"/>
        </w:rPr>
        <w:t>
      </w:t>
      </w:r>
      <w:r>
        <w:rPr>
          <w:rFonts w:ascii="Times New Roman"/>
          <w:b w:val="false"/>
          <w:i w:val="false"/>
          <w:color w:val="000000"/>
          <w:sz w:val="28"/>
        </w:rPr>
        <w:t>5) автомобиль көлігі құралдарының, тракторлар мен механизмдердің тұрақтарын ұйымдастыруға;</w:t>
      </w:r>
      <w:r>
        <w:br/>
      </w:r>
      <w:r>
        <w:rPr>
          <w:rFonts w:ascii="Times New Roman"/>
          <w:b w:val="false"/>
          <w:i w:val="false"/>
          <w:color w:val="000000"/>
          <w:sz w:val="28"/>
        </w:rPr>
        <w:t>
      </w:t>
      </w:r>
      <w:r>
        <w:rPr>
          <w:rFonts w:ascii="Times New Roman"/>
          <w:b w:val="false"/>
          <w:i w:val="false"/>
          <w:color w:val="000000"/>
          <w:sz w:val="28"/>
        </w:rPr>
        <w:t>6) мелиоративтік жер жұмыстарын жүргізуге, суару және құрғату жүйелерін салуға;</w:t>
      </w:r>
      <w:r>
        <w:br/>
      </w:r>
      <w:r>
        <w:rPr>
          <w:rFonts w:ascii="Times New Roman"/>
          <w:b w:val="false"/>
          <w:i w:val="false"/>
          <w:color w:val="000000"/>
          <w:sz w:val="28"/>
        </w:rPr>
        <w:t>
      </w:t>
      </w:r>
      <w:r>
        <w:rPr>
          <w:rFonts w:ascii="Times New Roman"/>
          <w:b w:val="false"/>
          <w:i w:val="false"/>
          <w:color w:val="000000"/>
          <w:sz w:val="28"/>
        </w:rPr>
        <w:t>7) магистральдық құбырдың меншік иесінің келісімінсіз тау-кен, құрылыс салу, монтаждау және жару жұмыстарын жүргізуге, жерді тегістеуге;</w:t>
      </w:r>
      <w:r>
        <w:br/>
      </w:r>
      <w:r>
        <w:rPr>
          <w:rFonts w:ascii="Times New Roman"/>
          <w:b w:val="false"/>
          <w:i w:val="false"/>
          <w:color w:val="000000"/>
          <w:sz w:val="28"/>
        </w:rPr>
        <w:t>
      </w:t>
      </w:r>
      <w:r>
        <w:rPr>
          <w:rFonts w:ascii="Times New Roman"/>
          <w:b w:val="false"/>
          <w:i w:val="false"/>
          <w:color w:val="000000"/>
          <w:sz w:val="28"/>
        </w:rPr>
        <w:t>8) ұңғымалар, тікқазбалар орнатуға және топырақ сынамаларын (топырақ үлгілерінен басқа) алуға байланысты геологиялық түсіру, іздеу, геодезиялық және басқа да іздестіру жұмыстарын жүргізуге;</w:t>
      </w:r>
      <w:r>
        <w:br/>
      </w:r>
      <w:r>
        <w:rPr>
          <w:rFonts w:ascii="Times New Roman"/>
          <w:b w:val="false"/>
          <w:i w:val="false"/>
          <w:color w:val="000000"/>
          <w:sz w:val="28"/>
        </w:rPr>
        <w:t>
      </w:t>
      </w:r>
      <w:r>
        <w:rPr>
          <w:rFonts w:ascii="Times New Roman"/>
          <w:b w:val="false"/>
          <w:i w:val="false"/>
          <w:color w:val="000000"/>
          <w:sz w:val="28"/>
        </w:rPr>
        <w:t>9) бақылау-өлшеу пункттерін, навигациялық тану белгілерін сындыру, басқа жерге ауыстыруға және көмуге;</w:t>
      </w:r>
      <w:r>
        <w:br/>
      </w:r>
      <w:r>
        <w:rPr>
          <w:rFonts w:ascii="Times New Roman"/>
          <w:b w:val="false"/>
          <w:i w:val="false"/>
          <w:color w:val="000000"/>
          <w:sz w:val="28"/>
        </w:rPr>
        <w:t>
      </w:t>
      </w:r>
      <w:r>
        <w:rPr>
          <w:rFonts w:ascii="Times New Roman"/>
          <w:b w:val="false"/>
          <w:i w:val="false"/>
          <w:color w:val="000000"/>
          <w:sz w:val="28"/>
        </w:rPr>
        <w:t>10) қоқыс тастайтын жерге айналдыру, тұз, сілті, қышқыл ерітінділерін төгуге;</w:t>
      </w:r>
      <w:r>
        <w:br/>
      </w:r>
      <w:r>
        <w:rPr>
          <w:rFonts w:ascii="Times New Roman"/>
          <w:b w:val="false"/>
          <w:i w:val="false"/>
          <w:color w:val="000000"/>
          <w:sz w:val="28"/>
        </w:rPr>
        <w:t>
      </w:t>
      </w:r>
      <w:r>
        <w:rPr>
          <w:rFonts w:ascii="Times New Roman"/>
          <w:b w:val="false"/>
          <w:i w:val="false"/>
          <w:color w:val="000000"/>
          <w:sz w:val="28"/>
        </w:rPr>
        <w:t>11) от қою, от көздерін ашуға немесе жабуға тыйым салынады.</w:t>
      </w: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