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f076" w14:textId="05bf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облыстық және аудандық маңызы бар жалпыға ортақ пайдаланылатын автомобиль жолдарының жолға бөлiнген белдеуінде сыртқы (көрнекі) жарнаманы орналастыру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29 желтоқсандағы № 376 қаулысы. Жамбыл облысының Әділет департаментінде 2015 жылғы 6 ақпанда № 2513 болып тіркелді. Күші жойылды - Жамбыл облысы әкімдігінің 2015 жылғы 5 мамырдағы № 97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Жамбыл облысы әкімдігінің 05.05.2015 № 97 қаулысымен.</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№143-ө өкіміне сәйкес Жамбыл облысының әкімдігі ҚАУЛЫ ЕТЕДІ: </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Жамбыл облысында облыстық және аудандық маңызы бар жалпыға ортақ пайдаланылатын автомобиль жолдарының жолға бөлiнген белдеуінде сыртқы (көрнекі) жарнаманы орналастыру тәртібі бекітілсін.</w:t>
      </w:r>
      <w:r>
        <w:br/>
      </w:r>
      <w:r>
        <w:rPr>
          <w:rFonts w:ascii="Times New Roman"/>
          <w:b w:val="false"/>
          <w:i w:val="false"/>
          <w:color w:val="000000"/>
          <w:sz w:val="28"/>
        </w:rPr>
        <w:t xml:space="preserve">
      2. </w:t>
      </w:r>
      <w:r>
        <w:rPr>
          <w:rFonts w:ascii="Times New Roman"/>
          <w:b w:val="false"/>
          <w:i w:val="false"/>
          <w:color w:val="000000"/>
          <w:sz w:val="28"/>
        </w:rPr>
        <w:t>"Жамбыл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желтоқсанындағы</w:t>
            </w:r>
            <w:r>
              <w:br/>
            </w:r>
            <w:r>
              <w:rPr>
                <w:rFonts w:ascii="Times New Roman"/>
                <w:b w:val="false"/>
                <w:i w:val="false"/>
                <w:color w:val="000000"/>
                <w:sz w:val="20"/>
              </w:rPr>
              <w:t>№ 376 қаулысымен бекітілген</w:t>
            </w:r>
          </w:p>
        </w:tc>
      </w:tr>
    </w:tbl>
    <w:p>
      <w:pPr>
        <w:spacing w:after="0"/>
        <w:ind w:left="0"/>
        <w:jc w:val="left"/>
      </w:pPr>
      <w:r>
        <w:rPr>
          <w:rFonts w:ascii="Times New Roman"/>
          <w:b/>
          <w:i w:val="false"/>
          <w:color w:val="000000"/>
        </w:rPr>
        <w:t xml:space="preserve"> Жалпы пайдаланымдағы облыстық және аудандық маңызы бар автомобиль жолдарының жолақ бөлігінде сыртқы (көрнекі) жарнаманы орналастыру тәртібі</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жалпы пайдаланымдағы облыстық және аудандық маңызы бар автомобиль жолдарының жолақ бөлігінде сыртқы (көрнекі) жарнаманы орналастыру тәртібі "Жарнама туралы" Қазақстан Республикасының 2003 жылғы 19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автомобиль жолдарының жолақ бөлігінде плакаттар, стенділер, жарық тақталар, билбордтар, транспаранттар, афишалар және басқа де жарнамаларды тұрақты орнату объектілері түріндегі сыртқы көрнекі жарнамаларды орналастыру шарттарын, келісу және орналастыру тәртібін белгілейді. </w:t>
      </w:r>
      <w:r>
        <w:br/>
      </w:r>
      <w:r>
        <w:rPr>
          <w:rFonts w:ascii="Times New Roman"/>
          <w:b w:val="false"/>
          <w:i w:val="false"/>
          <w:color w:val="000000"/>
          <w:sz w:val="28"/>
        </w:rPr>
        <w:t xml:space="preserve">
      2. </w:t>
      </w:r>
      <w:r>
        <w:rPr>
          <w:rFonts w:ascii="Times New Roman"/>
          <w:b w:val="false"/>
          <w:i w:val="false"/>
          <w:color w:val="000000"/>
          <w:sz w:val="28"/>
        </w:rPr>
        <w:t xml:space="preserve">Жалпы пайдаланымдағы облыстық және аудандық маңызы бар автомобиль жолдарына бөлінген белдеуінің жол органдары немесе концессионер пайдаланбайтын жер учаскелерін облыстың немесе ауданның жергілікті атқарушы органы, жолдардың көліктік-пайдалану сапасының төмендеуіне жол бермеу, көлік құралдары жүрісінің қауіпсіздігі мен қоршаған ортаны қорғау талаптарын сақтауы шартымен сыртқы (көрнекі) жарнаманы орналастыру үшін жеке және заңды тұлғаларға шарт бойынша қысқа мерзімді уақытша жер пайдалануға беруі мүмкін. </w:t>
      </w:r>
      <w:r>
        <w:br/>
      </w:r>
      <w:r>
        <w:rPr>
          <w:rFonts w:ascii="Times New Roman"/>
          <w:b w:val="false"/>
          <w:i w:val="false"/>
          <w:color w:val="000000"/>
          <w:sz w:val="28"/>
        </w:rPr>
        <w:t xml:space="preserve">
      3. </w:t>
      </w:r>
      <w:r>
        <w:rPr>
          <w:rFonts w:ascii="Times New Roman"/>
          <w:b w:val="false"/>
          <w:i w:val="false"/>
          <w:color w:val="000000"/>
          <w:sz w:val="28"/>
        </w:rPr>
        <w:t xml:space="preserve">Cыртқы (көрнекі) жарнама объектілерінің орналастыру көлік құралдарының жол қозғалысы қауіпсіздігі, қоршаған ортаны қорғау шарттарының және қолданылып жүрген нормативтік құқықтық актілер мен стандарттар талаптарының сақталуы жағдайында жолдың көлік-пайдалану сапасын төмендетуге жол берiлмейтiн ретте жүзеге асырылады. </w:t>
      </w:r>
      <w:r>
        <w:br/>
      </w:r>
      <w:r>
        <w:rPr>
          <w:rFonts w:ascii="Times New Roman"/>
          <w:b w:val="false"/>
          <w:i w:val="false"/>
          <w:color w:val="000000"/>
          <w:sz w:val="28"/>
        </w:rPr>
        <w:t xml:space="preserve">
      4. </w:t>
      </w:r>
      <w:r>
        <w:rPr>
          <w:rFonts w:ascii="Times New Roman"/>
          <w:b w:val="false"/>
          <w:i w:val="false"/>
          <w:color w:val="000000"/>
          <w:sz w:val="28"/>
        </w:rPr>
        <w:t xml:space="preserve">Нысан иелерімен облыстық және аудандық маңызы бар жалпы пайдаланымдағы автомобиль жолдарының бөлінген белдеуінде жалпы пайдаланымдағы автомобиль жолдары иелігіне қарайтын жергілікті атқарушы органдарға осы Тәртіпке қосымшада белгіленген нысан бойынша өтініш береді. Өтінішке түстік шешімі мен мөлшері бар объектінің эскизі, сондай-ақ объектілер иелерінің өкілі жүгінген кезде уәкілетті өкілдің жеке басын куәландыратын құжат және өкілдік етуге құзыреттілігін куәландыратын құжат қоса беріледі. Жергілікті атқарушы органдар өтінішке сәйкес объектілердің орналасу орнын айқындайды (немесе басқа орын ұсынады), сондай-ақ сыртқы (көрнекі) жарнама объектілерінің өлшемдері мен көркемдік орындалуының Қазақстан Республикасы заңнамасының талаптарына сәйкестігін тексереді. </w:t>
      </w:r>
      <w:r>
        <w:br/>
      </w:r>
      <w:r>
        <w:rPr>
          <w:rFonts w:ascii="Times New Roman"/>
          <w:b w:val="false"/>
          <w:i w:val="false"/>
          <w:color w:val="000000"/>
          <w:sz w:val="28"/>
        </w:rPr>
        <w:t xml:space="preserve">
      5. </w:t>
      </w:r>
      <w:r>
        <w:rPr>
          <w:rFonts w:ascii="Times New Roman"/>
          <w:b w:val="false"/>
          <w:i w:val="false"/>
          <w:color w:val="000000"/>
          <w:sz w:val="28"/>
        </w:rPr>
        <w:t xml:space="preserve">Мәселе оң шешілген жағдайда нысанды (объектіні) жолға байланыстыру жүзеге асырылады және паспорт ресімделеді, онда: паспорттың қолданылу мерзімі, объект бойынша және оған таяу жерде қозғалысты ұйымдастырумен бірге объектіні жалпы пайдаланымдағы автомобиль жолына орналастырудың схемасы мен сыртқы (көрнекі) жарнама объектісінің эскизі көрсетіледі. </w:t>
      </w:r>
      <w:r>
        <w:br/>
      </w:r>
      <w:r>
        <w:rPr>
          <w:rFonts w:ascii="Times New Roman"/>
          <w:b w:val="false"/>
          <w:i w:val="false"/>
          <w:color w:val="000000"/>
          <w:sz w:val="28"/>
        </w:rPr>
        <w:t xml:space="preserve">
      6. </w:t>
      </w:r>
      <w:r>
        <w:rPr>
          <w:rFonts w:ascii="Times New Roman"/>
          <w:b w:val="false"/>
          <w:i w:val="false"/>
          <w:color w:val="000000"/>
          <w:sz w:val="28"/>
        </w:rPr>
        <w:t>Паспортты облыстық немесе аудандық маңызы бар жалпы пайдаланымдағы автомобиль жолдары бойынша жергілікті атқарушы орган бес жұмыс күні ішінде береді.</w:t>
      </w:r>
      <w:r>
        <w:br/>
      </w:r>
      <w:r>
        <w:rPr>
          <w:rFonts w:ascii="Times New Roman"/>
          <w:b w:val="false"/>
          <w:i w:val="false"/>
          <w:color w:val="000000"/>
          <w:sz w:val="28"/>
        </w:rPr>
        <w:t>
      </w:t>
      </w:r>
      <w:r>
        <w:rPr>
          <w:rFonts w:ascii="Times New Roman"/>
          <w:b w:val="false"/>
          <w:i w:val="false"/>
          <w:color w:val="000000"/>
          <w:sz w:val="28"/>
        </w:rPr>
        <w:t>Паспорт бір жылдан аспайтын мерзімге беріледі және сыртқы (көрнекі) жарнама объектісі иесінің жазбаша өтініші бойынша ұзартылады. Орнатылған объектілердің мөлшерлері өзгерген жағдайда паспорт қайта ресімдеуге жатады.</w:t>
      </w:r>
      <w:r>
        <w:br/>
      </w:r>
      <w:r>
        <w:rPr>
          <w:rFonts w:ascii="Times New Roman"/>
          <w:b w:val="false"/>
          <w:i w:val="false"/>
          <w:color w:val="000000"/>
          <w:sz w:val="28"/>
        </w:rPr>
        <w:t>
      </w:t>
      </w:r>
      <w:r>
        <w:rPr>
          <w:rFonts w:ascii="Times New Roman"/>
          <w:b w:val="false"/>
          <w:i w:val="false"/>
          <w:color w:val="000000"/>
          <w:sz w:val="28"/>
        </w:rPr>
        <w:t xml:space="preserve">Паспорттың қолданылуы объектінің іс жүзіндегі мөлшері паспортқа енгізілген мөлшерге сәйкес келмейтіндігі анықталған кезде тоқтатылады. </w:t>
      </w:r>
      <w:r>
        <w:br/>
      </w:r>
      <w:r>
        <w:rPr>
          <w:rFonts w:ascii="Times New Roman"/>
          <w:b w:val="false"/>
          <w:i w:val="false"/>
          <w:color w:val="000000"/>
          <w:sz w:val="28"/>
        </w:rPr>
        <w:t xml:space="preserve">
      7. </w:t>
      </w:r>
      <w:r>
        <w:rPr>
          <w:rFonts w:ascii="Times New Roman"/>
          <w:b w:val="false"/>
          <w:i w:val="false"/>
          <w:color w:val="000000"/>
          <w:sz w:val="28"/>
        </w:rPr>
        <w:t xml:space="preserve">Сыртқы (көрнекі) жарнама объектілерінің иелерінен алынатын төлем тиісті бюджетке енгізілуі тиіс. </w:t>
      </w:r>
      <w:r>
        <w:br/>
      </w:r>
      <w:r>
        <w:rPr>
          <w:rFonts w:ascii="Times New Roman"/>
          <w:b w:val="false"/>
          <w:i w:val="false"/>
          <w:color w:val="000000"/>
          <w:sz w:val="28"/>
        </w:rPr>
        <w:t xml:space="preserve">
      8. </w:t>
      </w:r>
      <w:r>
        <w:rPr>
          <w:rFonts w:ascii="Times New Roman"/>
          <w:b w:val="false"/>
          <w:i w:val="false"/>
          <w:color w:val="000000"/>
          <w:sz w:val="28"/>
        </w:rPr>
        <w:t>Құжаттамаларды тиісінше ресімдемей және оны жергілікті атқарушы органдарда келіспей, сыртқы (көрнекі) жарнама объектілерін өз бетінше орналастыруға тыйым салынады.</w:t>
      </w:r>
      <w:r>
        <w:br/>
      </w:r>
      <w:r>
        <w:rPr>
          <w:rFonts w:ascii="Times New Roman"/>
          <w:b w:val="false"/>
          <w:i w:val="false"/>
          <w:color w:val="000000"/>
          <w:sz w:val="28"/>
        </w:rPr>
        <w:t>
      </w:t>
      </w:r>
      <w:r>
        <w:rPr>
          <w:rFonts w:ascii="Times New Roman"/>
          <w:b w:val="false"/>
          <w:i w:val="false"/>
          <w:color w:val="000000"/>
          <w:sz w:val="28"/>
        </w:rPr>
        <w:t xml:space="preserve">Сыртқы (көрнекі) жарнама объектілерін нақты орналастыру тиісті рұқсат беру құжаты болмаған кезде төлем сомасын өндіріп алу және бюджетке енгізу үшін негіз болып табылады. </w:t>
      </w:r>
      <w:r>
        <w:br/>
      </w:r>
      <w:r>
        <w:rPr>
          <w:rFonts w:ascii="Times New Roman"/>
          <w:b w:val="false"/>
          <w:i w:val="false"/>
          <w:color w:val="000000"/>
          <w:sz w:val="28"/>
        </w:rPr>
        <w:t xml:space="preserve">
      9. </w:t>
      </w:r>
      <w:r>
        <w:rPr>
          <w:rFonts w:ascii="Times New Roman"/>
          <w:b w:val="false"/>
          <w:i w:val="false"/>
          <w:color w:val="000000"/>
          <w:sz w:val="28"/>
        </w:rPr>
        <w:t>Сыртқы (көрнекі) жарнаманы өз бетінше орналастырған иелері Қазақстан Республикасының қолданыстағы заңнамасында белгіленген тәртіппен жол шаруашылығына келтірілген материалдық залалды өтейді.</w:t>
      </w:r>
      <w:r>
        <w:br/>
      </w:r>
      <w:r>
        <w:rPr>
          <w:rFonts w:ascii="Times New Roman"/>
          <w:b w:val="false"/>
          <w:i w:val="false"/>
          <w:color w:val="000000"/>
          <w:sz w:val="28"/>
        </w:rPr>
        <w:t>
      </w:t>
      </w:r>
      <w:r>
        <w:rPr>
          <w:rFonts w:ascii="Times New Roman"/>
          <w:b w:val="false"/>
          <w:i w:val="false"/>
          <w:color w:val="000000"/>
          <w:sz w:val="28"/>
        </w:rPr>
        <w:t>Жолақ бөлікті өз бетімен пайдалану, заңсыз пайдаланған уақытта тартқан шығындары өтелместен, тоқтатылады.</w:t>
      </w:r>
      <w:r>
        <w:br/>
      </w:r>
      <w:r>
        <w:rPr>
          <w:rFonts w:ascii="Times New Roman"/>
          <w:b w:val="false"/>
          <w:i w:val="false"/>
          <w:color w:val="000000"/>
          <w:sz w:val="28"/>
        </w:rPr>
        <w:t>
      </w:t>
      </w:r>
      <w:r>
        <w:rPr>
          <w:rFonts w:ascii="Times New Roman"/>
          <w:b w:val="false"/>
          <w:i w:val="false"/>
          <w:color w:val="000000"/>
          <w:sz w:val="28"/>
        </w:rPr>
        <w:t>Жалпы пайдаланымдағы облыстық және аудандық маңызы бар автомобиль жолдарының жолақ бөлiгiнде сыртқы (көрнекі) жарнаманы орналастыру тәртібіне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(басшының Т.А.Ә.)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Т.А.Ә. 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тұлғаның толық атауы)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(ЖСН) немесе заңды (БСН) тұлғалардың жеке басын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куәландыратын құжаттардың деректемелері,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мекенжайы)</w:t>
            </w:r>
          </w:p>
        </w:tc>
      </w:tr>
    </w:tbl>
    <w:bookmarkStart w:name="z33" w:id="0"/>
    <w:p>
      <w:pPr>
        <w:spacing w:after="0"/>
        <w:ind w:left="0"/>
        <w:jc w:val="left"/>
      </w:pPr>
      <w:r>
        <w:rPr>
          <w:rFonts w:ascii="Times New Roman"/>
          <w:b/>
          <w:i w:val="false"/>
          <w:color w:val="000000"/>
        </w:rPr>
        <w:t xml:space="preserve"> ӨТІНІШ</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Облыстық және аудандық маңызы бар жалпы пайдаланымдағы автомобиль жолдарының бөлінген белдеуінде сыртқы (көрнекі) жарнама объектісін орналастыруға паспорт беруіңізді сұраймын.</w:t>
      </w:r>
      <w:r>
        <w:br/>
      </w:r>
      <w:r>
        <w:rPr>
          <w:rFonts w:ascii="Times New Roman"/>
          <w:b w:val="false"/>
          <w:i w:val="false"/>
          <w:color w:val="000000"/>
          <w:sz w:val="28"/>
        </w:rPr>
        <w:t>
      </w:t>
      </w:r>
      <w:r>
        <w:rPr>
          <w:rFonts w:ascii="Times New Roman"/>
          <w:b w:val="false"/>
          <w:i w:val="false"/>
          <w:color w:val="000000"/>
          <w:sz w:val="28"/>
        </w:rPr>
        <w:t>Күні _______ Алушы __________________________________________________</w:t>
      </w:r>
      <w:r>
        <w:br/>
      </w:r>
      <w:r>
        <w:rPr>
          <w:rFonts w:ascii="Times New Roman"/>
          <w:b w:val="false"/>
          <w:i w:val="false"/>
          <w:color w:val="000000"/>
          <w:sz w:val="28"/>
        </w:rPr>
        <w:t>
      (жеке тұлғаның тегі, аты, әкесінің аты немесе</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заңды тұлғаның не уәкілетті адамның</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атауы,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