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e20bb" w14:textId="58e20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"Жамбыл облысы әкімдігінің жұмыспен қамтуды үйлестіру және әлеуметтік бағдарламалар басқармасы" коммуналдық мемлекеттік мекемесінің Ережесін бекіту туралы" Жамбыл облысы әкімдігінің 2014 жылғы 27 ақпандағы №36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2014 жылғы 26 желтоқсанда № 356 қаулысы. Жамбыл облысының Әділет департаментінде 2015 жылғы 05 ақпанда № 2500 болып тіркелді. Күші жойылды - Жамбыл облысы әкімдігінің 2016 жылғы 25 тамыздағы № 266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Жамбыл облысы әкімдігінің 25.08.2016 </w:t>
      </w:r>
      <w:r>
        <w:rPr>
          <w:rFonts w:ascii="Times New Roman"/>
          <w:b w:val="false"/>
          <w:i w:val="false"/>
          <w:color w:val="ff0000"/>
          <w:sz w:val="28"/>
        </w:rPr>
        <w:t>№ 266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РҚАО-ның ескертпесі.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"Жамбыл облысы әкімдігінің жұмыспен қамтуды үйлестіру және әлеуметтік бағдарламалар басқармасы" коммуналдық мемлекеттік мекемесінің Ережесін бекіту туралы" Жамбыл облысы әкімдігінің 2014 жылғы 27 ақпандағы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№36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№ 2153 болып тіркелген, 2014 жылдың 6 мамырында № 65-67 (17922-17924) "Ақ жол" және № 48 (17921) "Знамя труда" газеттерінде жарияланған) мынадай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көрсетілген қаулымен бекітілген "Жамбыл облысы әкімдігінің жұмыспен қамтуды үйлестіру және әлеуметтік бағдарламалар басқармасы" коммуналдық мемлекеттік мекемесінің Ережесінде: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28)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"28) қиын өмірлік жағдайға түскен әйелдерге арналған дағдарыс орталығының қызметін үйлестіру.";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"Жамбыл облысы әкімдігінің жұмыспен қамтуды үйлестіру және әлеуметтік бағдарламалар басқармасы" коммуналдық мемлекеттік мекемесі және оның ведомстволарының қарамағындағы мемлекеттік мекемелердің тізбесі: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мазмұндағы реттік нөмірі 8, 9, 10, 11 жолдармен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"8. "Жамбыл облысы әкімдігінің жұмыспен қамтуды үйлестіру және әлеуметтік бағдарламалар басқармасының Жамбыл облыстық қиын өмірлік жағдайға түскен әйелдерге арналған дағдарыс орталығы" коммуналдық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"Жамбыл облысы әкімдігінің жұмыспен қамтуды үйлестіру және әлеуметтік бағдарламалар басқармасының Шу аудандық мүгедек балаларды оңалту және бейімдеу орталығы" коммуналдық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"Жамбыл облысы әкімдігінің жұмыспен қамтуды үйлестіру және әлеуметтік бағдарламалар басқармасының Тараз қаласындағы №1 Жүйке аурулар интернат үйі" коммуналдық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"Жамбыл облысы әкімдігінің жұмыспен қамтуды үйлестіру және әлеуметтік бағдарламалар басқармасының Қордай аудандық мүгедек балаларды оңалту және бейімдеу орталығы" коммуналдық мемлекеттік мекемесі.".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"Жамбыл облысы әкімдігінің жұмыспен қамтуды үйлестіру және әлеуметтік бағдарламалар басқармасы" коммуналдық мемлекеттік мекемесі заңнамада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осы қаулының әділет органдарында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осы қаулының мемлекеттік тіркеуден өткеннен кейін он күнтізбелік күн ішінде оны ресми жариялауға мерзімді баспа басылымдарына және "Әділет" ақпараттық-құқықтық жүйесіне жіберуді;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осы қаулының Жамбыл облысы әкімдігінің интернет-ресурсында орналастырылуын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облыс әкімінің орынбасары Е.Манжуовқа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Көкрекбаев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