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2689" w14:textId="7922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регламентін бекіту туралы" Жамбыл облысы әкімдігінің 2014 жылғы 14 сәуірдегі № 115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қарашадағы № 314 қаулысы. Жамбыл облысының Әділет департаментінде 2014 жылғы 12 желтоқсанда № 2429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 регламентін бекіту туралы" Жамбыл облысы әкімдігінің 2014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актiлердiң мемлекеттiк тiркеу тiзiлiмiнде № 2228 болып тiркелген, 2014 жылдың 3 маусымында № 84-85 (17941-17942) "Ақ жол" және № 58 (17931) "Знамя труда" газеттерiнде жарияланған) төмендегідей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Инвестициялар және даму министрлігінің Байланыс, ақпараттандыру және ақпарат комитетінің "Халыққа қызмет көрсету орталығы" республикалық мемлекеттік кәсіпорны (бұдан әрі – Халыққа қызмет көрсету орталығы);".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